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9440" w14:textId="db4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197р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Үкiметiнің 2003 жылғы 26 желтоқсандағы N 1327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228-қосымшада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"Дәрiлiк құралдарды, медициналық мақсаттағы бұйымдарды және медицина техникасын сараптау ұлттық орталығының" деген сөздерден кейiн ", Гигиена және эпидемиология ғылыми орталығының"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