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639" w14:textId="f9b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қазандағы N 197у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"130,0 - 140,0 мың гектар алаңға" деген сөздер "140,0 - 150,0 мың гектар алаңға"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