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31ed1" w14:textId="6831e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2003 жылғы 26 желтоқсандағы N 1327 қаулысына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25 қарашадағы N 197э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"2004 жылға арналған республикалық бюджеттік бағдарламалардың паспорттарын бекiту туралы" Қазақстан Республикасы Үкiметінiң 2003 жылғы 26 желтоқсандағы N 1327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өзгерiстер енгiзiлсiн: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1) көрсетiлген қаулыға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185-қосымшада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"Бюджеттік бағдарламаны iске асыру жөнiндегi iс-шаралар жоспары" деген 6-тармақ кестесiнiң 5-бағанында: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"саны 200 дана дербес компьютерлер, 200 дана үздiксiз қоректендiру көздерiн, 200 дана принтерлер" деген сөздер "саны 207 дана дербес компьютер, 207 дана үздiксiз қоректендiру көздерiн, 205 дана принтер, 1 дана ноутбук" деген сөздермен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2) көрсетiлген қаулыға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186-қосымшада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"Бюджеттiк бағдарламаны iске асыру жөнiндегі iс-шаралар жоспары" деген 6-тармақ кестесiнiң 5-бағанында: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"74", "40", "74" деген сандар тиiсiнше "83", "45", "83" деген сандармен ауыстырылсын.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қол қойылған күнінен бастап күшiне енедi.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