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98605" w14:textId="a7986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мақсатындағы жерлердi ұтымды пайдалану жөнiндегi 2005-2008 жылдарға арналған бағдарлама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5 қаңтардағы N 3 Қаулысы. Күші жойылды - Қазақстан Республикасы Үкіметінің 2009 жылғы 19 қыркүйектегі N 1411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2009.09.19. </w:t>
      </w:r>
      <w:r>
        <w:rPr>
          <w:rFonts w:ascii="Times New Roman"/>
          <w:b w:val="false"/>
          <w:i w:val="false"/>
          <w:color w:val="ff0000"/>
          <w:sz w:val="28"/>
        </w:rPr>
        <w:t>N 1411</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ff0000"/>
          <w:sz w:val="28"/>
        </w:rPr>
        <w:t xml:space="preserve">      Ескерту. Тақырыбына өзгерту енгізілді - Қазақстан Республикасы Үкіметінің 2008.02.07.  </w:t>
      </w:r>
      <w:r>
        <w:rPr>
          <w:rFonts w:ascii="Times New Roman"/>
          <w:b w:val="false"/>
          <w:i w:val="false"/>
          <w:color w:val="ff0000"/>
          <w:sz w:val="28"/>
        </w:rPr>
        <w:t xml:space="preserve">N 117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Қоса берiлiп отырған Ауыл шаруашылығы мақсатындағы жерлердi ұтымды пайдалану жөнiндегi 2005-2008 жылдарға арналған бағдарлама (бұдан әрi - Бағдарлама) бекiтiлсiн.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Қазақстан Республикасы Үкіметінің 2008.02.07.  </w:t>
      </w:r>
      <w:r>
        <w:rPr>
          <w:rFonts w:ascii="Times New Roman"/>
          <w:b w:val="false"/>
          <w:i w:val="false"/>
          <w:color w:val="000000"/>
          <w:sz w:val="28"/>
        </w:rPr>
        <w:t xml:space="preserve">N 117 </w:t>
      </w:r>
      <w:r>
        <w:rPr>
          <w:rFonts w:ascii="Times New Roman"/>
          <w:b w:val="false"/>
          <w:i w:val="false"/>
          <w:color w:val="ff0000"/>
          <w:sz w:val="28"/>
        </w:rPr>
        <w:t xml:space="preserve">Қаулысымен. </w:t>
      </w:r>
    </w:p>
    <w:bookmarkEnd w:id="1"/>
    <w:bookmarkStart w:name="z3" w:id="2"/>
    <w:p>
      <w:pPr>
        <w:spacing w:after="0"/>
        <w:ind w:left="0"/>
        <w:jc w:val="both"/>
      </w:pPr>
      <w:r>
        <w:rPr>
          <w:rFonts w:ascii="Times New Roman"/>
          <w:b w:val="false"/>
          <w:i w:val="false"/>
          <w:color w:val="000000"/>
          <w:sz w:val="28"/>
        </w:rPr>
        <w:t xml:space="preserve">
      2. Қазақстан Республикасы Жер ресурстарын басқару агенттiгi жыл сайын 10 қаңтарға Қазақстан Республикасының Үкiметiне Бағдарламаны iске асыру жөнiндегi iс-шаралар жоспарының орындалу барысы туралы ақпарат берсiн. </w:t>
      </w:r>
    </w:p>
    <w:bookmarkEnd w:id="2"/>
    <w:bookmarkStart w:name="z4" w:id="3"/>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Премьер-Министрiнiң орынбасары А.С. Есiмовке жүктелсiн.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күнiнен бастап күшiне енедi. </w:t>
      </w:r>
    </w:p>
    <w:bookmarkEnd w:id="4"/>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5 қаңтардағы </w:t>
      </w:r>
      <w:r>
        <w:br/>
      </w:r>
      <w:r>
        <w:rPr>
          <w:rFonts w:ascii="Times New Roman"/>
          <w:b w:val="false"/>
          <w:i w:val="false"/>
          <w:color w:val="000000"/>
          <w:sz w:val="28"/>
        </w:rPr>
        <w:t xml:space="preserve">
                                                 N 3 қаулысымен </w:t>
      </w:r>
      <w:r>
        <w:br/>
      </w:r>
      <w:r>
        <w:rPr>
          <w:rFonts w:ascii="Times New Roman"/>
          <w:b w:val="false"/>
          <w:i w:val="false"/>
          <w:color w:val="000000"/>
          <w:sz w:val="28"/>
        </w:rPr>
        <w:t xml:space="preserve">
                                                     бекітілген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Ауыл шаруашылығы мақсатындағы жерлердi ұтымды пайдалану </w:t>
      </w:r>
      <w:r>
        <w:br/>
      </w:r>
      <w:r>
        <w:rPr>
          <w:rFonts w:ascii="Times New Roman"/>
          <w:b w:val="false"/>
          <w:i w:val="false"/>
          <w:color w:val="000000"/>
          <w:sz w:val="28"/>
        </w:rPr>
        <w:t>
</w:t>
      </w:r>
      <w:r>
        <w:rPr>
          <w:rFonts w:ascii="Times New Roman"/>
          <w:b/>
          <w:i w:val="false"/>
          <w:color w:val="000000"/>
          <w:sz w:val="28"/>
        </w:rPr>
        <w:t xml:space="preserve">           жөнiндегi 2005-2008 жылдарға арналған </w:t>
      </w:r>
      <w:r>
        <w:br/>
      </w:r>
      <w:r>
        <w:rPr>
          <w:rFonts w:ascii="Times New Roman"/>
          <w:b w:val="false"/>
          <w:i w:val="false"/>
          <w:color w:val="000000"/>
          <w:sz w:val="28"/>
        </w:rPr>
        <w:t>
</w:t>
      </w:r>
      <w:r>
        <w:rPr>
          <w:rFonts w:ascii="Times New Roman"/>
          <w:b/>
          <w:i w:val="false"/>
          <w:color w:val="000000"/>
          <w:sz w:val="28"/>
        </w:rPr>
        <w:t xml:space="preserve">                        БАҒДАРЛАМА </w:t>
      </w:r>
    </w:p>
    <w:bookmarkEnd w:id="5"/>
    <w:p>
      <w:pPr>
        <w:spacing w:after="0"/>
        <w:ind w:left="0"/>
        <w:jc w:val="both"/>
      </w:pPr>
      <w:r>
        <w:rPr>
          <w:rFonts w:ascii="Times New Roman"/>
          <w:b w:val="false"/>
          <w:i w:val="false"/>
          <w:color w:val="ff0000"/>
          <w:sz w:val="28"/>
        </w:rPr>
        <w:t xml:space="preserve">       Ескерту. Тақырыбына өзгерту енгізілді - Қазақстан Республикасы Үкіметінің 2008.02.07.  </w:t>
      </w:r>
      <w:r>
        <w:rPr>
          <w:rFonts w:ascii="Times New Roman"/>
          <w:b w:val="false"/>
          <w:i w:val="false"/>
          <w:color w:val="ff0000"/>
          <w:sz w:val="28"/>
        </w:rPr>
        <w:t xml:space="preserve">N 117 </w:t>
      </w:r>
      <w:r>
        <w:rPr>
          <w:rFonts w:ascii="Times New Roman"/>
          <w:b w:val="false"/>
          <w:i w:val="false"/>
          <w:color w:val="ff0000"/>
          <w:sz w:val="28"/>
        </w:rPr>
        <w:t xml:space="preserve">Қаулысымен.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1. ПАСПОРТ </w:t>
      </w:r>
    </w:p>
    <w:bookmarkEnd w:id="6"/>
    <w:p>
      <w:pPr>
        <w:spacing w:after="0"/>
        <w:ind w:left="0"/>
        <w:jc w:val="both"/>
      </w:pPr>
      <w:r>
        <w:rPr>
          <w:rFonts w:ascii="Times New Roman"/>
          <w:b w:val="false"/>
          <w:i w:val="false"/>
          <w:color w:val="ff0000"/>
          <w:sz w:val="28"/>
        </w:rPr>
        <w:t xml:space="preserve">       Ескерту. 1-бөлімге өзгерту енгізілді - Қазақстан Республикасы Үкіметінің 2008.02.07.  </w:t>
      </w:r>
      <w:r>
        <w:rPr>
          <w:rFonts w:ascii="Times New Roman"/>
          <w:b w:val="false"/>
          <w:i w:val="false"/>
          <w:color w:val="ff0000"/>
          <w:sz w:val="28"/>
        </w:rPr>
        <w:t xml:space="preserve">N 117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Атауы                       Ауыл шаруашылығы мақсатындағы жерлердi </w:t>
      </w:r>
      <w:r>
        <w:br/>
      </w:r>
      <w:r>
        <w:rPr>
          <w:rFonts w:ascii="Times New Roman"/>
          <w:b w:val="false"/>
          <w:i w:val="false"/>
          <w:color w:val="000000"/>
          <w:sz w:val="28"/>
        </w:rPr>
        <w:t xml:space="preserve">
                            ұтымды пайдалану жөнiндегi 2005-2008 </w:t>
      </w:r>
      <w:r>
        <w:br/>
      </w:r>
      <w:r>
        <w:rPr>
          <w:rFonts w:ascii="Times New Roman"/>
          <w:b w:val="false"/>
          <w:i w:val="false"/>
          <w:color w:val="000000"/>
          <w:sz w:val="28"/>
        </w:rPr>
        <w:t xml:space="preserve">
                            жылдарға арналған бағдарлама </w:t>
      </w:r>
    </w:p>
    <w:p>
      <w:pPr>
        <w:spacing w:after="0"/>
        <w:ind w:left="0"/>
        <w:jc w:val="both"/>
      </w:pPr>
      <w:r>
        <w:rPr>
          <w:rFonts w:ascii="Times New Roman"/>
          <w:b w:val="false"/>
          <w:i w:val="false"/>
          <w:color w:val="000000"/>
          <w:sz w:val="28"/>
        </w:rPr>
        <w:t xml:space="preserve">Әзiрлеу үшін                Қазақстан Республикасы Үкiметiнiң 2003 </w:t>
      </w:r>
      <w:r>
        <w:br/>
      </w:r>
      <w:r>
        <w:rPr>
          <w:rFonts w:ascii="Times New Roman"/>
          <w:b w:val="false"/>
          <w:i w:val="false"/>
          <w:color w:val="000000"/>
          <w:sz w:val="28"/>
        </w:rPr>
        <w:t>
негiздеме                   жылғы 5 қыркүйектегi N 903  </w:t>
      </w:r>
      <w:r>
        <w:rPr>
          <w:rFonts w:ascii="Times New Roman"/>
          <w:b w:val="false"/>
          <w:i w:val="false"/>
          <w:color w:val="000000"/>
          <w:sz w:val="28"/>
        </w:rPr>
        <w:t xml:space="preserve">қаулысымен </w:t>
      </w:r>
      <w:r>
        <w:br/>
      </w: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2003-2006 жылдарға арналған </w:t>
      </w:r>
      <w:r>
        <w:br/>
      </w:r>
      <w:r>
        <w:rPr>
          <w:rFonts w:ascii="Times New Roman"/>
          <w:b w:val="false"/>
          <w:i w:val="false"/>
          <w:color w:val="000000"/>
          <w:sz w:val="28"/>
        </w:rPr>
        <w:t xml:space="preserve">
                            бағдарламасын iске асыру жөнiндегi </w:t>
      </w:r>
      <w:r>
        <w:br/>
      </w:r>
      <w:r>
        <w:rPr>
          <w:rFonts w:ascii="Times New Roman"/>
          <w:b w:val="false"/>
          <w:i w:val="false"/>
          <w:color w:val="000000"/>
          <w:sz w:val="28"/>
        </w:rPr>
        <w:t xml:space="preserve">
                            iс-шаралар жоспарының 3.1-тармағы,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әлеуметтiк-экономикалық дамуының </w:t>
      </w:r>
      <w:r>
        <w:br/>
      </w:r>
      <w:r>
        <w:rPr>
          <w:rFonts w:ascii="Times New Roman"/>
          <w:b w:val="false"/>
          <w:i w:val="false"/>
          <w:color w:val="000000"/>
          <w:sz w:val="28"/>
        </w:rPr>
        <w:t xml:space="preserve">
                            2004-2006 жылдарға арналған индикативтiк </w:t>
      </w:r>
      <w:r>
        <w:br/>
      </w:r>
      <w:r>
        <w:rPr>
          <w:rFonts w:ascii="Times New Roman"/>
          <w:b w:val="false"/>
          <w:i w:val="false"/>
          <w:color w:val="000000"/>
          <w:sz w:val="28"/>
        </w:rPr>
        <w:t xml:space="preserve">
                            жоспары туралы" Қазақстан Республикасы </w:t>
      </w:r>
      <w:r>
        <w:br/>
      </w:r>
      <w:r>
        <w:rPr>
          <w:rFonts w:ascii="Times New Roman"/>
          <w:b w:val="false"/>
          <w:i w:val="false"/>
          <w:color w:val="000000"/>
          <w:sz w:val="28"/>
        </w:rPr>
        <w:t xml:space="preserve">
                            Үкiметiнiң 2003 жылғы 12 қыркүйектегi </w:t>
      </w:r>
      <w:r>
        <w:br/>
      </w:r>
      <w:r>
        <w:rPr>
          <w:rFonts w:ascii="Times New Roman"/>
          <w:b w:val="false"/>
          <w:i w:val="false"/>
          <w:color w:val="000000"/>
          <w:sz w:val="28"/>
        </w:rPr>
        <w:t>
                            N 926  </w:t>
      </w:r>
      <w:r>
        <w:rPr>
          <w:rFonts w:ascii="Times New Roman"/>
          <w:b w:val="false"/>
          <w:i w:val="false"/>
          <w:color w:val="000000"/>
          <w:sz w:val="28"/>
        </w:rPr>
        <w:t xml:space="preserve">қаулысы </w:t>
      </w:r>
    </w:p>
    <w:p>
      <w:pPr>
        <w:spacing w:after="0"/>
        <w:ind w:left="0"/>
        <w:jc w:val="both"/>
      </w:pPr>
      <w:r>
        <w:rPr>
          <w:rFonts w:ascii="Times New Roman"/>
          <w:b w:val="false"/>
          <w:i w:val="false"/>
          <w:color w:val="000000"/>
          <w:sz w:val="28"/>
        </w:rPr>
        <w:t xml:space="preserve">Негiзгi                     Қазақстан Республикасы Жер ресурстарын </w:t>
      </w:r>
      <w:r>
        <w:br/>
      </w:r>
      <w:r>
        <w:rPr>
          <w:rFonts w:ascii="Times New Roman"/>
          <w:b w:val="false"/>
          <w:i w:val="false"/>
          <w:color w:val="000000"/>
          <w:sz w:val="28"/>
        </w:rPr>
        <w:t xml:space="preserve">
әзiрлеушiлер                басқару агенттiгi, Қазақстан </w:t>
      </w:r>
      <w:r>
        <w:br/>
      </w:r>
      <w:r>
        <w:rPr>
          <w:rFonts w:ascii="Times New Roman"/>
          <w:b w:val="false"/>
          <w:i w:val="false"/>
          <w:color w:val="000000"/>
          <w:sz w:val="28"/>
        </w:rPr>
        <w:t xml:space="preserve">
                            Республикасының қоршаған ортаны қорғау </w:t>
      </w:r>
      <w:r>
        <w:br/>
      </w:r>
      <w:r>
        <w:rPr>
          <w:rFonts w:ascii="Times New Roman"/>
          <w:b w:val="false"/>
          <w:i w:val="false"/>
          <w:color w:val="000000"/>
          <w:sz w:val="28"/>
        </w:rPr>
        <w:t xml:space="preserve">
                            министрлiгi, Қазақстан Республикасының </w:t>
      </w:r>
      <w:r>
        <w:br/>
      </w:r>
      <w:r>
        <w:rPr>
          <w:rFonts w:ascii="Times New Roman"/>
          <w:b w:val="false"/>
          <w:i w:val="false"/>
          <w:color w:val="000000"/>
          <w:sz w:val="28"/>
        </w:rPr>
        <w:t xml:space="preserve">
                            ауыл шаруашылық министрлiгi </w:t>
      </w:r>
    </w:p>
    <w:p>
      <w:pPr>
        <w:spacing w:after="0"/>
        <w:ind w:left="0"/>
        <w:jc w:val="both"/>
      </w:pPr>
      <w:r>
        <w:rPr>
          <w:rFonts w:ascii="Times New Roman"/>
          <w:b w:val="false"/>
          <w:i w:val="false"/>
          <w:color w:val="000000"/>
          <w:sz w:val="28"/>
        </w:rPr>
        <w:t xml:space="preserve">Мақсаты                     Қоршаған ортаны қорғау жөнiндегi басқа </w:t>
      </w:r>
      <w:r>
        <w:br/>
      </w:r>
      <w:r>
        <w:rPr>
          <w:rFonts w:ascii="Times New Roman"/>
          <w:b w:val="false"/>
          <w:i w:val="false"/>
          <w:color w:val="000000"/>
          <w:sz w:val="28"/>
        </w:rPr>
        <w:t xml:space="preserve">
                            да iс-шаралар кешенiнде нарықтық </w:t>
      </w:r>
      <w:r>
        <w:br/>
      </w:r>
      <w:r>
        <w:rPr>
          <w:rFonts w:ascii="Times New Roman"/>
          <w:b w:val="false"/>
          <w:i w:val="false"/>
          <w:color w:val="000000"/>
          <w:sz w:val="28"/>
        </w:rPr>
        <w:t xml:space="preserve">
                            экономика жағдайында ауыл шаруашылығы </w:t>
      </w:r>
      <w:r>
        <w:br/>
      </w:r>
      <w:r>
        <w:rPr>
          <w:rFonts w:ascii="Times New Roman"/>
          <w:b w:val="false"/>
          <w:i w:val="false"/>
          <w:color w:val="000000"/>
          <w:sz w:val="28"/>
        </w:rPr>
        <w:t xml:space="preserve">
                            мақсатындағы жерлердi ұтымды </w:t>
      </w:r>
      <w:r>
        <w:br/>
      </w:r>
      <w:r>
        <w:rPr>
          <w:rFonts w:ascii="Times New Roman"/>
          <w:b w:val="false"/>
          <w:i w:val="false"/>
          <w:color w:val="000000"/>
          <w:sz w:val="28"/>
        </w:rPr>
        <w:t xml:space="preserve">
                            пайдалануды қамтамасыз ету, топырақ </w:t>
      </w:r>
      <w:r>
        <w:br/>
      </w:r>
      <w:r>
        <w:rPr>
          <w:rFonts w:ascii="Times New Roman"/>
          <w:b w:val="false"/>
          <w:i w:val="false"/>
          <w:color w:val="000000"/>
          <w:sz w:val="28"/>
        </w:rPr>
        <w:t xml:space="preserve">
                            құнарлылығын сақтау және арттыру, жер </w:t>
      </w:r>
      <w:r>
        <w:br/>
      </w:r>
      <w:r>
        <w:rPr>
          <w:rFonts w:ascii="Times New Roman"/>
          <w:b w:val="false"/>
          <w:i w:val="false"/>
          <w:color w:val="000000"/>
          <w:sz w:val="28"/>
        </w:rPr>
        <w:t xml:space="preserve">
                            ресурстарын қорғау </w:t>
      </w:r>
    </w:p>
    <w:p>
      <w:pPr>
        <w:spacing w:after="0"/>
        <w:ind w:left="0"/>
        <w:jc w:val="both"/>
      </w:pPr>
      <w:r>
        <w:rPr>
          <w:rFonts w:ascii="Times New Roman"/>
          <w:b w:val="false"/>
          <w:i w:val="false"/>
          <w:color w:val="000000"/>
          <w:sz w:val="28"/>
        </w:rPr>
        <w:t xml:space="preserve">Мiндеттерi                  Топырақ құнарлылығын сақтауға және </w:t>
      </w:r>
      <w:r>
        <w:br/>
      </w:r>
      <w:r>
        <w:rPr>
          <w:rFonts w:ascii="Times New Roman"/>
          <w:b w:val="false"/>
          <w:i w:val="false"/>
          <w:color w:val="000000"/>
          <w:sz w:val="28"/>
        </w:rPr>
        <w:t xml:space="preserve">
                            қалпына келтiруге бағытталған жер </w:t>
      </w:r>
      <w:r>
        <w:br/>
      </w:r>
      <w:r>
        <w:rPr>
          <w:rFonts w:ascii="Times New Roman"/>
          <w:b w:val="false"/>
          <w:i w:val="false"/>
          <w:color w:val="000000"/>
          <w:sz w:val="28"/>
        </w:rPr>
        <w:t xml:space="preserve">
                            ресурстарын ұтымды пайдалану мен қорғау </w:t>
      </w:r>
      <w:r>
        <w:br/>
      </w:r>
      <w:r>
        <w:rPr>
          <w:rFonts w:ascii="Times New Roman"/>
          <w:b w:val="false"/>
          <w:i w:val="false"/>
          <w:color w:val="000000"/>
          <w:sz w:val="28"/>
        </w:rPr>
        <w:t xml:space="preserve">
                            жөнiндегi iс-шараларды әзiрлеу, жер </w:t>
      </w:r>
      <w:r>
        <w:br/>
      </w:r>
      <w:r>
        <w:rPr>
          <w:rFonts w:ascii="Times New Roman"/>
          <w:b w:val="false"/>
          <w:i w:val="false"/>
          <w:color w:val="000000"/>
          <w:sz w:val="28"/>
        </w:rPr>
        <w:t xml:space="preserve">
                            жағдайына келеңсiз антропогендiк әсердi </w:t>
      </w:r>
      <w:r>
        <w:br/>
      </w:r>
      <w:r>
        <w:rPr>
          <w:rFonts w:ascii="Times New Roman"/>
          <w:b w:val="false"/>
          <w:i w:val="false"/>
          <w:color w:val="000000"/>
          <w:sz w:val="28"/>
        </w:rPr>
        <w:t xml:space="preserve">
                            жою; </w:t>
      </w:r>
      <w:r>
        <w:br/>
      </w:r>
      <w:r>
        <w:rPr>
          <w:rFonts w:ascii="Times New Roman"/>
          <w:b w:val="false"/>
          <w:i w:val="false"/>
          <w:color w:val="000000"/>
          <w:sz w:val="28"/>
        </w:rPr>
        <w:t xml:space="preserve">
                            ауыл шаруашылығы мақсатындағы жерлердi </w:t>
      </w:r>
      <w:r>
        <w:br/>
      </w:r>
      <w:r>
        <w:rPr>
          <w:rFonts w:ascii="Times New Roman"/>
          <w:b w:val="false"/>
          <w:i w:val="false"/>
          <w:color w:val="000000"/>
          <w:sz w:val="28"/>
        </w:rPr>
        <w:t xml:space="preserve">
                            ұтымды пайдаланудың экономикалық </w:t>
      </w:r>
      <w:r>
        <w:br/>
      </w:r>
      <w:r>
        <w:rPr>
          <w:rFonts w:ascii="Times New Roman"/>
          <w:b w:val="false"/>
          <w:i w:val="false"/>
          <w:color w:val="000000"/>
          <w:sz w:val="28"/>
        </w:rPr>
        <w:t xml:space="preserve">
                            тетiктерiн жетiлдiру; </w:t>
      </w:r>
      <w:r>
        <w:br/>
      </w:r>
      <w:r>
        <w:rPr>
          <w:rFonts w:ascii="Times New Roman"/>
          <w:b w:val="false"/>
          <w:i w:val="false"/>
          <w:color w:val="000000"/>
          <w:sz w:val="28"/>
        </w:rPr>
        <w:t xml:space="preserve">
                            мемлекеттiк жер кадастры мен жер </w:t>
      </w:r>
      <w:r>
        <w:br/>
      </w:r>
      <w:r>
        <w:rPr>
          <w:rFonts w:ascii="Times New Roman"/>
          <w:b w:val="false"/>
          <w:i w:val="false"/>
          <w:color w:val="000000"/>
          <w:sz w:val="28"/>
        </w:rPr>
        <w:t xml:space="preserve">
                            мониторингiн жүргiзудiң </w:t>
      </w:r>
      <w:r>
        <w:br/>
      </w:r>
      <w:r>
        <w:rPr>
          <w:rFonts w:ascii="Times New Roman"/>
          <w:b w:val="false"/>
          <w:i w:val="false"/>
          <w:color w:val="000000"/>
          <w:sz w:val="28"/>
        </w:rPr>
        <w:t xml:space="preserve">
                            автоматтандырылған ақпараттық жүйесiнiң </w:t>
      </w:r>
      <w:r>
        <w:br/>
      </w:r>
      <w:r>
        <w:rPr>
          <w:rFonts w:ascii="Times New Roman"/>
          <w:b w:val="false"/>
          <w:i w:val="false"/>
          <w:color w:val="000000"/>
          <w:sz w:val="28"/>
        </w:rPr>
        <w:t xml:space="preserve">
                            инфрақұрылымын құру; </w:t>
      </w:r>
      <w:r>
        <w:br/>
      </w:r>
      <w:r>
        <w:rPr>
          <w:rFonts w:ascii="Times New Roman"/>
          <w:b w:val="false"/>
          <w:i w:val="false"/>
          <w:color w:val="000000"/>
          <w:sz w:val="28"/>
        </w:rPr>
        <w:t xml:space="preserve">
                            жердi пайдалану мен қорғауды және жер </w:t>
      </w:r>
      <w:r>
        <w:br/>
      </w:r>
      <w:r>
        <w:rPr>
          <w:rFonts w:ascii="Times New Roman"/>
          <w:b w:val="false"/>
          <w:i w:val="false"/>
          <w:color w:val="000000"/>
          <w:sz w:val="28"/>
        </w:rPr>
        <w:t xml:space="preserve">
                            заңнамасының сақталуын мемлекеттiк </w:t>
      </w:r>
      <w:r>
        <w:br/>
      </w:r>
      <w:r>
        <w:rPr>
          <w:rFonts w:ascii="Times New Roman"/>
          <w:b w:val="false"/>
          <w:i w:val="false"/>
          <w:color w:val="000000"/>
          <w:sz w:val="28"/>
        </w:rPr>
        <w:t xml:space="preserve">
                            бақылауды тиiмдi жүзеге асыруды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жер мониторингі желiсiн дамыту және оның </w:t>
      </w:r>
      <w:r>
        <w:br/>
      </w:r>
      <w:r>
        <w:rPr>
          <w:rFonts w:ascii="Times New Roman"/>
          <w:b w:val="false"/>
          <w:i w:val="false"/>
          <w:color w:val="000000"/>
          <w:sz w:val="28"/>
        </w:rPr>
        <w:t xml:space="preserve">
                            деректерi негізiнде келеңсiз </w:t>
      </w:r>
      <w:r>
        <w:br/>
      </w:r>
      <w:r>
        <w:rPr>
          <w:rFonts w:ascii="Times New Roman"/>
          <w:b w:val="false"/>
          <w:i w:val="false"/>
          <w:color w:val="000000"/>
          <w:sz w:val="28"/>
        </w:rPr>
        <w:t xml:space="preserve">
                            процестердi жою жөнiнде ұсыныстар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мониторингтi жүргізудiң </w:t>
      </w:r>
      <w:r>
        <w:br/>
      </w:r>
      <w:r>
        <w:rPr>
          <w:rFonts w:ascii="Times New Roman"/>
          <w:b w:val="false"/>
          <w:i w:val="false"/>
          <w:color w:val="000000"/>
          <w:sz w:val="28"/>
        </w:rPr>
        <w:t xml:space="preserve">
                            автоматтандырылған жүйесiн құру; </w:t>
      </w:r>
      <w:r>
        <w:br/>
      </w:r>
      <w:r>
        <w:rPr>
          <w:rFonts w:ascii="Times New Roman"/>
          <w:b w:val="false"/>
          <w:i w:val="false"/>
          <w:color w:val="000000"/>
          <w:sz w:val="28"/>
        </w:rPr>
        <w:t xml:space="preserve">
                            ақпарат алудың, жердi зерттеумен </w:t>
      </w:r>
      <w:r>
        <w:br/>
      </w:r>
      <w:r>
        <w:rPr>
          <w:rFonts w:ascii="Times New Roman"/>
          <w:b w:val="false"/>
          <w:i w:val="false"/>
          <w:color w:val="000000"/>
          <w:sz w:val="28"/>
        </w:rPr>
        <w:t xml:space="preserve">
                            картографиялаудың жаңа технологиялары </w:t>
      </w:r>
      <w:r>
        <w:br/>
      </w:r>
      <w:r>
        <w:rPr>
          <w:rFonts w:ascii="Times New Roman"/>
          <w:b w:val="false"/>
          <w:i w:val="false"/>
          <w:color w:val="000000"/>
          <w:sz w:val="28"/>
        </w:rPr>
        <w:t xml:space="preserve">
                            мен әдiстерiне көшу; </w:t>
      </w:r>
      <w:r>
        <w:br/>
      </w:r>
      <w:r>
        <w:rPr>
          <w:rFonts w:ascii="Times New Roman"/>
          <w:b w:val="false"/>
          <w:i w:val="false"/>
          <w:color w:val="000000"/>
          <w:sz w:val="28"/>
        </w:rPr>
        <w:t xml:space="preserve">
                            жердi ұтымды пайдалану және қорғау </w:t>
      </w:r>
      <w:r>
        <w:br/>
      </w:r>
      <w:r>
        <w:rPr>
          <w:rFonts w:ascii="Times New Roman"/>
          <w:b w:val="false"/>
          <w:i w:val="false"/>
          <w:color w:val="000000"/>
          <w:sz w:val="28"/>
        </w:rPr>
        <w:t xml:space="preserve">
                            жөнiндегi iс-шараларды әзiрлеу мен </w:t>
      </w:r>
      <w:r>
        <w:br/>
      </w:r>
      <w:r>
        <w:rPr>
          <w:rFonts w:ascii="Times New Roman"/>
          <w:b w:val="false"/>
          <w:i w:val="false"/>
          <w:color w:val="000000"/>
          <w:sz w:val="28"/>
        </w:rPr>
        <w:t xml:space="preserve">
                            жүзеге асыру кезiнде </w:t>
      </w:r>
      <w:r>
        <w:br/>
      </w:r>
      <w:r>
        <w:rPr>
          <w:rFonts w:ascii="Times New Roman"/>
          <w:b w:val="false"/>
          <w:i w:val="false"/>
          <w:color w:val="000000"/>
          <w:sz w:val="28"/>
        </w:rPr>
        <w:t xml:space="preserve">
                            ландшафтық-экологиялық көзқарасты іске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жер ресурстарын басқару мен жер </w:t>
      </w:r>
      <w:r>
        <w:br/>
      </w:r>
      <w:r>
        <w:rPr>
          <w:rFonts w:ascii="Times New Roman"/>
          <w:b w:val="false"/>
          <w:i w:val="false"/>
          <w:color w:val="000000"/>
          <w:sz w:val="28"/>
        </w:rPr>
        <w:t xml:space="preserve">
                            қатынастарын peттеу саласында </w:t>
      </w:r>
      <w:r>
        <w:br/>
      </w:r>
      <w:r>
        <w:rPr>
          <w:rFonts w:ascii="Times New Roman"/>
          <w:b w:val="false"/>
          <w:i w:val="false"/>
          <w:color w:val="000000"/>
          <w:sz w:val="28"/>
        </w:rPr>
        <w:t xml:space="preserve">
                            ғылыми-әдiстемелiк, нормативтiк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Iске асыру мерзiмі          2005-2008 жылдар </w:t>
      </w:r>
    </w:p>
    <w:p>
      <w:pPr>
        <w:spacing w:after="0"/>
        <w:ind w:left="0"/>
        <w:jc w:val="both"/>
      </w:pPr>
      <w:r>
        <w:rPr>
          <w:rFonts w:ascii="Times New Roman"/>
          <w:b w:val="false"/>
          <w:i w:val="false"/>
          <w:color w:val="000000"/>
          <w:sz w:val="28"/>
        </w:rPr>
        <w:t xml:space="preserve">Қажеттi ресурстар           Бағдарламаны қаржыландыру республикалық </w:t>
      </w:r>
      <w:r>
        <w:br/>
      </w:r>
      <w:r>
        <w:rPr>
          <w:rFonts w:ascii="Times New Roman"/>
          <w:b w:val="false"/>
          <w:i w:val="false"/>
          <w:color w:val="000000"/>
          <w:sz w:val="28"/>
        </w:rPr>
        <w:t xml:space="preserve">
мен қаржыландыру            бюджет қаражаты есебінен жүзеге </w:t>
      </w:r>
      <w:r>
        <w:br/>
      </w:r>
      <w:r>
        <w:rPr>
          <w:rFonts w:ascii="Times New Roman"/>
          <w:b w:val="false"/>
          <w:i w:val="false"/>
          <w:color w:val="000000"/>
          <w:sz w:val="28"/>
        </w:rPr>
        <w:t xml:space="preserve">
көздерi                     асырылатын болады. Қаржыландырудың </w:t>
      </w:r>
      <w:r>
        <w:br/>
      </w:r>
      <w:r>
        <w:rPr>
          <w:rFonts w:ascii="Times New Roman"/>
          <w:b w:val="false"/>
          <w:i w:val="false"/>
          <w:color w:val="000000"/>
          <w:sz w:val="28"/>
        </w:rPr>
        <w:t xml:space="preserve">
                            жалпы көлемi 6353108 мың теңге, соның </w:t>
      </w:r>
      <w:r>
        <w:br/>
      </w:r>
      <w:r>
        <w:rPr>
          <w:rFonts w:ascii="Times New Roman"/>
          <w:b w:val="false"/>
          <w:i w:val="false"/>
          <w:color w:val="000000"/>
          <w:sz w:val="28"/>
        </w:rPr>
        <w:t xml:space="preserve">
                            iшiнде: </w:t>
      </w:r>
      <w:r>
        <w:br/>
      </w:r>
      <w:r>
        <w:rPr>
          <w:rFonts w:ascii="Times New Roman"/>
          <w:b w:val="false"/>
          <w:i w:val="false"/>
          <w:color w:val="000000"/>
          <w:sz w:val="28"/>
        </w:rPr>
        <w:t xml:space="preserve">
                            2005 жылға - 1474669 мың теңге; 2006 </w:t>
      </w:r>
      <w:r>
        <w:br/>
      </w:r>
      <w:r>
        <w:rPr>
          <w:rFonts w:ascii="Times New Roman"/>
          <w:b w:val="false"/>
          <w:i w:val="false"/>
          <w:color w:val="000000"/>
          <w:sz w:val="28"/>
        </w:rPr>
        <w:t xml:space="preserve">
                            жылға - 1905685 мың теңге; 2007 жылға - </w:t>
      </w:r>
      <w:r>
        <w:br/>
      </w:r>
      <w:r>
        <w:rPr>
          <w:rFonts w:ascii="Times New Roman"/>
          <w:b w:val="false"/>
          <w:i w:val="false"/>
          <w:color w:val="000000"/>
          <w:sz w:val="28"/>
        </w:rPr>
        <w:t xml:space="preserve">
                            1274964 мың теңге, 2008 жылы - 1697790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Жергiлiктi бюджет қаражаты есебінен </w:t>
      </w:r>
      <w:r>
        <w:br/>
      </w:r>
      <w:r>
        <w:rPr>
          <w:rFonts w:ascii="Times New Roman"/>
          <w:b w:val="false"/>
          <w:i w:val="false"/>
          <w:color w:val="000000"/>
          <w:sz w:val="28"/>
        </w:rPr>
        <w:t xml:space="preserve">
                            қаржыландыру көлемi жергiлiктi </w:t>
      </w:r>
      <w:r>
        <w:br/>
      </w:r>
      <w:r>
        <w:rPr>
          <w:rFonts w:ascii="Times New Roman"/>
          <w:b w:val="false"/>
          <w:i w:val="false"/>
          <w:color w:val="000000"/>
          <w:sz w:val="28"/>
        </w:rPr>
        <w:t xml:space="preserve">
                            бағдарламаларға сәйкес белгіленедi. </w:t>
      </w:r>
    </w:p>
    <w:p>
      <w:pPr>
        <w:spacing w:after="0"/>
        <w:ind w:left="0"/>
        <w:jc w:val="both"/>
      </w:pPr>
      <w:r>
        <w:rPr>
          <w:rFonts w:ascii="Times New Roman"/>
          <w:b w:val="false"/>
          <w:i w:val="false"/>
          <w:color w:val="000000"/>
          <w:sz w:val="28"/>
        </w:rPr>
        <w:t xml:space="preserve">Күтiлетiн                   Бағдарламаның iске асырудан күтiлетiн </w:t>
      </w:r>
      <w:r>
        <w:br/>
      </w:r>
      <w:r>
        <w:rPr>
          <w:rFonts w:ascii="Times New Roman"/>
          <w:b w:val="false"/>
          <w:i w:val="false"/>
          <w:color w:val="000000"/>
          <w:sz w:val="28"/>
        </w:rPr>
        <w:t xml:space="preserve">
нәтижелер                   нәтижелер: </w:t>
      </w:r>
      <w:r>
        <w:br/>
      </w:r>
      <w:r>
        <w:rPr>
          <w:rFonts w:ascii="Times New Roman"/>
          <w:b w:val="false"/>
          <w:i w:val="false"/>
          <w:color w:val="000000"/>
          <w:sz w:val="28"/>
        </w:rPr>
        <w:t xml:space="preserve">
                            мемлекеттiк жер кадастры </w:t>
      </w:r>
      <w:r>
        <w:br/>
      </w:r>
      <w:r>
        <w:rPr>
          <w:rFonts w:ascii="Times New Roman"/>
          <w:b w:val="false"/>
          <w:i w:val="false"/>
          <w:color w:val="000000"/>
          <w:sz w:val="28"/>
        </w:rPr>
        <w:t xml:space="preserve">
                            автоматтандырылған ақпараттық жүйесінiң </w:t>
      </w:r>
      <w:r>
        <w:br/>
      </w:r>
      <w:r>
        <w:rPr>
          <w:rFonts w:ascii="Times New Roman"/>
          <w:b w:val="false"/>
          <w:i w:val="false"/>
          <w:color w:val="000000"/>
          <w:sz w:val="28"/>
        </w:rPr>
        <w:t xml:space="preserve">
                            және жер мониторингiнiң құрылымы </w:t>
      </w:r>
      <w:r>
        <w:br/>
      </w:r>
      <w:r>
        <w:rPr>
          <w:rFonts w:ascii="Times New Roman"/>
          <w:b w:val="false"/>
          <w:i w:val="false"/>
          <w:color w:val="000000"/>
          <w:sz w:val="28"/>
        </w:rPr>
        <w:t xml:space="preserve">
                            қалыптасады және оны жүргiзу қамтамасыз </w:t>
      </w:r>
      <w:r>
        <w:br/>
      </w:r>
      <w:r>
        <w:rPr>
          <w:rFonts w:ascii="Times New Roman"/>
          <w:b w:val="false"/>
          <w:i w:val="false"/>
          <w:color w:val="000000"/>
          <w:sz w:val="28"/>
        </w:rPr>
        <w:t xml:space="preserve">
                            етiледi; </w:t>
      </w:r>
      <w:r>
        <w:br/>
      </w:r>
      <w:r>
        <w:rPr>
          <w:rFonts w:ascii="Times New Roman"/>
          <w:b w:val="false"/>
          <w:i w:val="false"/>
          <w:color w:val="000000"/>
          <w:sz w:val="28"/>
        </w:rPr>
        <w:t xml:space="preserve">
                            мыналардың: </w:t>
      </w:r>
      <w:r>
        <w:br/>
      </w:r>
      <w:r>
        <w:rPr>
          <w:rFonts w:ascii="Times New Roman"/>
          <w:b w:val="false"/>
          <w:i w:val="false"/>
          <w:color w:val="000000"/>
          <w:sz w:val="28"/>
        </w:rPr>
        <w:t xml:space="preserve">
                            ауыл шаруашылығы айналымына енгiзiлген </w:t>
      </w:r>
      <w:r>
        <w:br/>
      </w:r>
      <w:r>
        <w:rPr>
          <w:rFonts w:ascii="Times New Roman"/>
          <w:b w:val="false"/>
          <w:i w:val="false"/>
          <w:color w:val="000000"/>
          <w:sz w:val="28"/>
        </w:rPr>
        <w:t xml:space="preserve">
                            және 44,3 млн. га (40 %) алаңда жер </w:t>
      </w:r>
      <w:r>
        <w:br/>
      </w:r>
      <w:r>
        <w:rPr>
          <w:rFonts w:ascii="Times New Roman"/>
          <w:b w:val="false"/>
          <w:i w:val="false"/>
          <w:color w:val="000000"/>
          <w:sz w:val="28"/>
        </w:rPr>
        <w:t xml:space="preserve">
                            мониторингi есебiнен шаруашылық </w:t>
      </w:r>
      <w:r>
        <w:br/>
      </w:r>
      <w:r>
        <w:rPr>
          <w:rFonts w:ascii="Times New Roman"/>
          <w:b w:val="false"/>
          <w:i w:val="false"/>
          <w:color w:val="000000"/>
          <w:sz w:val="28"/>
        </w:rPr>
        <w:t xml:space="preserve">
                            жүргізушi субъектiлерге берілген жер </w:t>
      </w:r>
      <w:r>
        <w:br/>
      </w:r>
      <w:r>
        <w:rPr>
          <w:rFonts w:ascii="Times New Roman"/>
          <w:b w:val="false"/>
          <w:i w:val="false"/>
          <w:color w:val="000000"/>
          <w:sz w:val="28"/>
        </w:rPr>
        <w:t xml:space="preserve">
                            ресурстарын ұтымды пайдалану мен </w:t>
      </w:r>
      <w:r>
        <w:br/>
      </w:r>
      <w:r>
        <w:rPr>
          <w:rFonts w:ascii="Times New Roman"/>
          <w:b w:val="false"/>
          <w:i w:val="false"/>
          <w:color w:val="000000"/>
          <w:sz w:val="28"/>
        </w:rPr>
        <w:t xml:space="preserve">
                            қорғауды ақпараттық қамтамасыз ету; </w:t>
      </w:r>
      <w:r>
        <w:br/>
      </w:r>
      <w:r>
        <w:rPr>
          <w:rFonts w:ascii="Times New Roman"/>
          <w:b w:val="false"/>
          <w:i w:val="false"/>
          <w:color w:val="000000"/>
          <w:sz w:val="28"/>
        </w:rPr>
        <w:t xml:space="preserve">
                            егiстiктiң 20,7 % алаңында бонитет </w:t>
      </w:r>
      <w:r>
        <w:br/>
      </w:r>
      <w:r>
        <w:rPr>
          <w:rFonts w:ascii="Times New Roman"/>
          <w:b w:val="false"/>
          <w:i w:val="false"/>
          <w:color w:val="000000"/>
          <w:sz w:val="28"/>
        </w:rPr>
        <w:t xml:space="preserve">
                            балын анықтау; ауыл шаруашылығы </w:t>
      </w:r>
      <w:r>
        <w:br/>
      </w:r>
      <w:r>
        <w:rPr>
          <w:rFonts w:ascii="Times New Roman"/>
          <w:b w:val="false"/>
          <w:i w:val="false"/>
          <w:color w:val="000000"/>
          <w:sz w:val="28"/>
        </w:rPr>
        <w:t xml:space="preserve">
                            алқаптарының тиiсiнше 1,9 млн. га және </w:t>
      </w:r>
      <w:r>
        <w:br/>
      </w:r>
      <w:r>
        <w:rPr>
          <w:rFonts w:ascii="Times New Roman"/>
          <w:b w:val="false"/>
          <w:i w:val="false"/>
          <w:color w:val="000000"/>
          <w:sz w:val="28"/>
        </w:rPr>
        <w:t xml:space="preserve">
                            3,2 млн. га алаңында ірі масштабты </w:t>
      </w:r>
      <w:r>
        <w:br/>
      </w:r>
      <w:r>
        <w:rPr>
          <w:rFonts w:ascii="Times New Roman"/>
          <w:b w:val="false"/>
          <w:i w:val="false"/>
          <w:color w:val="000000"/>
          <w:sz w:val="28"/>
        </w:rPr>
        <w:t xml:space="preserve">
                            топырақ және геоботаникалық зерттеулер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1,9 млн. га алаңда топырақ материалдарын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аэрофотогеодезиялық, дешифрлеу </w:t>
      </w:r>
      <w:r>
        <w:br/>
      </w:r>
      <w:r>
        <w:rPr>
          <w:rFonts w:ascii="Times New Roman"/>
          <w:b w:val="false"/>
          <w:i w:val="false"/>
          <w:color w:val="000000"/>
          <w:sz w:val="28"/>
        </w:rPr>
        <w:t xml:space="preserve">
                            жұмыстарының, ауыл шаруашылығы </w:t>
      </w:r>
      <w:r>
        <w:br/>
      </w:r>
      <w:r>
        <w:rPr>
          <w:rFonts w:ascii="Times New Roman"/>
          <w:b w:val="false"/>
          <w:i w:val="false"/>
          <w:color w:val="000000"/>
          <w:sz w:val="28"/>
        </w:rPr>
        <w:t xml:space="preserve">
                            мақсатындағы жердің 33,9 % алаңында </w:t>
      </w:r>
      <w:r>
        <w:br/>
      </w:r>
      <w:r>
        <w:rPr>
          <w:rFonts w:ascii="Times New Roman"/>
          <w:b w:val="false"/>
          <w:i w:val="false"/>
          <w:color w:val="000000"/>
          <w:sz w:val="28"/>
        </w:rPr>
        <w:t xml:space="preserve">
                            топографиялық және сандық карталар </w:t>
      </w:r>
      <w:r>
        <w:br/>
      </w:r>
      <w:r>
        <w:rPr>
          <w:rFonts w:ascii="Times New Roman"/>
          <w:b w:val="false"/>
          <w:i w:val="false"/>
          <w:color w:val="000000"/>
          <w:sz w:val="28"/>
        </w:rPr>
        <w:t xml:space="preserve">
                            жасаудың деңгейi артады; </w:t>
      </w:r>
      <w:r>
        <w:br/>
      </w:r>
      <w:r>
        <w:rPr>
          <w:rFonts w:ascii="Times New Roman"/>
          <w:b w:val="false"/>
          <w:i w:val="false"/>
          <w:color w:val="000000"/>
          <w:sz w:val="28"/>
        </w:rPr>
        <w:t xml:space="preserve">
                            мыналарға: </w:t>
      </w:r>
      <w:r>
        <w:br/>
      </w:r>
      <w:r>
        <w:rPr>
          <w:rFonts w:ascii="Times New Roman"/>
          <w:b w:val="false"/>
          <w:i w:val="false"/>
          <w:color w:val="000000"/>
          <w:sz w:val="28"/>
        </w:rPr>
        <w:t xml:space="preserve">
                            шаруа қожалықтарына - 59,9 мың, жер </w:t>
      </w:r>
      <w:r>
        <w:br/>
      </w:r>
      <w:r>
        <w:rPr>
          <w:rFonts w:ascii="Times New Roman"/>
          <w:b w:val="false"/>
          <w:i w:val="false"/>
          <w:color w:val="000000"/>
          <w:sz w:val="28"/>
        </w:rPr>
        <w:t xml:space="preserve">
                            учаскелерiне, ауыл шаруашылығы </w:t>
      </w:r>
      <w:r>
        <w:br/>
      </w:r>
      <w:r>
        <w:rPr>
          <w:rFonts w:ascii="Times New Roman"/>
          <w:b w:val="false"/>
          <w:i w:val="false"/>
          <w:color w:val="000000"/>
          <w:sz w:val="28"/>
        </w:rPr>
        <w:t xml:space="preserve">
                            ұйымдарына - 9,5 мың ауыл шаруашылығы </w:t>
      </w:r>
      <w:r>
        <w:br/>
      </w:r>
      <w:r>
        <w:rPr>
          <w:rFonts w:ascii="Times New Roman"/>
          <w:b w:val="false"/>
          <w:i w:val="false"/>
          <w:color w:val="000000"/>
          <w:sz w:val="28"/>
        </w:rPr>
        <w:t xml:space="preserve">
                            мақсатындағы жер учаскелерiне </w:t>
      </w:r>
      <w:r>
        <w:br/>
      </w:r>
      <w:r>
        <w:rPr>
          <w:rFonts w:ascii="Times New Roman"/>
          <w:b w:val="false"/>
          <w:i w:val="false"/>
          <w:color w:val="000000"/>
          <w:sz w:val="28"/>
        </w:rPr>
        <w:t xml:space="preserve">
                            паспорттар жасалады. </w:t>
      </w:r>
      <w:r>
        <w:br/>
      </w:r>
      <w:r>
        <w:rPr>
          <w:rFonts w:ascii="Times New Roman"/>
          <w:b w:val="false"/>
          <w:i w:val="false"/>
          <w:color w:val="000000"/>
          <w:sz w:val="28"/>
        </w:rPr>
        <w:t xml:space="preserve">
                            мемлекеттiк жер кадастры мен жер </w:t>
      </w:r>
      <w:r>
        <w:br/>
      </w:r>
      <w:r>
        <w:rPr>
          <w:rFonts w:ascii="Times New Roman"/>
          <w:b w:val="false"/>
          <w:i w:val="false"/>
          <w:color w:val="000000"/>
          <w:sz w:val="28"/>
        </w:rPr>
        <w:t xml:space="preserve">
                            мониторингiн жүргiзудiң, сондай-ақ </w:t>
      </w:r>
      <w:r>
        <w:br/>
      </w:r>
      <w:r>
        <w:rPr>
          <w:rFonts w:ascii="Times New Roman"/>
          <w:b w:val="false"/>
          <w:i w:val="false"/>
          <w:color w:val="000000"/>
          <w:sz w:val="28"/>
        </w:rPr>
        <w:t xml:space="preserve">
                            аумақты ландшафты-экологиялық көзқарас </w:t>
      </w:r>
      <w:r>
        <w:br/>
      </w:r>
      <w:r>
        <w:rPr>
          <w:rFonts w:ascii="Times New Roman"/>
          <w:b w:val="false"/>
          <w:i w:val="false"/>
          <w:color w:val="000000"/>
          <w:sz w:val="28"/>
        </w:rPr>
        <w:t xml:space="preserve">
                            негізiнде ұйымдастырудың, осы жұмыс </w:t>
      </w:r>
      <w:r>
        <w:br/>
      </w:r>
      <w:r>
        <w:rPr>
          <w:rFonts w:ascii="Times New Roman"/>
          <w:b w:val="false"/>
          <w:i w:val="false"/>
          <w:color w:val="000000"/>
          <w:sz w:val="28"/>
        </w:rPr>
        <w:t xml:space="preserve">
                            түрлерi бойынша әдiстемелiк және </w:t>
      </w:r>
      <w:r>
        <w:br/>
      </w:r>
      <w:r>
        <w:rPr>
          <w:rFonts w:ascii="Times New Roman"/>
          <w:b w:val="false"/>
          <w:i w:val="false"/>
          <w:color w:val="000000"/>
          <w:sz w:val="28"/>
        </w:rPr>
        <w:t xml:space="preserve">
                            нұсқаулық материалдардың ғылыми </w:t>
      </w:r>
      <w:r>
        <w:br/>
      </w:r>
      <w:r>
        <w:rPr>
          <w:rFonts w:ascii="Times New Roman"/>
          <w:b w:val="false"/>
          <w:i w:val="false"/>
          <w:color w:val="000000"/>
          <w:sz w:val="28"/>
        </w:rPr>
        <w:t xml:space="preserve">
                            негiздерi әзiрленедi; </w:t>
      </w:r>
      <w:r>
        <w:br/>
      </w:r>
      <w:r>
        <w:rPr>
          <w:rFonts w:ascii="Times New Roman"/>
          <w:b w:val="false"/>
          <w:i w:val="false"/>
          <w:color w:val="000000"/>
          <w:sz w:val="28"/>
        </w:rPr>
        <w:t xml:space="preserve">
                            Бұл: </w:t>
      </w:r>
      <w:r>
        <w:br/>
      </w:r>
      <w:r>
        <w:rPr>
          <w:rFonts w:ascii="Times New Roman"/>
          <w:b w:val="false"/>
          <w:i w:val="false"/>
          <w:color w:val="000000"/>
          <w:sz w:val="28"/>
        </w:rPr>
        <w:t xml:space="preserve">
                            жер ресурстарын басқару мен жер </w:t>
      </w:r>
      <w:r>
        <w:br/>
      </w:r>
      <w:r>
        <w:rPr>
          <w:rFonts w:ascii="Times New Roman"/>
          <w:b w:val="false"/>
          <w:i w:val="false"/>
          <w:color w:val="000000"/>
          <w:sz w:val="28"/>
        </w:rPr>
        <w:t xml:space="preserve">
                            қатынастарын реттеуде экономикалық </w:t>
      </w:r>
      <w:r>
        <w:br/>
      </w:r>
      <w:r>
        <w:rPr>
          <w:rFonts w:ascii="Times New Roman"/>
          <w:b w:val="false"/>
          <w:i w:val="false"/>
          <w:color w:val="000000"/>
          <w:sz w:val="28"/>
        </w:rPr>
        <w:t xml:space="preserve">
                            әдiстер мен инновациялық </w:t>
      </w:r>
      <w:r>
        <w:br/>
      </w:r>
      <w:r>
        <w:rPr>
          <w:rFonts w:ascii="Times New Roman"/>
          <w:b w:val="false"/>
          <w:i w:val="false"/>
          <w:color w:val="000000"/>
          <w:sz w:val="28"/>
        </w:rPr>
        <w:t xml:space="preserve">
                            технологияларды құруға; </w:t>
      </w:r>
      <w:r>
        <w:br/>
      </w:r>
      <w:r>
        <w:rPr>
          <w:rFonts w:ascii="Times New Roman"/>
          <w:b w:val="false"/>
          <w:i w:val="false"/>
          <w:color w:val="000000"/>
          <w:sz w:val="28"/>
        </w:rPr>
        <w:t xml:space="preserve">
                            жер ресурстары әлеуетiн ұтымды </w:t>
      </w:r>
      <w:r>
        <w:br/>
      </w:r>
      <w:r>
        <w:rPr>
          <w:rFonts w:ascii="Times New Roman"/>
          <w:b w:val="false"/>
          <w:i w:val="false"/>
          <w:color w:val="000000"/>
          <w:sz w:val="28"/>
        </w:rPr>
        <w:t xml:space="preserve">
                            пайдалану мен қорғау проблемаларын </w:t>
      </w:r>
      <w:r>
        <w:br/>
      </w:r>
      <w:r>
        <w:rPr>
          <w:rFonts w:ascii="Times New Roman"/>
          <w:b w:val="false"/>
          <w:i w:val="false"/>
          <w:color w:val="000000"/>
          <w:sz w:val="28"/>
        </w:rPr>
        <w:t xml:space="preserve">
                            шешудiң жүйелiк тәсiлiне көшуге; </w:t>
      </w:r>
      <w:r>
        <w:br/>
      </w:r>
      <w:r>
        <w:rPr>
          <w:rFonts w:ascii="Times New Roman"/>
          <w:b w:val="false"/>
          <w:i w:val="false"/>
          <w:color w:val="000000"/>
          <w:sz w:val="28"/>
        </w:rPr>
        <w:t xml:space="preserve">
                            жер алқаптарының құрылымын, олардың </w:t>
      </w:r>
      <w:r>
        <w:br/>
      </w:r>
      <w:r>
        <w:rPr>
          <w:rFonts w:ascii="Times New Roman"/>
          <w:b w:val="false"/>
          <w:i w:val="false"/>
          <w:color w:val="000000"/>
          <w:sz w:val="28"/>
        </w:rPr>
        <w:t xml:space="preserve">
                            мелиоративтiк жағдайын жақсартуға; </w:t>
      </w:r>
      <w:r>
        <w:br/>
      </w:r>
      <w:r>
        <w:rPr>
          <w:rFonts w:ascii="Times New Roman"/>
          <w:b w:val="false"/>
          <w:i w:val="false"/>
          <w:color w:val="000000"/>
          <w:sz w:val="28"/>
        </w:rPr>
        <w:t xml:space="preserve">
                            жердi жылжымайтын мүлiк ретiнде нарықтық </w:t>
      </w:r>
      <w:r>
        <w:br/>
      </w:r>
      <w:r>
        <w:rPr>
          <w:rFonts w:ascii="Times New Roman"/>
          <w:b w:val="false"/>
          <w:i w:val="false"/>
          <w:color w:val="000000"/>
          <w:sz w:val="28"/>
        </w:rPr>
        <w:t xml:space="preserve">
                            айналымға тарту, жер үшiн төленетiн </w:t>
      </w:r>
      <w:r>
        <w:br/>
      </w:r>
      <w:r>
        <w:rPr>
          <w:rFonts w:ascii="Times New Roman"/>
          <w:b w:val="false"/>
          <w:i w:val="false"/>
          <w:color w:val="000000"/>
          <w:sz w:val="28"/>
        </w:rPr>
        <w:t xml:space="preserve">
                            төлемдердiң бюджетке тұрақты түсуi үшiн </w:t>
      </w:r>
      <w:r>
        <w:br/>
      </w:r>
      <w:r>
        <w:rPr>
          <w:rFonts w:ascii="Times New Roman"/>
          <w:b w:val="false"/>
          <w:i w:val="false"/>
          <w:color w:val="000000"/>
          <w:sz w:val="28"/>
        </w:rPr>
        <w:t xml:space="preserve">
                            негiз жасауға, жер нарығын дамытуға; </w:t>
      </w:r>
      <w:r>
        <w:br/>
      </w:r>
      <w:r>
        <w:rPr>
          <w:rFonts w:ascii="Times New Roman"/>
          <w:b w:val="false"/>
          <w:i w:val="false"/>
          <w:color w:val="000000"/>
          <w:sz w:val="28"/>
        </w:rPr>
        <w:t xml:space="preserve">
                            жер ресурстарын пайдалану мен қорғауды </w:t>
      </w:r>
      <w:r>
        <w:br/>
      </w:r>
      <w:r>
        <w:rPr>
          <w:rFonts w:ascii="Times New Roman"/>
          <w:b w:val="false"/>
          <w:i w:val="false"/>
          <w:color w:val="000000"/>
          <w:sz w:val="28"/>
        </w:rPr>
        <w:t xml:space="preserve">
                            мемлекеттiк бақылаудың тиiмділігiн </w:t>
      </w:r>
      <w:r>
        <w:br/>
      </w:r>
      <w:r>
        <w:rPr>
          <w:rFonts w:ascii="Times New Roman"/>
          <w:b w:val="false"/>
          <w:i w:val="false"/>
          <w:color w:val="000000"/>
          <w:sz w:val="28"/>
        </w:rPr>
        <w:t xml:space="preserve">
                            арттыруға мүмкіндiк бередi. </w:t>
      </w:r>
      <w:r>
        <w:br/>
      </w:r>
      <w:r>
        <w:rPr>
          <w:rFonts w:ascii="Times New Roman"/>
          <w:b w:val="false"/>
          <w:i w:val="false"/>
          <w:color w:val="000000"/>
          <w:sz w:val="28"/>
        </w:rPr>
        <w:t xml:space="preserve">
                            Қазақстанның жер қатынастары мен жер </w:t>
      </w:r>
      <w:r>
        <w:br/>
      </w:r>
      <w:r>
        <w:rPr>
          <w:rFonts w:ascii="Times New Roman"/>
          <w:b w:val="false"/>
          <w:i w:val="false"/>
          <w:color w:val="000000"/>
          <w:sz w:val="28"/>
        </w:rPr>
        <w:t xml:space="preserve">
                            ресурстарын басқаруды құқықтық, </w:t>
      </w:r>
      <w:r>
        <w:br/>
      </w:r>
      <w:r>
        <w:rPr>
          <w:rFonts w:ascii="Times New Roman"/>
          <w:b w:val="false"/>
          <w:i w:val="false"/>
          <w:color w:val="000000"/>
          <w:sz w:val="28"/>
        </w:rPr>
        <w:t xml:space="preserve">
                            экономикалық және ғылыми-техникалық </w:t>
      </w:r>
      <w:r>
        <w:br/>
      </w:r>
      <w:r>
        <w:rPr>
          <w:rFonts w:ascii="Times New Roman"/>
          <w:b w:val="false"/>
          <w:i w:val="false"/>
          <w:color w:val="000000"/>
          <w:sz w:val="28"/>
        </w:rPr>
        <w:t xml:space="preserve">
                            қамтамасыз етудi жасау жөнiндегi </w:t>
      </w:r>
      <w:r>
        <w:br/>
      </w:r>
      <w:r>
        <w:rPr>
          <w:rFonts w:ascii="Times New Roman"/>
          <w:b w:val="false"/>
          <w:i w:val="false"/>
          <w:color w:val="000000"/>
          <w:sz w:val="28"/>
        </w:rPr>
        <w:t xml:space="preserve">
                            халықаралық ынтымақтастығы елеулi </w:t>
      </w:r>
      <w:r>
        <w:br/>
      </w:r>
      <w:r>
        <w:rPr>
          <w:rFonts w:ascii="Times New Roman"/>
          <w:b w:val="false"/>
          <w:i w:val="false"/>
          <w:color w:val="000000"/>
          <w:sz w:val="28"/>
        </w:rPr>
        <w:t xml:space="preserve">
                            түрде дамуы тиiс. </w:t>
      </w:r>
    </w:p>
    <w:bookmarkStart w:name="z8" w:id="7"/>
    <w:p>
      <w:pPr>
        <w:spacing w:after="0"/>
        <w:ind w:left="0"/>
        <w:jc w:val="left"/>
      </w:pPr>
      <w:r>
        <w:rPr>
          <w:rFonts w:ascii="Times New Roman"/>
          <w:b/>
          <w:i w:val="false"/>
          <w:color w:val="000000"/>
        </w:rPr>
        <w:t xml:space="preserve"> 
  2. Кiрiспе </w:t>
      </w:r>
    </w:p>
    <w:bookmarkEnd w:id="7"/>
    <w:p>
      <w:pPr>
        <w:spacing w:after="0"/>
        <w:ind w:left="0"/>
        <w:jc w:val="both"/>
      </w:pPr>
      <w:r>
        <w:rPr>
          <w:rFonts w:ascii="Times New Roman"/>
          <w:b w:val="false"/>
          <w:i w:val="false"/>
          <w:color w:val="000000"/>
          <w:sz w:val="28"/>
        </w:rPr>
        <w:t>      Осы ауыл шаруашылығы мақсатындағы жерлердi ұтымды пайдалану жөнiндегi бағдарлама Қазақстан Республикасы Үкiметiнiң 2003 жылғы 5 қыркүйектегi N 903  </w:t>
      </w:r>
      <w:r>
        <w:rPr>
          <w:rFonts w:ascii="Times New Roman"/>
          <w:b w:val="false"/>
          <w:i w:val="false"/>
          <w:color w:val="000000"/>
          <w:sz w:val="28"/>
        </w:rPr>
        <w:t xml:space="preserve">қаулысымен </w:t>
      </w:r>
      <w:r>
        <w:rPr>
          <w:rFonts w:ascii="Times New Roman"/>
          <w:b w:val="false"/>
          <w:i w:val="false"/>
          <w:color w:val="000000"/>
          <w:sz w:val="28"/>
        </w:rPr>
        <w:t>бекiтiлген Қазақстан Республикасы Үкiметiнiң 2003-2006 жылдарға арналған бағдарламасын iске асыру жөнiндегi iс-шаралар жоспарының 3.1-тармағына, Қазақстан Республикасының жер ресурстарын ұтымды пайдалану мен сақтаудың 1994-1995 жылдарға және 2010 жылға дейiнгi кезеңге арналған тұжырымдамасын ескере отырып, "Қазақстан Республикасының әлеуметтiк-экономикалық дамуының 2004-2006 жылдарға арналған индикативтiк жоспары туралы" Қазақстан Республикасы Үкiметiнiң 2003 жылғы 12 қыркүйектегi N 926  </w:t>
      </w:r>
      <w:r>
        <w:rPr>
          <w:rFonts w:ascii="Times New Roman"/>
          <w:b w:val="false"/>
          <w:i w:val="false"/>
          <w:color w:val="000000"/>
          <w:sz w:val="28"/>
        </w:rPr>
        <w:t xml:space="preserve">қаулысына </w:t>
      </w:r>
      <w:r>
        <w:rPr>
          <w:rFonts w:ascii="Times New Roman"/>
          <w:b w:val="false"/>
          <w:i w:val="false"/>
          <w:color w:val="000000"/>
          <w:sz w:val="28"/>
        </w:rPr>
        <w:t xml:space="preserve">сәйкес әзiрлендi. </w:t>
      </w:r>
      <w:r>
        <w:br/>
      </w:r>
      <w:r>
        <w:rPr>
          <w:rFonts w:ascii="Times New Roman"/>
          <w:b w:val="false"/>
          <w:i w:val="false"/>
          <w:color w:val="000000"/>
          <w:sz w:val="28"/>
        </w:rPr>
        <w:t xml:space="preserve">
      Елдiң негiзгi табиғи байлығы - оның жер ресурстары, оның экономикалық және әлеуметтiк игiлiгiнiң негiзi. </w:t>
      </w:r>
      <w:r>
        <w:br/>
      </w:r>
      <w:r>
        <w:rPr>
          <w:rFonts w:ascii="Times New Roman"/>
          <w:b w:val="false"/>
          <w:i w:val="false"/>
          <w:color w:val="000000"/>
          <w:sz w:val="28"/>
        </w:rPr>
        <w:t xml:space="preserve">
      Қазақстан Республикасында саяси және экономикалық құрылысты реформалау процестерi жер қатынастарын түбегейлi өзгерту және мемлекеттiң тiкелей басқаруымен және бақылауымен жер реформасын жүргiзу қажеттiлiгiн туғызды. </w:t>
      </w:r>
      <w:r>
        <w:br/>
      </w:r>
      <w:r>
        <w:rPr>
          <w:rFonts w:ascii="Times New Roman"/>
          <w:b w:val="false"/>
          <w:i w:val="false"/>
          <w:color w:val="000000"/>
          <w:sz w:val="28"/>
        </w:rPr>
        <w:t xml:space="preserve">
      Нарықтық экономикаға көшу жерге әр түрлi меншiк нысандарын енгiзу, жер пайдаланудың ақылы болуын, жердiң, оның өндiрiс құралы, кеңiстiктiк базис және шектелген маңызды табиғи ресурс сияқты басты функцияларын сақтай отырып, жылжымайтын мүлiк және құқықтық реттеу нысанасы ретiнде заң тұрғысынан танудың объективтi қажеттiлiгiн туғызады. </w:t>
      </w:r>
      <w:r>
        <w:br/>
      </w:r>
      <w:r>
        <w:rPr>
          <w:rFonts w:ascii="Times New Roman"/>
          <w:b w:val="false"/>
          <w:i w:val="false"/>
          <w:color w:val="000000"/>
          <w:sz w:val="28"/>
        </w:rPr>
        <w:t xml:space="preserve">
      Осыған байланысты елдiң жер ресурстары әлеуетiн тиiмдi пайдалану мен қорғаудың негізгі стратегиялық бағыттарын белгiлеу айрықша өзектi болып отыр. </w:t>
      </w:r>
      <w:r>
        <w:br/>
      </w:r>
      <w:r>
        <w:rPr>
          <w:rFonts w:ascii="Times New Roman"/>
          <w:b w:val="false"/>
          <w:i w:val="false"/>
          <w:color w:val="000000"/>
          <w:sz w:val="28"/>
        </w:rPr>
        <w:t xml:space="preserve">
      Бағдарлама мемлекеттiң жер ресурстарын басқару саласындағы өзара тығыз байланыстағы экономикалық, техникалық, ұйымдастыру-шаруашылық және құқықтық iс-шараларын жетiлдiру негiзiнде барша қоғам мен жекелеген жер пайдаланушылардың мүддесi үшiн жердi тиiмдi пайдалану мен оларды қорғауды ұйымдастыру мен қамтамасыз етудiң жаңа сапасына өтуге бағдарланған. </w:t>
      </w:r>
    </w:p>
    <w:bookmarkStart w:name="z9" w:id="8"/>
    <w:p>
      <w:pPr>
        <w:spacing w:after="0"/>
        <w:ind w:left="0"/>
        <w:jc w:val="left"/>
      </w:pPr>
      <w:r>
        <w:rPr>
          <w:rFonts w:ascii="Times New Roman"/>
          <w:b/>
          <w:i w:val="false"/>
          <w:color w:val="000000"/>
        </w:rPr>
        <w:t xml:space="preserve"> 
  3. Жер ресурстарының қазiргi жай-күйiн талдау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3.1 Жер қорының жалпы сипаттамасы </w:t>
      </w:r>
    </w:p>
    <w:bookmarkEnd w:id="9"/>
    <w:p>
      <w:pPr>
        <w:spacing w:after="0"/>
        <w:ind w:left="0"/>
        <w:jc w:val="both"/>
      </w:pPr>
      <w:r>
        <w:rPr>
          <w:rFonts w:ascii="Times New Roman"/>
          <w:b w:val="false"/>
          <w:i w:val="false"/>
          <w:color w:val="000000"/>
          <w:sz w:val="28"/>
        </w:rPr>
        <w:t xml:space="preserve">      Қазақстан, аумағы бойынша Азиядағы үшiншi ел, он табиғи-ауыл шаруашылығы аймақтарын қамтитын 272,5 млн. гектар аумақты алып жатыр. Далалы, құрғақ далалы, жартылай шөлейттi және шөлдi төрт аймақтың үлесiне жалпы аумақтың 87,4% және ауыл шаруашылығы алқаптарының 88,3 % жатады (1-қосымша, 1-cурет). </w:t>
      </w:r>
      <w:r>
        <w:br/>
      </w:r>
      <w:r>
        <w:rPr>
          <w:rFonts w:ascii="Times New Roman"/>
          <w:b w:val="false"/>
          <w:i w:val="false"/>
          <w:color w:val="000000"/>
          <w:sz w:val="28"/>
        </w:rPr>
        <w:t xml:space="preserve">
      Елдегі жерде болып жатқан өзгерiстер жер қорын санаттар мен алқаптар бойынша бөлуде белгiлi бiр өзгерiстерге алып келдi: </w:t>
      </w:r>
      <w:r>
        <w:br/>
      </w:r>
      <w:r>
        <w:rPr>
          <w:rFonts w:ascii="Times New Roman"/>
          <w:b w:val="false"/>
          <w:i w:val="false"/>
          <w:color w:val="000000"/>
          <w:sz w:val="28"/>
        </w:rPr>
        <w:t xml:space="preserve">
      ауыл шаруашылығы мақсатындағы жер құрамынан қордағы жерлер қатарына және өзге санаттарға 135,0 млн. га (62 %) жер ауыстырылды; </w:t>
      </w:r>
      <w:r>
        <w:br/>
      </w:r>
      <w:r>
        <w:rPr>
          <w:rFonts w:ascii="Times New Roman"/>
          <w:b w:val="false"/>
          <w:i w:val="false"/>
          <w:color w:val="000000"/>
          <w:sz w:val="28"/>
        </w:rPr>
        <w:t xml:space="preserve">
      өнеркәсiп, көлiк, байланыс, қорғаныс және өзге де ауыл шаруашылығына арналмаған жерлердiң ауданы 8 есе азайды; </w:t>
      </w:r>
      <w:r>
        <w:br/>
      </w:r>
      <w:r>
        <w:rPr>
          <w:rFonts w:ascii="Times New Roman"/>
          <w:b w:val="false"/>
          <w:i w:val="false"/>
          <w:color w:val="000000"/>
          <w:sz w:val="28"/>
        </w:rPr>
        <w:t xml:space="preserve">
      мемлекеттiк орман қоры жерiнiң ауданы 5,6 %-ға өстi; </w:t>
      </w:r>
      <w:r>
        <w:br/>
      </w:r>
      <w:r>
        <w:rPr>
          <w:rFonts w:ascii="Times New Roman"/>
          <w:b w:val="false"/>
          <w:i w:val="false"/>
          <w:color w:val="000000"/>
          <w:sz w:val="28"/>
        </w:rPr>
        <w:t xml:space="preserve">
      су қоры жерi - 4,4 есе өстi; </w:t>
      </w:r>
      <w:r>
        <w:br/>
      </w:r>
      <w:r>
        <w:rPr>
          <w:rFonts w:ascii="Times New Roman"/>
          <w:b w:val="false"/>
          <w:i w:val="false"/>
          <w:color w:val="000000"/>
          <w:sz w:val="28"/>
        </w:rPr>
        <w:t xml:space="preserve">
      ауылдық (селолық) округтерге мал бағу және басқа да мақсаттар үшін қосымша жерлердiң берiлуiне байланысты ауылдық елді мекендер жерінің ауданы 11 есе өстi. Олардың ауданы 20,4 млн. га, оның iшiнде қалалар мен кенттердiң жерi - 1,9 млн. га, ауылдық елдi мекендердiкi - 18,5 млн. га құрады; </w:t>
      </w:r>
      <w:r>
        <w:br/>
      </w:r>
      <w:r>
        <w:rPr>
          <w:rFonts w:ascii="Times New Roman"/>
          <w:b w:val="false"/>
          <w:i w:val="false"/>
          <w:color w:val="000000"/>
          <w:sz w:val="28"/>
        </w:rPr>
        <w:t xml:space="preserve">
      реформаланған ауыл шаруашылығы кәсiпорындарының бөлiнбеген жерлерiнiң, сондай-ақ өнеркәсiп және ауыл шаруашылығына арналмаған, пайдаланылмай жатқан ауданы 100 млн. гектардан астам өзге де жерлер қордағы жердiң құрамына шығарылды. Нәтижесiнде республикада қордағы жерлердiң ауданы 6 есе өстi (1-қосымша, 2-сурет, 1-кесте). </w:t>
      </w:r>
      <w:r>
        <w:br/>
      </w:r>
      <w:r>
        <w:rPr>
          <w:rFonts w:ascii="Times New Roman"/>
          <w:b w:val="false"/>
          <w:i w:val="false"/>
          <w:color w:val="000000"/>
          <w:sz w:val="28"/>
        </w:rPr>
        <w:t xml:space="preserve">
      Қазақстан Республикасының жер қоры өзінiң табиғи ерекшелiктерiне қарай, негiзiнен, ауыл шаруашылығы алқаптарынан тұрады (81,7%), орман алқаптары мен ағашты-бұталы екпелер республиканың жер қорының құрылымында бар-жоғы 5,3%-ды, су мен батпақ астындағы жерлер - 3,2%, басқа алқаптар жалпы жер алаңының 9,8%-ын құрайды. </w:t>
      </w:r>
      <w:r>
        <w:br/>
      </w:r>
      <w:r>
        <w:rPr>
          <w:rFonts w:ascii="Times New Roman"/>
          <w:b w:val="false"/>
          <w:i w:val="false"/>
          <w:color w:val="000000"/>
          <w:sz w:val="28"/>
        </w:rPr>
        <w:t xml:space="preserve">
      Республиканың жер қорының 81,7%-ын ауыл шаруашылығы алқаптары алып жатыр, олардың iшiнде шөлдi және жартылай шөлдi типтегi жайылымдар басым (84,9%), ал егiстiк 10,2%-ды құрайды. </w:t>
      </w:r>
      <w:r>
        <w:br/>
      </w:r>
      <w:r>
        <w:rPr>
          <w:rFonts w:ascii="Times New Roman"/>
          <w:b w:val="false"/>
          <w:i w:val="false"/>
          <w:color w:val="000000"/>
          <w:sz w:val="28"/>
        </w:rPr>
        <w:t xml:space="preserve">
      Республиканың ауыл шаруашылығы алқаптарының құрылымында ауыл шаруашылығы мақсатындағы жерлердiң үлес салмағы 38,5%. Ауыл шаруашылығы алқаптарының елеулi ауданы босалқы жер қорының </w:t>
      </w:r>
      <w:r>
        <w:br/>
      </w:r>
      <w:r>
        <w:rPr>
          <w:rFonts w:ascii="Times New Roman"/>
          <w:b w:val="false"/>
          <w:i w:val="false"/>
          <w:color w:val="000000"/>
          <w:sz w:val="28"/>
        </w:rPr>
        <w:t xml:space="preserve">
(50,6%), елдi мекендердiң (8,6 %), орман қорының (3,6%) құрамында орын алады. </w:t>
      </w:r>
      <w:r>
        <w:br/>
      </w:r>
      <w:r>
        <w:rPr>
          <w:rFonts w:ascii="Times New Roman"/>
          <w:b w:val="false"/>
          <w:i w:val="false"/>
          <w:color w:val="000000"/>
          <w:sz w:val="28"/>
        </w:rPr>
        <w:t xml:space="preserve">
      Тәлiмдi (суарылмайтын) егiстiктiң 70%-ынан астамы үш облыстың - Ақмола, Қостанай мен Солтүстiк Қазақстан облыстарының үлесінде; суармалы егiстiктiң 60,7%-ы Алматы мен Оңтүстiк Қазақстан облыстарында, ал жайылымдардың неғұрлым үлкен ауданы Қарағанды мен Ақтөбе облыстарында, тиiсінше: 35,5 млн. га (18,8%) және 25,5 млн. га (14,1%) шоғырланған. </w:t>
      </w:r>
      <w:r>
        <w:br/>
      </w:r>
      <w:r>
        <w:rPr>
          <w:rFonts w:ascii="Times New Roman"/>
          <w:b w:val="false"/>
          <w:i w:val="false"/>
          <w:color w:val="000000"/>
          <w:sz w:val="28"/>
        </w:rPr>
        <w:t xml:space="preserve">
      Реформа жылдарында ауыл шаруашылығы алқаптарының құрылымындағы егiстiкте айтарлықтай өзгерістер болды. Егiстiкте өңделген жердiң 12,8 млн. га (1/3 шамасында) айналымнан шықты. </w:t>
      </w:r>
      <w:r>
        <w:br/>
      </w:r>
      <w:r>
        <w:rPr>
          <w:rFonts w:ascii="Times New Roman"/>
          <w:b w:val="false"/>
          <w:i w:val="false"/>
          <w:color w:val="000000"/>
          <w:sz w:val="28"/>
        </w:rPr>
        <w:t xml:space="preserve">
      Қазiргi кезде республикада көп жылдық екпелер 121,8 мың гектарды, оның iшiнде: бақтар - 97,6 мың гектар, жүзiмдіктер - 13,7 мың гектар жерді алып жатыр. Жер реформасы жылдары көп жылдық екпелер ауданы 41,4 мың гектарға немесе 25%-ға, оның iшiнде есептi жылда - 1,2 мың гектарға кемiдi. </w:t>
      </w:r>
      <w:r>
        <w:br/>
      </w:r>
      <w:r>
        <w:rPr>
          <w:rFonts w:ascii="Times New Roman"/>
          <w:b w:val="false"/>
          <w:i w:val="false"/>
          <w:color w:val="000000"/>
          <w:sz w:val="28"/>
        </w:rPr>
        <w:t xml:space="preserve">
      Шабындықтардың ауданы есептi кезеңде 5,0 млн. гектарды құрайды, оның iшiнде: 62,4 мың гектары - жақсартылған, 731,8 мың гектары - көлтабанды суармалы жерлер. </w:t>
      </w:r>
      <w:r>
        <w:br/>
      </w:r>
      <w:r>
        <w:rPr>
          <w:rFonts w:ascii="Times New Roman"/>
          <w:b w:val="false"/>
          <w:i w:val="false"/>
          <w:color w:val="000000"/>
          <w:sz w:val="28"/>
        </w:rPr>
        <w:t xml:space="preserve">
      Республикада алқаптардың негізгі түрі болып жайылым табылады. Олар ауыл шаруашылығы алқаптарының 189,0 млн. гектарын немесе </w:t>
      </w:r>
      <w:r>
        <w:br/>
      </w:r>
      <w:r>
        <w:rPr>
          <w:rFonts w:ascii="Times New Roman"/>
          <w:b w:val="false"/>
          <w:i w:val="false"/>
          <w:color w:val="000000"/>
          <w:sz w:val="28"/>
        </w:rPr>
        <w:t xml:space="preserve">
84,9%-ын алады. Жайылымдардың жалпы ауданының 116,9 млн. гектарын немесе 61,6%-ын суландырылатыны, 4,8 млн. гектарын немесе 2,6%-ын - жақсартылғаны құрайды. Республиканың жер қорының 49,7 млн. гектарын немесе 18,3%-ын ауыл шаруашылығына арналмаған алқаптар алады (1-қосымша, 3-сурет, 2, 3, 4-кестелер). </w:t>
      </w:r>
      <w:r>
        <w:br/>
      </w:r>
      <w:r>
        <w:rPr>
          <w:rFonts w:ascii="Times New Roman"/>
          <w:b w:val="false"/>
          <w:i w:val="false"/>
          <w:color w:val="000000"/>
          <w:sz w:val="28"/>
        </w:rPr>
        <w:t xml:space="preserve">
      Республикада жер реформасын жүргiзу мемлекеттiк монополияның жойылуына және жерге жеке меншiк құқығының бірте-бірте таралуына алып келдi. Азаматтар мен мемлекеттiк емес заңды тұлғалардың жеке меншiгiнде жалпы көлемi 589,9 мың гектар 3 миллионнан астам жер учаскелерi бар. </w:t>
      </w:r>
      <w:r>
        <w:br/>
      </w:r>
      <w:r>
        <w:rPr>
          <w:rFonts w:ascii="Times New Roman"/>
          <w:b w:val="false"/>
          <w:i w:val="false"/>
          <w:color w:val="000000"/>
          <w:sz w:val="28"/>
        </w:rPr>
        <w:t xml:space="preserve">
      Республиканың жер ресурстары, оларды ұтымды пайдаланған және жақсартқан жағдайда iшкi және экспорт сұраныстарын қанағаттандыратын көлемде әртүрлi өнiмдер өндiрiсiн қамтамасыз ете алады. </w:t>
      </w:r>
    </w:p>
    <w:p>
      <w:pPr>
        <w:spacing w:after="0"/>
        <w:ind w:left="0"/>
        <w:jc w:val="both"/>
      </w:pPr>
      <w:r>
        <w:rPr>
          <w:rFonts w:ascii="Times New Roman"/>
          <w:b/>
          <w:i w:val="false"/>
          <w:color w:val="000000"/>
          <w:sz w:val="28"/>
        </w:rPr>
        <w:t xml:space="preserve">       Күшті жақтары </w:t>
      </w:r>
    </w:p>
    <w:p>
      <w:pPr>
        <w:spacing w:after="0"/>
        <w:ind w:left="0"/>
        <w:jc w:val="both"/>
      </w:pPr>
      <w:r>
        <w:rPr>
          <w:rFonts w:ascii="Times New Roman"/>
          <w:b/>
          <w:i w:val="false"/>
          <w:color w:val="000000"/>
          <w:sz w:val="28"/>
        </w:rPr>
        <w:t xml:space="preserve">       Заңнамалық қамтамасыз ету. </w:t>
      </w:r>
      <w:r>
        <w:rPr>
          <w:rFonts w:ascii="Times New Roman"/>
          <w:b w:val="false"/>
          <w:i w:val="false"/>
          <w:color w:val="000000"/>
          <w:sz w:val="28"/>
        </w:rPr>
        <w:t xml:space="preserve">Республикада өндiрiс салаларының нарықтық экономикаға өту жағдайлары мен процестерiн ескере отырып жер қатынастарын кезең-кезеңмен құқықтық реттеудiң қажеттiлiгiне қарай, жер заңнамасы дамып, жетiлдiрiлiп отырды. </w:t>
      </w:r>
      <w:r>
        <w:br/>
      </w:r>
      <w:r>
        <w:rPr>
          <w:rFonts w:ascii="Times New Roman"/>
          <w:b w:val="false"/>
          <w:i w:val="false"/>
          <w:color w:val="000000"/>
          <w:sz w:val="28"/>
        </w:rPr>
        <w:t xml:space="preserve">
      Жер қатынастары мен жер реформасын заңнамалық қамтамасыз ету мақсатында Қазақстан Республикасының Заңдары мен Қазақстан Республикасы Президентiнiң заң күшi бар Жарлықтары қабылданды. </w:t>
      </w:r>
      <w:r>
        <w:br/>
      </w:r>
      <w:r>
        <w:rPr>
          <w:rFonts w:ascii="Times New Roman"/>
          <w:b w:val="false"/>
          <w:i w:val="false"/>
          <w:color w:val="000000"/>
          <w:sz w:val="28"/>
        </w:rPr>
        <w:t xml:space="preserve">
      Қазақстан Республикасының Заңдары: </w:t>
      </w:r>
      <w:r>
        <w:br/>
      </w:r>
      <w:r>
        <w:rPr>
          <w:rFonts w:ascii="Times New Roman"/>
          <w:b w:val="false"/>
          <w:i w:val="false"/>
          <w:color w:val="000000"/>
          <w:sz w:val="28"/>
        </w:rPr>
        <w:t>
      1998 жылғы 31 наурыздағы " </w:t>
      </w:r>
      <w:r>
        <w:rPr>
          <w:rFonts w:ascii="Times New Roman"/>
          <w:b w:val="false"/>
          <w:i w:val="false"/>
          <w:color w:val="000000"/>
          <w:sz w:val="28"/>
        </w:rPr>
        <w:t xml:space="preserve">Шаруа (фермер) қожалығы туралы </w:t>
      </w:r>
      <w:r>
        <w:rPr>
          <w:rFonts w:ascii="Times New Roman"/>
          <w:b w:val="false"/>
          <w:i w:val="false"/>
          <w:color w:val="000000"/>
          <w:sz w:val="28"/>
        </w:rPr>
        <w:t xml:space="preserve">"; </w:t>
      </w:r>
      <w:r>
        <w:br/>
      </w:r>
      <w:r>
        <w:rPr>
          <w:rFonts w:ascii="Times New Roman"/>
          <w:b w:val="false"/>
          <w:i w:val="false"/>
          <w:color w:val="000000"/>
          <w:sz w:val="28"/>
        </w:rPr>
        <w:t>
      2001 жылғы 24 қаңтардағы N 152-ІІ-ҚРЗ " </w:t>
      </w:r>
      <w:r>
        <w:rPr>
          <w:rFonts w:ascii="Times New Roman"/>
          <w:b w:val="false"/>
          <w:i w:val="false"/>
          <w:color w:val="000000"/>
          <w:sz w:val="28"/>
        </w:rPr>
        <w:t xml:space="preserve">Жер туралы </w:t>
      </w:r>
      <w:r>
        <w:rPr>
          <w:rFonts w:ascii="Times New Roman"/>
          <w:b w:val="false"/>
          <w:i w:val="false"/>
          <w:color w:val="000000"/>
          <w:sz w:val="28"/>
        </w:rPr>
        <w:t xml:space="preserve">" (күшi жойылды); </w:t>
      </w:r>
      <w:r>
        <w:br/>
      </w:r>
      <w:r>
        <w:rPr>
          <w:rFonts w:ascii="Times New Roman"/>
          <w:b w:val="false"/>
          <w:i w:val="false"/>
          <w:color w:val="000000"/>
          <w:sz w:val="28"/>
        </w:rPr>
        <w:t>
      2003 жылғы 20 маусымдағы N 442 ІІ ҚРЗ " </w:t>
      </w:r>
      <w:r>
        <w:rPr>
          <w:rFonts w:ascii="Times New Roman"/>
          <w:b w:val="false"/>
          <w:i w:val="false"/>
          <w:color w:val="000000"/>
          <w:sz w:val="28"/>
        </w:rPr>
        <w:t xml:space="preserve">Жер кодексi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Президентінің Жарлықтары: </w:t>
      </w:r>
      <w:r>
        <w:br/>
      </w:r>
      <w:r>
        <w:rPr>
          <w:rFonts w:ascii="Times New Roman"/>
          <w:b w:val="false"/>
          <w:i w:val="false"/>
          <w:color w:val="000000"/>
          <w:sz w:val="28"/>
        </w:rPr>
        <w:t xml:space="preserve">
      1995 жылғы 12 мамырдағы N 226д "Қазақстан Республикасы Президентiнiң жер қатынастарын реттейтiн Жарлықтарына өзгерiстер мен толықтырулар енгiзу туралы" (күшi жойылды); </w:t>
      </w:r>
      <w:r>
        <w:br/>
      </w:r>
      <w:r>
        <w:rPr>
          <w:rFonts w:ascii="Times New Roman"/>
          <w:b w:val="false"/>
          <w:i w:val="false"/>
          <w:color w:val="000000"/>
          <w:sz w:val="28"/>
        </w:rPr>
        <w:t>
      1995 жылғы 22 желтоқсандағы N 2717 " </w:t>
      </w:r>
      <w:r>
        <w:rPr>
          <w:rFonts w:ascii="Times New Roman"/>
          <w:b w:val="false"/>
          <w:i w:val="false"/>
          <w:color w:val="000000"/>
          <w:sz w:val="28"/>
        </w:rPr>
        <w:t xml:space="preserve">Жер туралы </w:t>
      </w:r>
      <w:r>
        <w:rPr>
          <w:rFonts w:ascii="Times New Roman"/>
          <w:b w:val="false"/>
          <w:i w:val="false"/>
          <w:color w:val="000000"/>
          <w:sz w:val="28"/>
        </w:rPr>
        <w:t xml:space="preserve">" (күшi жойылды); </w:t>
      </w:r>
      <w:r>
        <w:br/>
      </w:r>
      <w:r>
        <w:rPr>
          <w:rFonts w:ascii="Times New Roman"/>
          <w:b w:val="false"/>
          <w:i w:val="false"/>
          <w:color w:val="000000"/>
          <w:sz w:val="28"/>
        </w:rPr>
        <w:t>
      1995 жылғы 25 желтоқсандағы  </w:t>
      </w:r>
      <w:r>
        <w:rPr>
          <w:rFonts w:ascii="Times New Roman"/>
          <w:b w:val="false"/>
          <w:i w:val="false"/>
          <w:color w:val="000000"/>
          <w:sz w:val="28"/>
        </w:rPr>
        <w:t xml:space="preserve">N 2727 </w:t>
      </w:r>
      <w:r>
        <w:rPr>
          <w:rFonts w:ascii="Times New Roman"/>
          <w:b w:val="false"/>
          <w:i w:val="false"/>
          <w:color w:val="000000"/>
          <w:sz w:val="28"/>
        </w:rPr>
        <w:t xml:space="preserve">"Жылжымайтын мүлiкке құқықтарды және онымен жасалатын мәмiлелердi мемлекеттiк тiркеу туралы"; </w:t>
      </w:r>
      <w:r>
        <w:br/>
      </w:r>
      <w:r>
        <w:rPr>
          <w:rFonts w:ascii="Times New Roman"/>
          <w:b w:val="false"/>
          <w:i w:val="false"/>
          <w:color w:val="000000"/>
          <w:sz w:val="28"/>
        </w:rPr>
        <w:t>
      1995 жылғы 23 желтоқсандағы N 2723 " </w:t>
      </w:r>
      <w:r>
        <w:rPr>
          <w:rFonts w:ascii="Times New Roman"/>
          <w:b w:val="false"/>
          <w:i w:val="false"/>
          <w:color w:val="000000"/>
          <w:sz w:val="28"/>
        </w:rPr>
        <w:t xml:space="preserve">Жылжымайтын мүлiк ипотекасы туралы </w:t>
      </w:r>
      <w:r>
        <w:rPr>
          <w:rFonts w:ascii="Times New Roman"/>
          <w:b w:val="false"/>
          <w:i w:val="false"/>
          <w:color w:val="000000"/>
          <w:sz w:val="28"/>
        </w:rPr>
        <w:t xml:space="preserve">". </w:t>
      </w:r>
      <w:r>
        <w:br/>
      </w:r>
      <w:r>
        <w:rPr>
          <w:rFonts w:ascii="Times New Roman"/>
          <w:b w:val="false"/>
          <w:i w:val="false"/>
          <w:color w:val="000000"/>
          <w:sz w:val="28"/>
        </w:rPr>
        <w:t>
      Аграрлық сектордағы жер қатынастарын реттеу үшін және ауыл шаруашылығы мақсатындағы жердi тиiмдi пайдалану дәлелдемесiн нығайту мен бастапқы жер пайдаланушыға капитал (инвестициялар) салу, сондай-ақ жер құнарлылығын сақтау мақсатында 2003 жылғы 20 маусымда Қазақстан Республикасының Жер  </w:t>
      </w:r>
      <w:r>
        <w:rPr>
          <w:rFonts w:ascii="Times New Roman"/>
          <w:b w:val="false"/>
          <w:i w:val="false"/>
          <w:color w:val="000000"/>
          <w:sz w:val="28"/>
        </w:rPr>
        <w:t xml:space="preserve">кодексі </w:t>
      </w:r>
      <w:r>
        <w:rPr>
          <w:rFonts w:ascii="Times New Roman"/>
          <w:b w:val="false"/>
          <w:i w:val="false"/>
          <w:color w:val="000000"/>
          <w:sz w:val="28"/>
        </w:rPr>
        <w:t xml:space="preserve">қабылданды. Оны iске асыру үшiн нормативтiк құқықтық кесімдер пакетi дайындалып және оны Қазақстан Республикасының Үкiметі бекiттi. </w:t>
      </w:r>
      <w:r>
        <w:br/>
      </w:r>
      <w:r>
        <w:rPr>
          <w:rFonts w:ascii="Times New Roman"/>
          <w:b w:val="false"/>
          <w:i w:val="false"/>
          <w:color w:val="000000"/>
          <w:sz w:val="28"/>
        </w:rPr>
        <w:t xml:space="preserve">
      Жер Кодексi жер қатынастарын реттеу саласындағы маңызды заңдық кесімге айналды. Оның қабылдануымен жеке меншiк құқығы институтының бұрын соңды тек мемлекет меншiгiнде болған ауыл шаруашылығы мақсатындағы жерге, сонымен қатар орман және су қорының жеке учаскелерiне ықпалы тарады. </w:t>
      </w:r>
      <w:r>
        <w:br/>
      </w:r>
      <w:r>
        <w:rPr>
          <w:rFonts w:ascii="Times New Roman"/>
          <w:b w:val="false"/>
          <w:i w:val="false"/>
          <w:color w:val="000000"/>
          <w:sz w:val="28"/>
        </w:rPr>
        <w:t>
      Жер қатынастары саласындағы бірқатар мәселелердi заңнамалық және нормативтiк қамтамасыз ету Қазақстан Республикасы Президентiнiң 2003 жылғы 10 шiлдедегi N 1149  </w:t>
      </w:r>
      <w:r>
        <w:rPr>
          <w:rFonts w:ascii="Times New Roman"/>
          <w:b w:val="false"/>
          <w:i w:val="false"/>
          <w:color w:val="000000"/>
          <w:sz w:val="28"/>
        </w:rPr>
        <w:t xml:space="preserve">Жарлығымен </w:t>
      </w:r>
      <w:r>
        <w:rPr>
          <w:rFonts w:ascii="Times New Roman"/>
          <w:b w:val="false"/>
          <w:i w:val="false"/>
          <w:color w:val="000000"/>
          <w:sz w:val="28"/>
        </w:rPr>
        <w:t xml:space="preserve">бекiтілген Қазақстан Республикасының Ауылдық аумақтарын дамытудың 2004-2010 жылдарға арналған мемлекеттiк бағдарламасын iске асыру жөніндегі 2004-2006 жылдарға арналған iс-шаралар жоспарында көзделген. </w:t>
      </w:r>
      <w:r>
        <w:br/>
      </w:r>
      <w:r>
        <w:rPr>
          <w:rFonts w:ascii="Times New Roman"/>
          <w:b w:val="false"/>
          <w:i w:val="false"/>
          <w:color w:val="000000"/>
          <w:sz w:val="28"/>
        </w:rPr>
        <w:t xml:space="preserve">
      Соңғы жылдары жерлердi ауыл шаруашылығы айналымына енгiзу және олардың сапалық жағдайын жақсарту жөнiнде бірқатар бағдарламалар әзiрлендi және енгізiлуде. </w:t>
      </w:r>
      <w:r>
        <w:br/>
      </w:r>
      <w:r>
        <w:rPr>
          <w:rFonts w:ascii="Times New Roman"/>
          <w:b w:val="false"/>
          <w:i w:val="false"/>
          <w:color w:val="000000"/>
          <w:sz w:val="28"/>
        </w:rPr>
        <w:t xml:space="preserve">
      Қазақстан Республикасы Премьер-Министрiнiң орынбасары </w:t>
      </w:r>
      <w:r>
        <w:br/>
      </w:r>
      <w:r>
        <w:rPr>
          <w:rFonts w:ascii="Times New Roman"/>
          <w:b w:val="false"/>
          <w:i w:val="false"/>
          <w:color w:val="000000"/>
          <w:sz w:val="28"/>
        </w:rPr>
        <w:t xml:space="preserve">
Д. Ахметовте болған мәжiлiстiң 2000 жылғы 2 наурыздағы N 11-8/II-284 хаттамалық шешiмiне сәйкес тыңайған (пайдаланылмаған) жерлердi ауыл шаруашылығы айналымына енгiзу бойынша ұйымдастыру шаралары iске асырылды. Оның нәтижесiнде тыңайған жерлер едәуiр азайды, яғни, 2003 жылы олардың аудандары 5686,7 мың гектарға қысқарды. </w:t>
      </w:r>
      <w:r>
        <w:br/>
      </w:r>
      <w:r>
        <w:rPr>
          <w:rFonts w:ascii="Times New Roman"/>
          <w:b w:val="false"/>
          <w:i w:val="false"/>
          <w:color w:val="000000"/>
          <w:sz w:val="28"/>
        </w:rPr>
        <w:t>
      Қазақстан Республикасы Президентiнiң 2003 жылғы 16 мамырдағы N 1095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"2005 жылдың соңына дейiн Каспий теңiзiнiң Қазақстандық секторын игерудің мемлекеттік бағдарламасында" экожүйелер мен жер ресурстарына залал келтiрместен көмiрсутектерiн өндiрудiң шектi мүмкін деңгейін айқындау бойынша арнайы зерттеулер жүргiзу көзделеді. </w:t>
      </w:r>
      <w:r>
        <w:br/>
      </w:r>
      <w:r>
        <w:rPr>
          <w:rFonts w:ascii="Times New Roman"/>
          <w:b w:val="false"/>
          <w:i w:val="false"/>
          <w:color w:val="000000"/>
          <w:sz w:val="28"/>
        </w:rPr>
        <w:t>
      Республикада Қазақстанның оңтүстiк өңiрлерiнде тауарлық жүзiмдiктердi қалпына келтiру мен дамыту, шарап материалдары мен жоғары сапалы маркалы шараптар өндiрiсiн ұлғайту мақсатында Қазақстан Республикасы Үкiметiнiң 2001 жылдың 12 желтоқсанындағы N 1621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"Қазақстанда жүзiм шаруашылығы мен шарап жасау iсiн қалпына келтіру мен дамытудың 2010 жылға дейінгі кезеңге арналған бағдарламасы" іске асырылып жатыр. Осы Бағдарламаның шеңберiнде республикада жүзiмдiктердiң ауданын 15,2 мың гектарға дейiн жеткізу жоспарланып отыр. </w:t>
      </w:r>
      <w:r>
        <w:br/>
      </w:r>
      <w:r>
        <w:rPr>
          <w:rFonts w:ascii="Times New Roman"/>
          <w:b w:val="false"/>
          <w:i w:val="false"/>
          <w:color w:val="000000"/>
          <w:sz w:val="28"/>
        </w:rPr>
        <w:t>
</w:t>
      </w:r>
      <w:r>
        <w:rPr>
          <w:rFonts w:ascii="Times New Roman"/>
          <w:b/>
          <w:i w:val="false"/>
          <w:color w:val="000000"/>
          <w:sz w:val="28"/>
        </w:rPr>
        <w:t xml:space="preserve">       Жер реформасының нәтижелерi. </w:t>
      </w:r>
      <w:r>
        <w:rPr>
          <w:rFonts w:ascii="Times New Roman"/>
          <w:b w:val="false"/>
          <w:i w:val="false"/>
          <w:color w:val="000000"/>
          <w:sz w:val="28"/>
        </w:rPr>
        <w:t xml:space="preserve">Жердегi өзгерiстер республикада жаңа жер құрылысын жасауға алып келдi. Жер қатынастарының сипаттамаларындағы негiзгi мәселе: жерге мемлекеттiк монополияны жою және жердiң кей санаттарына жеке меншiк енгiзу; ақылы жер пайдалануға көшу, жерді сатып алғаны және пайдаланғаны үшiн төлемдер енгiзу; жерде шаруашылықтың барлық нысандарының тең дамуы үшiн жағдайлар жасау; жылжымайтын жер мүлiгiнің нарығын құру болды. </w:t>
      </w:r>
      <w:r>
        <w:br/>
      </w:r>
      <w:r>
        <w:rPr>
          <w:rFonts w:ascii="Times New Roman"/>
          <w:b w:val="false"/>
          <w:i w:val="false"/>
          <w:color w:val="000000"/>
          <w:sz w:val="28"/>
        </w:rPr>
        <w:t xml:space="preserve">
      Қазiргі кезде республика экономикасының аграрлық секторындағы шаруашылықтарды реформалау процесі іс жүзінде аяқталды. Ауыл шаруашылығы кәсiпорындарын мемлекет иелiгiнен алу және жекешелендіру барысында 2004 жылғы 1 қаңтардағы жағдай бойынша 151,9 мың шаруа (фермер) қожалықтары, 18 мыңға жуық мемлекеттiк емес ауыл шаруашылығы кәсіпорындары, оның ішінде 3,7 мың шаруашылық серiктестiктер мен акционерлік қоғамдар, 1,5 мың ауыл шаруашылығы кооперативтері ұйымдастырылды (1-қосымша, 4-сурет, 5-кесте). </w:t>
      </w:r>
      <w:r>
        <w:br/>
      </w:r>
      <w:r>
        <w:rPr>
          <w:rFonts w:ascii="Times New Roman"/>
          <w:b w:val="false"/>
          <w:i w:val="false"/>
          <w:color w:val="000000"/>
          <w:sz w:val="28"/>
        </w:rPr>
        <w:t xml:space="preserve">
      Оларға 96,6% ауыл шаруашылығы мақсатындағы жерлер бекiтiлiп берiлген. </w:t>
      </w:r>
      <w:r>
        <w:br/>
      </w:r>
      <w:r>
        <w:rPr>
          <w:rFonts w:ascii="Times New Roman"/>
          <w:b w:val="false"/>
          <w:i w:val="false"/>
          <w:color w:val="000000"/>
          <w:sz w:val="28"/>
        </w:rPr>
        <w:t xml:space="preserve">
      Аграрлық секторға қоса елдi мекендер жерлерiнiң, сондай-ақ өнеркәсiптiк, көлiктiк, байланыстық, қорғаныстық және өзге де ауыл шаруашылығы мақсатына арналмаған жерлер құрамында жаңа шаруашылық жүргiзу құрылымдары қалыптасуының қарқынды процесi жүрiп жатыр. </w:t>
      </w:r>
      <w:r>
        <w:br/>
      </w:r>
      <w:r>
        <w:rPr>
          <w:rFonts w:ascii="Times New Roman"/>
          <w:b w:val="false"/>
          <w:i w:val="false"/>
          <w:color w:val="000000"/>
          <w:sz w:val="28"/>
        </w:rPr>
        <w:t xml:space="preserve">
      Жер учаскесi иелерiнiң және жер пайдаланушылардың көпшiлiгi жерге құқық беретiн құжаттармен қамтамасыз етiлген. </w:t>
      </w:r>
      <w:r>
        <w:br/>
      </w:r>
      <w:r>
        <w:rPr>
          <w:rFonts w:ascii="Times New Roman"/>
          <w:b w:val="false"/>
          <w:i w:val="false"/>
          <w:color w:val="000000"/>
          <w:sz w:val="28"/>
        </w:rPr>
        <w:t>
</w:t>
      </w:r>
      <w:r>
        <w:rPr>
          <w:rFonts w:ascii="Times New Roman"/>
          <w:b/>
          <w:i w:val="false"/>
          <w:color w:val="000000"/>
          <w:sz w:val="28"/>
        </w:rPr>
        <w:t xml:space="preserve">       Жер мониторингi </w:t>
      </w:r>
      <w:r>
        <w:rPr>
          <w:rFonts w:ascii="Times New Roman"/>
          <w:b w:val="false"/>
          <w:i w:val="false"/>
          <w:color w:val="000000"/>
          <w:sz w:val="28"/>
        </w:rPr>
        <w:t xml:space="preserve">. Ғылыми-әдiстемелiк құжаттар шығарылды: </w:t>
      </w:r>
      <w:r>
        <w:br/>
      </w:r>
      <w:r>
        <w:rPr>
          <w:rFonts w:ascii="Times New Roman"/>
          <w:b w:val="false"/>
          <w:i w:val="false"/>
          <w:color w:val="000000"/>
          <w:sz w:val="28"/>
        </w:rPr>
        <w:t xml:space="preserve">
      жерлердiң базалық мониторингi жүргiзiлуде, 288 стационарлық және жартылай стационарлық пункттерде жүйелiк қадағалау қойылды және жүргiзiлуде; Атырау облысының мұнай кен орындарын санитарлық қорғау аймақтарының экожүйелерi жергілiктi мониторингiнiң 7 полигоны жұмыс iстейдi; тұрақсыз экологиялық жағдайы бар өңiрлердiң (Арал өңiрi, Каспий өңiрi, Балқаш өңiрi мен Семей ядролық сынақ полигоны) топырақ және геоботаникалық карталары, стационарлық қадағалау пункттерiнiң схемалары жасалды. </w:t>
      </w:r>
      <w:r>
        <w:br/>
      </w:r>
      <w:r>
        <w:rPr>
          <w:rFonts w:ascii="Times New Roman"/>
          <w:b w:val="false"/>
          <w:i w:val="false"/>
          <w:color w:val="000000"/>
          <w:sz w:val="28"/>
        </w:rPr>
        <w:t xml:space="preserve">
      Жылдар бойына жасалынған зерттеулер материалдарын қорытудың негiзiнде болжамдық, экологиялық, өңiрлiк, республикалық, облыстық, аудандық, геоботаникалық және топырақ карталары жасалды; республиканың жазық далалы, таулы, тау етегiндегi аумақтары топырақтарының жүйелiк тiзiмдерi, олардың негiзгi диагностикалық көрсеткiштерi, сондай-ақ табиғи азықтық алқаптар түрлерiнiң тiзiмдерi мен олардың қысқаша сипаттамасы дайындалды, "Қазақстан Республикасының табиғи азықтық алқаптарының жiктемесi" әзiрлендi, ғылыми-әдiстемелiк нұсқаулар, нұсқаулықтар, көрнекi құралдар дайындалды, "Қазақстанның шабындықтары мен жайылымдарының азықтық өсiмдiктерi", "Қазақстан Республикасындағы жер мониторингi (даму жағдайы мен болашағы)" жинағы жарияланды. </w:t>
      </w:r>
      <w:r>
        <w:br/>
      </w:r>
      <w:r>
        <w:rPr>
          <w:rFonts w:ascii="Times New Roman"/>
          <w:b w:val="false"/>
          <w:i w:val="false"/>
          <w:color w:val="000000"/>
          <w:sz w:val="28"/>
        </w:rPr>
        <w:t xml:space="preserve">
      Қазiргi кезде "Қазақстан Республикасының зымырандық-ғарыштық қызмет әсерiне ұшыраған аумағы экологиялық жай-күйiнiң мониторингi" бюджеттiк бағдарламасы бойынша ғылыми-iздестiру жұмыстары жүргiзiлiп отыр. </w:t>
      </w:r>
      <w:r>
        <w:br/>
      </w:r>
      <w:r>
        <w:rPr>
          <w:rFonts w:ascii="Times New Roman"/>
          <w:b w:val="false"/>
          <w:i w:val="false"/>
          <w:color w:val="000000"/>
          <w:sz w:val="28"/>
        </w:rPr>
        <w:t>
</w:t>
      </w:r>
      <w:r>
        <w:rPr>
          <w:rFonts w:ascii="Times New Roman"/>
          <w:b/>
          <w:i w:val="false"/>
          <w:color w:val="000000"/>
          <w:sz w:val="28"/>
        </w:rPr>
        <w:t xml:space="preserve">       Мемлекеттiк жер кадастры. </w:t>
      </w:r>
      <w:r>
        <w:rPr>
          <w:rFonts w:ascii="Times New Roman"/>
          <w:b w:val="false"/>
          <w:i w:val="false"/>
          <w:color w:val="000000"/>
          <w:sz w:val="28"/>
        </w:rPr>
        <w:t xml:space="preserve">Қазақстан Республикасы Жер ресурстарын басқару агенттігі (бұдан әрi - Агенттiк) жер кадастрының тұтас жүйесiн жасау, Қазақстан Республикасы Әдiлет министрлiгiнiң жылжымайтын мүлiктi тiркеу жөнiндегi орталықтарымен, Қаржы министрлiгiмен (СТмССОТ) және басқа да мемлекеттiк басқару органдарымен өзара iс-қимыл жасау және жұмыстарын үйлестіру бойынша мақсатты бағытталған жұмыс жүргiзiлуде. </w:t>
      </w:r>
      <w:r>
        <w:br/>
      </w:r>
      <w:r>
        <w:rPr>
          <w:rFonts w:ascii="Times New Roman"/>
          <w:b w:val="false"/>
          <w:i w:val="false"/>
          <w:color w:val="000000"/>
          <w:sz w:val="28"/>
        </w:rPr>
        <w:t xml:space="preserve">
      Жаңа мемлекеттiк жер кадастрын (әрi қарай - Кадастр) қалыптастыруды Қазақстан Республикасы үшiн бiрыңғай жүйе бойынша Агенттiктiң мамандандырылған мемлекеттiк кәсiпорындары жүргiзуде. </w:t>
      </w:r>
      <w:r>
        <w:br/>
      </w:r>
      <w:r>
        <w:rPr>
          <w:rFonts w:ascii="Times New Roman"/>
          <w:b w:val="false"/>
          <w:i w:val="false"/>
          <w:color w:val="000000"/>
          <w:sz w:val="28"/>
        </w:rPr>
        <w:t xml:space="preserve">
      Республикада Кадастр мен оның инфрақұрылымдарының негiзi жасалған. </w:t>
      </w:r>
      <w:r>
        <w:br/>
      </w:r>
      <w:r>
        <w:rPr>
          <w:rFonts w:ascii="Times New Roman"/>
          <w:b w:val="false"/>
          <w:i w:val="false"/>
          <w:color w:val="000000"/>
          <w:sz w:val="28"/>
        </w:rPr>
        <w:t xml:space="preserve">
      Шекаралар мен есептi кварталдардың кодтарын белгілей отырып аумақтарды жер-кадастрлық аймақтарға бөлу бойынша жұмыстар жүргiзiлуде. </w:t>
      </w:r>
      <w:r>
        <w:br/>
      </w:r>
      <w:r>
        <w:rPr>
          <w:rFonts w:ascii="Times New Roman"/>
          <w:b w:val="false"/>
          <w:i w:val="false"/>
          <w:color w:val="000000"/>
          <w:sz w:val="28"/>
        </w:rPr>
        <w:t xml:space="preserve">
      Қазiргi кезде құқықтық және фискалдық кадастрлар үшiн ақпараттарды жер кадастры жасайды. Фискалдық кадастрды жүргiзудiң негiзi болып табылатын жер учаскесiнiң кадастрлық құнын белгiлеу (жерге төлемдердi, ипотека мен басқа да төлемдердi есептеу) жер кадастрының құрамдас бөлiгi болып табылады. </w:t>
      </w:r>
      <w:r>
        <w:br/>
      </w:r>
      <w:r>
        <w:rPr>
          <w:rFonts w:ascii="Times New Roman"/>
          <w:b w:val="false"/>
          <w:i w:val="false"/>
          <w:color w:val="000000"/>
          <w:sz w:val="28"/>
        </w:rPr>
        <w:t xml:space="preserve">
      Жердi мемлекеттiк кадастрлық бағалау үшiн "Ауыл шаруашылығы алқаптарының кадастрлық (бағалау) құнын айқындауға арналған төлемнiң базалық ставкаларын есептеу әдiстемесi" (Астана қаласы, 2003 ж.) және нарық бағаларының, сондай-ақ жылжымайтын мүлiктi бағалау мен Астана қаласындағы жер учаскелерiн бағалау кезiнде сынақтан өткен бағалық аймақтандыру әдiстерiнiң негiзiнде "Елдi мекендердiң (қалалардың) жерiн кадастрлық бағалау әдiстемесi" әзiрлендi. </w:t>
      </w:r>
      <w:r>
        <w:br/>
      </w:r>
      <w:r>
        <w:rPr>
          <w:rFonts w:ascii="Times New Roman"/>
          <w:b w:val="false"/>
          <w:i w:val="false"/>
          <w:color w:val="000000"/>
          <w:sz w:val="28"/>
        </w:rPr>
        <w:t xml:space="preserve">
      Мыналарды: </w:t>
      </w:r>
      <w:r>
        <w:br/>
      </w:r>
      <w:r>
        <w:rPr>
          <w:rFonts w:ascii="Times New Roman"/>
          <w:b w:val="false"/>
          <w:i w:val="false"/>
          <w:color w:val="000000"/>
          <w:sz w:val="28"/>
        </w:rPr>
        <w:t xml:space="preserve">
      Жер кодексiнiң талаптарына сәйкес атрибутивтiк және графикалық жер-кадастрлық құжаттаманы, статистикалық есеп беру мен ведомствоаралық алмасудың нысанын, мазмұнын, оларды қалыптастыру тәртiбi мен жүргiзу әдiстемесiн; </w:t>
      </w:r>
      <w:r>
        <w:br/>
      </w:r>
      <w:r>
        <w:rPr>
          <w:rFonts w:ascii="Times New Roman"/>
          <w:b w:val="false"/>
          <w:i w:val="false"/>
          <w:color w:val="000000"/>
          <w:sz w:val="28"/>
        </w:rPr>
        <w:t xml:space="preserve">
      сандық және сапалық мемлекеттiк есепке алуды жетілдiру бойынша жұмыстар жүргiзiлуде. </w:t>
      </w:r>
      <w:r>
        <w:br/>
      </w:r>
      <w:r>
        <w:rPr>
          <w:rFonts w:ascii="Times New Roman"/>
          <w:b w:val="false"/>
          <w:i w:val="false"/>
          <w:color w:val="000000"/>
          <w:sz w:val="28"/>
        </w:rPr>
        <w:t xml:space="preserve">
      Аудандар мен есептi кварталдардың жер-кадастрлық карталарын компьютерлер технологиялары базасында жасау және оларды стандарттау жетiлдiрiлуде. </w:t>
      </w:r>
      <w:r>
        <w:br/>
      </w:r>
      <w:r>
        <w:rPr>
          <w:rFonts w:ascii="Times New Roman"/>
          <w:b w:val="false"/>
          <w:i w:val="false"/>
          <w:color w:val="000000"/>
          <w:sz w:val="28"/>
        </w:rPr>
        <w:t xml:space="preserve">
      Кадастрды ғылыми-әдiстемелiк және бағдарламалық қамтамасыз ету әзiрленуде. </w:t>
      </w:r>
      <w:r>
        <w:br/>
      </w:r>
      <w:r>
        <w:rPr>
          <w:rFonts w:ascii="Times New Roman"/>
          <w:b w:val="false"/>
          <w:i w:val="false"/>
          <w:color w:val="000000"/>
          <w:sz w:val="28"/>
        </w:rPr>
        <w:t xml:space="preserve">
      Кадастрдың автоматтандырылған ақпараттық жүйесiн (ЖК ААЖ) жасау және жетiлдiру, ГАЖ-технологияларын пайдалана отырып сандық карталар әзiрлеу оны жүргiзу технологияларын дамытудың негізi болып табылады. 2002 жылдан бастап мемлекеттiк жер кадастрының автоматтандырылған ақпараттық жүйесiн (әрi қарай - МЖК ААЖ) жасау мен енгізу бойынша жұмыстар басталды. Осы бағытта мынадай iс-шаралар жүзеге асырылды: </w:t>
      </w:r>
      <w:r>
        <w:br/>
      </w:r>
      <w:r>
        <w:rPr>
          <w:rFonts w:ascii="Times New Roman"/>
          <w:b w:val="false"/>
          <w:i w:val="false"/>
          <w:color w:val="000000"/>
          <w:sz w:val="28"/>
        </w:rPr>
        <w:t xml:space="preserve">
      "Бiрыңғай мемлекеттiк жер тiзiлiмi (БМЖТ)", "Жер балансы", "БМЖТ базасынан құқықты куәландыратын құжаттарды қалыптастыру және басып шығару", "Жердi кадастрлық бағалау" - кiшi жүйелерi әзiрлендi; </w:t>
      </w:r>
      <w:r>
        <w:br/>
      </w:r>
      <w:r>
        <w:rPr>
          <w:rFonts w:ascii="Times New Roman"/>
          <w:b w:val="false"/>
          <w:i w:val="false"/>
          <w:color w:val="000000"/>
          <w:sz w:val="28"/>
        </w:rPr>
        <w:t xml:space="preserve">
      МЖК ААЖ-iн Қазақстан Республикасы Қаржы министрлiгi Салық комитетiнiң "Салық төлеушiлер мен салық салу объектiлерiнiң тiзiлiмi (бұдан әрi - СТмССОТ)" ақпараттық жүйесiмен интеграциялау бойынша жұмыстар жүргiзiлуде. МЖК ААЖ-нiң Республикалық орталығына осы жобаның шеңберiнде компьютерлiк техника қойылды, БМЖТ деректерiн құру және осы деректердi СТмССОТ АЖ-не беру үшiн клиенттiк қосымша қойылды, Астана қаласының деректерi бойынша Пилоттық енгiзу мен тестiлеу басталды; </w:t>
      </w:r>
      <w:r>
        <w:br/>
      </w:r>
      <w:r>
        <w:rPr>
          <w:rFonts w:ascii="Times New Roman"/>
          <w:b w:val="false"/>
          <w:i w:val="false"/>
          <w:color w:val="000000"/>
          <w:sz w:val="28"/>
        </w:rPr>
        <w:t xml:space="preserve">
      қажеттi анықтамалықтар мен кодификаторлар әзiрленуде және жасалуда. </w:t>
      </w:r>
      <w:r>
        <w:br/>
      </w:r>
      <w:r>
        <w:rPr>
          <w:rFonts w:ascii="Times New Roman"/>
          <w:b w:val="false"/>
          <w:i w:val="false"/>
          <w:color w:val="000000"/>
          <w:sz w:val="28"/>
        </w:rPr>
        <w:t xml:space="preserve">
      МЖК ААЖ деректерi жалпы мемлекеттiк ақпараттық ресурс болып табылады және бұл деректер электронды Үкiмет пен оған кiретiн төрт жалпымемлекеттiк жүйенiң құрамдас бөлiгi ретiнде қажеттi. Оларға: СТмЖМОТ, мекен-жайлық тiркелiм, жылжымайтын мүлiк тiркелiмi мен табиғи ресурстар жатады. </w:t>
      </w:r>
      <w:r>
        <w:br/>
      </w:r>
      <w:r>
        <w:rPr>
          <w:rFonts w:ascii="Times New Roman"/>
          <w:b w:val="false"/>
          <w:i w:val="false"/>
          <w:color w:val="000000"/>
          <w:sz w:val="28"/>
        </w:rPr>
        <w:t>
</w:t>
      </w:r>
      <w:r>
        <w:rPr>
          <w:rFonts w:ascii="Times New Roman"/>
          <w:b/>
          <w:i w:val="false"/>
          <w:color w:val="000000"/>
          <w:sz w:val="28"/>
        </w:rPr>
        <w:t xml:space="preserve">       Жерге орналастыру. </w:t>
      </w:r>
      <w:r>
        <w:rPr>
          <w:rFonts w:ascii="Times New Roman"/>
          <w:b w:val="false"/>
          <w:i w:val="false"/>
          <w:color w:val="000000"/>
          <w:sz w:val="28"/>
        </w:rPr>
        <w:t xml:space="preserve">Республикада жер реформасының дамуының бастапқы кезеңiндегi жерге орналастырудың ролi жерлердi қайта бөлуге келiп саяды. Мыналар: </w:t>
      </w:r>
      <w:r>
        <w:br/>
      </w:r>
      <w:r>
        <w:rPr>
          <w:rFonts w:ascii="Times New Roman"/>
          <w:b w:val="false"/>
          <w:i w:val="false"/>
          <w:color w:val="000000"/>
          <w:sz w:val="28"/>
        </w:rPr>
        <w:t xml:space="preserve">
      Халық депутаттары аудандық кеңестерiнiң арнайы жер қорын құру; </w:t>
      </w:r>
      <w:r>
        <w:br/>
      </w:r>
      <w:r>
        <w:rPr>
          <w:rFonts w:ascii="Times New Roman"/>
          <w:b w:val="false"/>
          <w:i w:val="false"/>
          <w:color w:val="000000"/>
          <w:sz w:val="28"/>
        </w:rPr>
        <w:t xml:space="preserve">
      ауылдық елдi мекендердiң шектерiн (шекараларын) белгiлеу; </w:t>
      </w:r>
      <w:r>
        <w:br/>
      </w:r>
      <w:r>
        <w:rPr>
          <w:rFonts w:ascii="Times New Roman"/>
          <w:b w:val="false"/>
          <w:i w:val="false"/>
          <w:color w:val="000000"/>
          <w:sz w:val="28"/>
        </w:rPr>
        <w:t xml:space="preserve">
      мемлекеттiк ауыл шаруашылығы кәсiпорындарын жекешелендiру </w:t>
      </w:r>
      <w:r>
        <w:br/>
      </w:r>
      <w:r>
        <w:rPr>
          <w:rFonts w:ascii="Times New Roman"/>
          <w:b w:val="false"/>
          <w:i w:val="false"/>
          <w:color w:val="000000"/>
          <w:sz w:val="28"/>
        </w:rPr>
        <w:t xml:space="preserve">
және мемлекет меншiгiнен алу процесiнде жерді қайта бөлу; </w:t>
      </w:r>
      <w:r>
        <w:br/>
      </w:r>
      <w:r>
        <w:rPr>
          <w:rFonts w:ascii="Times New Roman"/>
          <w:b w:val="false"/>
          <w:i w:val="false"/>
          <w:color w:val="000000"/>
          <w:sz w:val="28"/>
        </w:rPr>
        <w:t xml:space="preserve">
      шартты жер үлестерiн нақты дербестендiрудi жүргiзу; </w:t>
      </w:r>
      <w:r>
        <w:br/>
      </w:r>
      <w:r>
        <w:rPr>
          <w:rFonts w:ascii="Times New Roman"/>
          <w:b w:val="false"/>
          <w:i w:val="false"/>
          <w:color w:val="000000"/>
          <w:sz w:val="28"/>
        </w:rPr>
        <w:t xml:space="preserve">
      жер учаскелерiне құқық куәландыратын құжаттарды ресiмдеу және қайта ресiмдеу; </w:t>
      </w:r>
      <w:r>
        <w:br/>
      </w:r>
      <w:r>
        <w:rPr>
          <w:rFonts w:ascii="Times New Roman"/>
          <w:b w:val="false"/>
          <w:i w:val="false"/>
          <w:color w:val="000000"/>
          <w:sz w:val="28"/>
        </w:rPr>
        <w:t xml:space="preserve">
      шаруа (фермер) қожалықтары және басқа да шаруашылық жүргізушi субъектiлер үшiн жер учаскелерi беру (бөлу) бойынша ауқымды жұмыстар жүргізілді. </w:t>
      </w:r>
      <w:r>
        <w:br/>
      </w:r>
      <w:r>
        <w:rPr>
          <w:rFonts w:ascii="Times New Roman"/>
          <w:b w:val="false"/>
          <w:i w:val="false"/>
          <w:color w:val="000000"/>
          <w:sz w:val="28"/>
        </w:rPr>
        <w:t xml:space="preserve">
      Қазiргi кезде жерге орналастыру акцентi жер кадастрын жүргiзу, жердiң және оған салық салудың жұмыс iстеуi; жердi аймақтандыру схемаларын, жердi ұтымды пайдалану мен оны қорғау жөнiндегi өңiрлiк бағдарламаларды, сондай-ақ ауылдық елдi мекендердiң жер-шаруашылық орналасуы жобаларын әзiрлеу мақсаттары үшiн жердi бағалауды қамтамасыз ету жағына ойысты. </w:t>
      </w:r>
      <w:r>
        <w:br/>
      </w:r>
      <w:r>
        <w:rPr>
          <w:rFonts w:ascii="Times New Roman"/>
          <w:b w:val="false"/>
          <w:i w:val="false"/>
          <w:color w:val="000000"/>
          <w:sz w:val="28"/>
        </w:rPr>
        <w:t>
</w:t>
      </w:r>
      <w:r>
        <w:rPr>
          <w:rFonts w:ascii="Times New Roman"/>
          <w:b/>
          <w:i w:val="false"/>
          <w:color w:val="000000"/>
          <w:sz w:val="28"/>
        </w:rPr>
        <w:t xml:space="preserve">       Жер пайдалану ақылылығы және экономикалық ынталандыру.  </w:t>
      </w:r>
      <w:r>
        <w:rPr>
          <w:rFonts w:ascii="Times New Roman"/>
          <w:b w:val="false"/>
          <w:i w:val="false"/>
          <w:color w:val="000000"/>
          <w:sz w:val="28"/>
        </w:rPr>
        <w:t xml:space="preserve">Республикада жер реформасы жылдары iшiнде жер учаскелерi мен жер пайдалану құқығын нарықтық жағдайларға тартуға, сондай-ақ жер нарығын дамытуға бағытталған жер қатынастары қалыптасып отыр. Мемлекеттiң қатысуымен ауданы 196,8 мың гектар жер учаскелерiн меншiкке және жер пайдалану құқығында сату бойынша 92,9 мың операция жүзеге асырылды. </w:t>
      </w:r>
      <w:r>
        <w:br/>
      </w:r>
      <w:r>
        <w:rPr>
          <w:rFonts w:ascii="Times New Roman"/>
          <w:b w:val="false"/>
          <w:i w:val="false"/>
          <w:color w:val="000000"/>
          <w:sz w:val="28"/>
        </w:rPr>
        <w:t xml:space="preserve">
      Республикада жер учаскелерiн сату үшiн жер аукциондары мен конкурстар өткiзiледi. Жер реформасының бүкiл кезеңiнде 436 конкурс және аукцион өткiзiлдi, оларда 1311 жер учаскесi сатылды. Жердi ауыл шаруашылығына пайдалану үшiн сатудың айтарлықтай резервi босалқы жерлерде, олардағы ауыл шаруашылығы алқаптарының ауданы 109,2 млн. гектарды құрайды. </w:t>
      </w:r>
      <w:r>
        <w:br/>
      </w:r>
      <w:r>
        <w:rPr>
          <w:rFonts w:ascii="Times New Roman"/>
          <w:b w:val="false"/>
          <w:i w:val="false"/>
          <w:color w:val="000000"/>
          <w:sz w:val="28"/>
        </w:rPr>
        <w:t>
      Ақылы жер пайдалану жүйесiнiң дамуына қабылданған Қазақстан Республикасының Жер  </w:t>
      </w:r>
      <w:r>
        <w:rPr>
          <w:rFonts w:ascii="Times New Roman"/>
          <w:b w:val="false"/>
          <w:i w:val="false"/>
          <w:color w:val="000000"/>
          <w:sz w:val="28"/>
        </w:rPr>
        <w:t xml:space="preserve">кодексi </w:t>
      </w:r>
      <w:r>
        <w:rPr>
          <w:rFonts w:ascii="Times New Roman"/>
          <w:b w:val="false"/>
          <w:i w:val="false"/>
          <w:color w:val="000000"/>
          <w:sz w:val="28"/>
        </w:rPr>
        <w:t xml:space="preserve">ықпал ететін болады. </w:t>
      </w:r>
      <w:r>
        <w:br/>
      </w:r>
      <w:r>
        <w:rPr>
          <w:rFonts w:ascii="Times New Roman"/>
          <w:b w:val="false"/>
          <w:i w:val="false"/>
          <w:color w:val="000000"/>
          <w:sz w:val="28"/>
        </w:rPr>
        <w:t>
</w:t>
      </w:r>
      <w:r>
        <w:rPr>
          <w:rFonts w:ascii="Times New Roman"/>
          <w:b/>
          <w:i w:val="false"/>
          <w:color w:val="000000"/>
          <w:sz w:val="28"/>
        </w:rPr>
        <w:t xml:space="preserve">       Жер ресурстарын пайдалану мен қорғауды мемлекеттiк бақылау </w:t>
      </w:r>
      <w:r>
        <w:rPr>
          <w:rFonts w:ascii="Times New Roman"/>
          <w:b w:val="false"/>
          <w:i w:val="false"/>
          <w:color w:val="000000"/>
          <w:sz w:val="28"/>
        </w:rPr>
        <w:t xml:space="preserve">. Республиканың жерге орналастыру қызметiнiң құрылымында жердi пайдалану мен қорғауды мемлекеттiк бақылау жүйесі құрылған, оның мiндетiне жер, азаматтық, табиғат қорғау және жер қатынастары саласындағы өзге де заңнаманың талаптарын сақтауды қамтамасыз ету кiредi. </w:t>
      </w:r>
      <w:r>
        <w:br/>
      </w:r>
      <w:r>
        <w:rPr>
          <w:rFonts w:ascii="Times New Roman"/>
          <w:b w:val="false"/>
          <w:i w:val="false"/>
          <w:color w:val="000000"/>
          <w:sz w:val="28"/>
        </w:rPr>
        <w:t xml:space="preserve">
      1995-2003 жылдары iшiнде Агенттiктiң инспекторлық қызметi 123,4 мың тексерiс жүргіздi, бұл ретте 88,3 мың рет жер заңнамасын бұзушылық анықталды. </w:t>
      </w:r>
      <w:r>
        <w:br/>
      </w:r>
      <w:r>
        <w:rPr>
          <w:rFonts w:ascii="Times New Roman"/>
          <w:b w:val="false"/>
          <w:i w:val="false"/>
          <w:color w:val="000000"/>
          <w:sz w:val="28"/>
        </w:rPr>
        <w:t>
</w:t>
      </w:r>
      <w:r>
        <w:rPr>
          <w:rFonts w:ascii="Times New Roman"/>
          <w:b/>
          <w:i w:val="false"/>
          <w:color w:val="000000"/>
          <w:sz w:val="28"/>
        </w:rPr>
        <w:t xml:space="preserve">      Жер ресурстарын басқару жөнiндегi қызмет. </w:t>
      </w:r>
      <w:r>
        <w:rPr>
          <w:rFonts w:ascii="Times New Roman"/>
          <w:b w:val="false"/>
          <w:i w:val="false"/>
          <w:color w:val="000000"/>
          <w:sz w:val="28"/>
        </w:rPr>
        <w:t xml:space="preserve">Республикада Қазақстан Республикасының Жер ресурстарын басқару агенттiгi басшылық жасайтын жер ресурстарын басқару қызметiнiң тұтас вертикалды ұйымдастыру құрылымы жұмыс iстейдi. </w:t>
      </w:r>
      <w:r>
        <w:br/>
      </w:r>
      <w:r>
        <w:rPr>
          <w:rFonts w:ascii="Times New Roman"/>
          <w:b w:val="false"/>
          <w:i w:val="false"/>
          <w:color w:val="000000"/>
          <w:sz w:val="28"/>
        </w:rPr>
        <w:t>
      "Қазақстан Республикасында жерге құқықтарды қамтамасыз етудiң 2000-2003 жылдарға арналған бағдарламасы" туралы Қазақстан Республикасының Үкiметiнiң 2000 жылғы 16 ақпандағы N 253  </w:t>
      </w:r>
      <w:r>
        <w:rPr>
          <w:rFonts w:ascii="Times New Roman"/>
          <w:b w:val="false"/>
          <w:i w:val="false"/>
          <w:color w:val="000000"/>
          <w:sz w:val="28"/>
        </w:rPr>
        <w:t xml:space="preserve">қаулысын </w:t>
      </w:r>
      <w:r>
        <w:rPr>
          <w:rFonts w:ascii="Times New Roman"/>
          <w:b w:val="false"/>
          <w:i w:val="false"/>
          <w:color w:val="000000"/>
          <w:sz w:val="28"/>
        </w:rPr>
        <w:t xml:space="preserve">iске асыру мақсатында жерге орналастыру қызметiнiң өндiрiстiк бөлiмшелерiн құрылымдық жағынан қайта құру жүргізiлдi - қазiргi "МемжерҒӨО" РМК-ның еншiлес кәсiпорындары базасында аудандар мен облыстық маңызы бар қалаларда қосымша өндiрiстер - жер-кадастрлық филиалдар (орталықтар) құрылды. </w:t>
      </w:r>
      <w:r>
        <w:br/>
      </w:r>
      <w:r>
        <w:rPr>
          <w:rFonts w:ascii="Times New Roman"/>
          <w:b w:val="false"/>
          <w:i w:val="false"/>
          <w:color w:val="000000"/>
          <w:sz w:val="28"/>
        </w:rPr>
        <w:t>
</w:t>
      </w:r>
      <w:r>
        <w:rPr>
          <w:rFonts w:ascii="Times New Roman"/>
          <w:b/>
          <w:i w:val="false"/>
          <w:color w:val="000000"/>
          <w:sz w:val="28"/>
        </w:rPr>
        <w:t xml:space="preserve">       Ғылыми-әдiстемелiк қамтамасыз ету. </w:t>
      </w:r>
      <w:r>
        <w:rPr>
          <w:rFonts w:ascii="Times New Roman"/>
          <w:b w:val="false"/>
          <w:i w:val="false"/>
          <w:color w:val="000000"/>
          <w:sz w:val="28"/>
        </w:rPr>
        <w:t xml:space="preserve">Жер ресурстарын басқарудың өзектi мәселелерi бойынша ғылыми зерттеулер мен әдiстемелiк әзiрленiмдер жүзеге асырылуда. Жер реформасы жылдарында жерге орналастыру және жер-кадастрлық жұмыстардың барлық түрлерi бойынша 60-қа жуық әр түрлi әдiстемелер, нұсқаулықтар мен нұсқаулар әзiрлендi және қазiргi кезде қолданыста жүр. </w:t>
      </w:r>
      <w:r>
        <w:br/>
      </w:r>
      <w:r>
        <w:rPr>
          <w:rFonts w:ascii="Times New Roman"/>
          <w:b w:val="false"/>
          <w:i w:val="false"/>
          <w:color w:val="000000"/>
          <w:sz w:val="28"/>
        </w:rPr>
        <w:t>
</w:t>
      </w:r>
      <w:r>
        <w:rPr>
          <w:rFonts w:ascii="Times New Roman"/>
          <w:b/>
          <w:i w:val="false"/>
          <w:color w:val="000000"/>
          <w:sz w:val="28"/>
        </w:rPr>
        <w:t xml:space="preserve">       Халықаралық ынтымақтастық. </w:t>
      </w:r>
      <w:r>
        <w:rPr>
          <w:rFonts w:ascii="Times New Roman"/>
          <w:b w:val="false"/>
          <w:i w:val="false"/>
          <w:color w:val="000000"/>
          <w:sz w:val="28"/>
        </w:rPr>
        <w:t xml:space="preserve">Агенттiк көптеген елдермен, қорлармен және ұйымдармен жер қатынастары жөнiндегi құқықтық экономикалық және қаржылық мәселелер және жер қатынастары, жерге орналастыру, жер кадастры, жер мониторингi, геодезия мәселелерi саласында және жердi пайдалану мен қорғауға байланысты т.б. проблемалар бойынша белсендi халықаралық ынтымақтастық жүргiзiлуде. </w:t>
      </w:r>
      <w:r>
        <w:br/>
      </w:r>
      <w:r>
        <w:rPr>
          <w:rFonts w:ascii="Times New Roman"/>
          <w:b w:val="false"/>
          <w:i w:val="false"/>
          <w:color w:val="000000"/>
          <w:sz w:val="28"/>
        </w:rPr>
        <w:t xml:space="preserve">
      Қазақстан Республикасы Жер қатынастары және жерге орналастыру жөнiндегi Халықаралық Ғылыми Проблемалық Кеңестiң мүшесi болып табылады, бұл әлемдiк жерге орналастыру ғылымын, жер кадастрын дамытудың, жердi бағалаудың, геодезия мен картографияның, сондай-ақ жер қатынастарының басқа да маңызды проблемаларының негiзгi үрдiстерi туралы ақпарат алуға мүмкiндiк бередi. </w:t>
      </w:r>
      <w:r>
        <w:br/>
      </w:r>
      <w:r>
        <w:rPr>
          <w:rFonts w:ascii="Times New Roman"/>
          <w:b w:val="false"/>
          <w:i w:val="false"/>
          <w:color w:val="000000"/>
          <w:sz w:val="28"/>
        </w:rPr>
        <w:t xml:space="preserve">
      МЖК ААЖ құру шеңберiнде геоақпараттық жүйелердi әзiрлеу мен сату саласындағы халықаралық көшбасшы ESRI фирмасымен (АҚШ), Мәскеудегi ТМД елдерiнiң ГАЖ Ассоциациясымен ынтымақтастық жүзеге асырылуда. </w:t>
      </w:r>
    </w:p>
    <w:p>
      <w:pPr>
        <w:spacing w:after="0"/>
        <w:ind w:left="0"/>
        <w:jc w:val="both"/>
      </w:pPr>
      <w:r>
        <w:rPr>
          <w:rFonts w:ascii="Times New Roman"/>
          <w:b/>
          <w:i w:val="false"/>
          <w:color w:val="000000"/>
          <w:sz w:val="28"/>
        </w:rPr>
        <w:t xml:space="preserve">       Әлсiз жақтары </w:t>
      </w:r>
    </w:p>
    <w:p>
      <w:pPr>
        <w:spacing w:after="0"/>
        <w:ind w:left="0"/>
        <w:jc w:val="both"/>
      </w:pPr>
      <w:r>
        <w:rPr>
          <w:rFonts w:ascii="Times New Roman"/>
          <w:b/>
          <w:i w:val="false"/>
          <w:color w:val="000000"/>
          <w:sz w:val="28"/>
        </w:rPr>
        <w:t xml:space="preserve">       Заңнамалық қамтамасыз ету. </w:t>
      </w:r>
      <w:r>
        <w:rPr>
          <w:rFonts w:ascii="Times New Roman"/>
          <w:b w:val="false"/>
          <w:i w:val="false"/>
          <w:color w:val="000000"/>
          <w:sz w:val="28"/>
        </w:rPr>
        <w:t xml:space="preserve">Қазақстан Республикасында жер қатынастары мен жер заңнамасының кезең-кезеңмен құқықтық реттелуiне қарамастан, жер қатынастарының кейбiр мәселелерi бойынша нормативтiк құқықтық базаны жетiлдiрудi талап етедi. Атап айтқанда, Агенттiктiң ақпараттық ресурстары, Бiрыңғай мемлекеттiк жер тiзiлiмiн жүргiзу тәртiбi, жердi мемлекеттiк кадастрлық бағалау туралы мәселелер бойынша тиiстi нормативтiк құқықтық кесiмдер қабылдау қажеттiгi туып отыр. Оларда дәл белгiленген мақсаттар, мiндеттер, базалық мәлiметтердiң тiзбесi, оларды жинау, жаңарту мен сақтау жолдары, Кадастр жүргiзетiн мамандандырылған кәсiпорындар ұйымдық құрылымы мен функциясы және басқа да мәселелер көрсетiлуi тиiс. </w:t>
      </w:r>
      <w:r>
        <w:br/>
      </w:r>
      <w:r>
        <w:rPr>
          <w:rFonts w:ascii="Times New Roman"/>
          <w:b w:val="false"/>
          <w:i w:val="false"/>
          <w:color w:val="000000"/>
          <w:sz w:val="28"/>
        </w:rPr>
        <w:t xml:space="preserve">
      Сонымен қатар, жер туралы мемлекеттiк ақпаратты қалыптастыру басқа ведомстволар, заңды және жеке тұлғалар орындайтын жұмыс материалдарын мемлекеттiк жер кадастрының дерекқорына беру, сондай-ақ жер учаскелерiнiң меншiк иелерi мен жер пайдаланушыларды, оларды құқықтық тiркегеннен кейiн жер-кадастрлық есепке алу тетiгiн әзiрлеудi талап етедi. </w:t>
      </w:r>
      <w:r>
        <w:br/>
      </w:r>
      <w:r>
        <w:rPr>
          <w:rFonts w:ascii="Times New Roman"/>
          <w:b w:val="false"/>
          <w:i w:val="false"/>
          <w:color w:val="000000"/>
          <w:sz w:val="28"/>
        </w:rPr>
        <w:t>
</w:t>
      </w:r>
      <w:r>
        <w:rPr>
          <w:rFonts w:ascii="Times New Roman"/>
          <w:b/>
          <w:i w:val="false"/>
          <w:color w:val="000000"/>
          <w:sz w:val="28"/>
        </w:rPr>
        <w:t xml:space="preserve">       Жер реформасының нәтижелерi. </w:t>
      </w:r>
      <w:r>
        <w:rPr>
          <w:rFonts w:ascii="Times New Roman"/>
          <w:b w:val="false"/>
          <w:i w:val="false"/>
          <w:color w:val="000000"/>
          <w:sz w:val="28"/>
        </w:rPr>
        <w:t xml:space="preserve">Жерге нақты меншiк иесiн қалыптастыру жөнiндегi оң функцияны орындай отырып, шаруа (фермерлiк) қожалығын және басқа да шаруашылық жүргізу нысандарын ұйымдастыру үшiн шағын жер учаскелерiнiң ауқымды санын бөлу арқылы iрi жер иеленушiктi реформалау процесi ауыл шаруашылығы өндiрiсiнiң тиiмдiлiгi, жерді ұтымды пайдалану мен қорғауды ұйымдастыру бойынша iс-шаралар жүргізу деңгейінде терiс әсер ететiн бiрқатар кемшiлiктерi де бар. </w:t>
      </w:r>
      <w:r>
        <w:br/>
      </w:r>
      <w:r>
        <w:rPr>
          <w:rFonts w:ascii="Times New Roman"/>
          <w:b w:val="false"/>
          <w:i w:val="false"/>
          <w:color w:val="000000"/>
          <w:sz w:val="28"/>
        </w:rPr>
        <w:t xml:space="preserve">
      Шаруашылық жүргiзушi субъектiлердiң барлық нысандары үшін негiзгi проблемалар олардың оңтайлы мөлшерлерiн белгілеу, бiрлестiру, аумақтарды ұйымдастыру жобаларын әзiрлеу негiзiнде олардың инфрақұрылымдарын дамыту, ауыл шаруашылығы алқаптарын жақсарту және өңдеу бойынша техникалық-жұмыстық жобалау үшiн қалыпты жағдайлар жасау болып табылады. </w:t>
      </w:r>
      <w:r>
        <w:br/>
      </w:r>
      <w:r>
        <w:rPr>
          <w:rFonts w:ascii="Times New Roman"/>
          <w:b w:val="false"/>
          <w:i w:val="false"/>
          <w:color w:val="000000"/>
          <w:sz w:val="28"/>
        </w:rPr>
        <w:t>
</w:t>
      </w:r>
      <w:r>
        <w:rPr>
          <w:rFonts w:ascii="Times New Roman"/>
          <w:b/>
          <w:i w:val="false"/>
          <w:color w:val="000000"/>
          <w:sz w:val="28"/>
        </w:rPr>
        <w:t xml:space="preserve">       Жер қорын жердің мақсатты арналу санаттары мен алқаптары бойынша бөлу. </w:t>
      </w:r>
      <w:r>
        <w:rPr>
          <w:rFonts w:ascii="Times New Roman"/>
          <w:b w:val="false"/>
          <w:i w:val="false"/>
          <w:color w:val="000000"/>
          <w:sz w:val="28"/>
        </w:rPr>
        <w:t xml:space="preserve">Соңғы он жыл iшiнде республиканың барлық өңiрлерiнде, оның ішінде анағұрлым қолайлы табиғи және экономикалық жағдайлы өңірлерде де жердiң елеулi аудандары ауыл шаруашылығы айналымынан шығарылып, босалқы жерлерге берiлдi. Елiмiздiң жер қорының жартысы дерлiк қазiргi кезде пайдаланылмай отыр. </w:t>
      </w:r>
      <w:r>
        <w:br/>
      </w:r>
      <w:r>
        <w:rPr>
          <w:rFonts w:ascii="Times New Roman"/>
          <w:b w:val="false"/>
          <w:i w:val="false"/>
          <w:color w:val="000000"/>
          <w:sz w:val="28"/>
        </w:rPr>
        <w:t>
      Қалыптасқан жер қорын жер санаттары, жер пайдаланушылар мен алқаптар бойынша бөлу - саяси және әкiмшiлiк-шаруашылық қызметтiң нәтижесi. Ол өзiн жетiлдiрудi талап етедi, ал атап айтқанда жерлердiң құрамын, мақсатты арналу санатын экономика мен қоршаған ортаны қорғау салаларын дамыту талаптарына сәйкес келтiрудi қажет етедi. Жекелеп алғанда, елдi мекендердің ауқымды алаңдары, өнеркәсiптiк кәсiпорындар, коммуналды-қоймалық ғимараттар, көлiк және т.б. орналасқан аумақтар тиiмсiз пайдаланылуда. Орман қорының жерлерiнде үлкен аудандар есепке алынған, оларда айрықша қорғалатын табиғи аумақтардың объектiлерi орналасқан. Су асуындағы жерлердiң 40 %-на жуығы (3,1 млн. га) босалқы жерлердiң құрамында есепке алынған. Қазақстан Республикасы Президентiнiң 2003 жылғы 10 шiлдедегі N 1149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Республикасының ауылдық аумақтарын дамытудың 2004-2010 жылдарға арналған мемлекеттiк бағдарламасының іс-шараларын жүзеге асыру ауылдық елдi мекендердің жерін түзету қажеттiгiн туғызады. </w:t>
      </w:r>
      <w:r>
        <w:br/>
      </w:r>
      <w:r>
        <w:rPr>
          <w:rFonts w:ascii="Times New Roman"/>
          <w:b w:val="false"/>
          <w:i w:val="false"/>
          <w:color w:val="000000"/>
          <w:sz w:val="28"/>
        </w:rPr>
        <w:t xml:space="preserve">
      Республиканың көптеген облыстарында неғұрлым қарқынды пайдаланылатын жерлердің аудандары қысқарды. Егістiк құрамынан түсiмдiлiгi төмен жерлерді шығарумен қатар, тыңаймаған 4 млн. гектар жақсы сапалы жер ауыстырылды. Сонымен қатар, егістiкте әр түрлi теріс әсерлерге ұшыраған жерлердің өзге де айтарлықтай аудандары бар. </w:t>
      </w:r>
      <w:r>
        <w:br/>
      </w:r>
      <w:r>
        <w:rPr>
          <w:rFonts w:ascii="Times New Roman"/>
          <w:b w:val="false"/>
          <w:i w:val="false"/>
          <w:color w:val="000000"/>
          <w:sz w:val="28"/>
        </w:rPr>
        <w:t xml:space="preserve">
      Өзен ағысын реттеу және адамның басқа шаруашылық қызметiнiң салдарынан, табиғи шабындықтарды суару тәртiбiнiң өзгеруі олардың ауданының 1991 жылмен салыстырғанда бірте-бірте 62,8 мың га-ға дейiн азаюына әкеліп отыр. </w:t>
      </w:r>
      <w:r>
        <w:br/>
      </w:r>
      <w:r>
        <w:rPr>
          <w:rFonts w:ascii="Times New Roman"/>
          <w:b w:val="false"/>
          <w:i w:val="false"/>
          <w:color w:val="000000"/>
          <w:sz w:val="28"/>
        </w:rPr>
        <w:t xml:space="preserve">
      Жер реформасын жүзеге асырған жылдар iшiнде суармалы жерлердiң жалпы ауданы 248,3 мың гектарға кемiдi. Суармалы аудандардың кемуi Қызылорда, Алматы, Атырау, Павлодар, Жамбыл облыстарында байқалды (1-қосымша, 6-кесте). </w:t>
      </w:r>
      <w:r>
        <w:br/>
      </w:r>
      <w:r>
        <w:rPr>
          <w:rFonts w:ascii="Times New Roman"/>
          <w:b w:val="false"/>
          <w:i w:val="false"/>
          <w:color w:val="000000"/>
          <w:sz w:val="28"/>
        </w:rPr>
        <w:t xml:space="preserve">
      Қазақстан Республикасы Ауыл шаруашылығы министрлiгiнiң Су ресурстары комитетiнiң деректерi бойынша суармалы жерлердiң жалпы ауданынан 1369 мың гектар iс жүзiнде пайдаланылған, ал қалған 762,2 мың гектары тұздалған жерлерді айналымнан шығару, суару жүйесiнiң iстен шығуы, суару үшiн су жетiспеуi немесе болмауы, топырақ-мелиоративтiк жағдайының және ең бастысы, қаржы және материалды-техникалық құралдардың шектеулiлiгi себебiнен пайдаланылмаған. </w:t>
      </w:r>
      <w:r>
        <w:br/>
      </w:r>
      <w:r>
        <w:rPr>
          <w:rFonts w:ascii="Times New Roman"/>
          <w:b w:val="false"/>
          <w:i w:val="false"/>
          <w:color w:val="000000"/>
          <w:sz w:val="28"/>
        </w:rPr>
        <w:t>
</w:t>
      </w:r>
      <w:r>
        <w:rPr>
          <w:rFonts w:ascii="Times New Roman"/>
          <w:b/>
          <w:i w:val="false"/>
          <w:color w:val="000000"/>
          <w:sz w:val="28"/>
        </w:rPr>
        <w:t xml:space="preserve">       Жердiң сапалық жағдайы. </w:t>
      </w:r>
      <w:r>
        <w:rPr>
          <w:rFonts w:ascii="Times New Roman"/>
          <w:b w:val="false"/>
          <w:i w:val="false"/>
          <w:color w:val="000000"/>
          <w:sz w:val="28"/>
        </w:rPr>
        <w:t xml:space="preserve">Қазақстанның барлық облыстарында дерлiк жердiң сапасының нашарлау үрдiсi: топырақта қарашiрiктiң, қоректiк заттардың азаюы; азықтық база потенциалының төмендеуiне алып келген өсiмдiктердiң түрлiк құрамы мен оның түсiмділігі байқалады. Ауыл шаруашылығы алқаптары деградацияға, ластануға ұшыраған және құнарлылығын қалпына келтiру бейiмділiгiн жоғалтуда. </w:t>
      </w:r>
      <w:r>
        <w:br/>
      </w:r>
      <w:r>
        <w:rPr>
          <w:rFonts w:ascii="Times New Roman"/>
          <w:b w:val="false"/>
          <w:i w:val="false"/>
          <w:color w:val="000000"/>
          <w:sz w:val="28"/>
        </w:rPr>
        <w:t xml:space="preserve">
      Қазақстан Республикасының аумағында ауыл шаруашылық алқаптарының айтарлықтай бөлiгi жердiң құнарлылығына терiс әсер ететін белгiлердiң болуымен сипатталады: </w:t>
      </w:r>
      <w:r>
        <w:br/>
      </w:r>
      <w:r>
        <w:rPr>
          <w:rFonts w:ascii="Times New Roman"/>
          <w:b w:val="false"/>
          <w:i w:val="false"/>
          <w:color w:val="000000"/>
          <w:sz w:val="28"/>
        </w:rPr>
        <w:t xml:space="preserve">
      олардың ауданының 42,3 млн. га немесе 20%-ын қиыршық тасты және тас басқан топырақтар алып жатыр; </w:t>
      </w:r>
      <w:r>
        <w:br/>
      </w:r>
      <w:r>
        <w:rPr>
          <w:rFonts w:ascii="Times New Roman"/>
          <w:b w:val="false"/>
          <w:i w:val="false"/>
          <w:color w:val="000000"/>
          <w:sz w:val="28"/>
        </w:rPr>
        <w:t xml:space="preserve">
      34,1 млн. га - тұздалған; </w:t>
      </w:r>
      <w:r>
        <w:br/>
      </w:r>
      <w:r>
        <w:rPr>
          <w:rFonts w:ascii="Times New Roman"/>
          <w:b w:val="false"/>
          <w:i w:val="false"/>
          <w:color w:val="000000"/>
          <w:sz w:val="28"/>
        </w:rPr>
        <w:t xml:space="preserve">
      58,9 млн. га сортаңдалған кешендерi бар топырақтар және өте қолайсыз су-физикалық қасиеттерiмен сипатталады; </w:t>
      </w:r>
      <w:r>
        <w:br/>
      </w:r>
      <w:r>
        <w:rPr>
          <w:rFonts w:ascii="Times New Roman"/>
          <w:b w:val="false"/>
          <w:i w:val="false"/>
          <w:color w:val="000000"/>
          <w:sz w:val="28"/>
        </w:rPr>
        <w:t xml:space="preserve">
      3,1 млн. га (1,4 %) - өте ылғалданған және 0,9 млн. га </w:t>
      </w:r>
      <w:r>
        <w:br/>
      </w:r>
      <w:r>
        <w:rPr>
          <w:rFonts w:ascii="Times New Roman"/>
          <w:b w:val="false"/>
          <w:i w:val="false"/>
          <w:color w:val="000000"/>
          <w:sz w:val="28"/>
        </w:rPr>
        <w:t xml:space="preserve">
(0,4 %) - батпақтанған. Батпақтанған жерлерде орташа және күштi батпақтанған жерлер көп (88,6%). </w:t>
      </w:r>
      <w:r>
        <w:br/>
      </w:r>
      <w:r>
        <w:rPr>
          <w:rFonts w:ascii="Times New Roman"/>
          <w:b w:val="false"/>
          <w:i w:val="false"/>
          <w:color w:val="000000"/>
          <w:sz w:val="28"/>
        </w:rPr>
        <w:t xml:space="preserve">
      Егiстiктiң, оның құнарлылығына әсер ететiн белгілерi бойынша сапалық жағдайының сипаттамасы егістiк құрамында теріс белгiлермен шиеленіспеген топырақтар егістік құрамының 14,6 млн. га немесе жалпы ауданның 64,3 %. Терiс белгiлері жоқ топырақтары бар егiстiктiң ең жоғары үлес салмағы Қостанай (74%), Ақмола (73%) және Солтүстiк Қазақстан (70%) облыстарында байқалады. </w:t>
      </w:r>
      <w:r>
        <w:br/>
      </w:r>
      <w:r>
        <w:rPr>
          <w:rFonts w:ascii="Times New Roman"/>
          <w:b w:val="false"/>
          <w:i w:val="false"/>
          <w:color w:val="000000"/>
          <w:sz w:val="28"/>
        </w:rPr>
        <w:t xml:space="preserve">
      Егiстiк құрамында қиыршық тасты және тас басқан жерлер 1,3 млн. га (5,7%), тұздалғандары - 2,0 млн. га (8,8%), сортаңданған кешендер 2,5 млн. га немесе 11%. Қостанай облысында олар ең көп тараған (0,7 млн. га), Солтүстiк Қазақстан облысында (0,6 млн. га) және Ақмола облысында (0,4 млн. га): эрозияға ұшырағандары 1,7 млн. га немесе 7,5% (1-қосымша, 5-сурет, 7-кесте). </w:t>
      </w:r>
      <w:r>
        <w:br/>
      </w:r>
      <w:r>
        <w:rPr>
          <w:rFonts w:ascii="Times New Roman"/>
          <w:b w:val="false"/>
          <w:i w:val="false"/>
          <w:color w:val="000000"/>
          <w:sz w:val="28"/>
        </w:rPr>
        <w:t xml:space="preserve">
      Сапалық есепке алу мәлiметтерi бойынша шабындықтардың мәдени-техникалық жағдайы мынадай көрсеткiштермен сипатталады: таза - 4,4 млн. га, бұталанғаны - 130,1 мың га, орманданғаны - 7,8 мың га, улы өсімдіктер өскендері - 84,4 мың га, төмпешiк басқандары - 129,7 мың га (1-қосымша 6-сурет, 8-кесте). </w:t>
      </w:r>
      <w:r>
        <w:br/>
      </w:r>
      <w:r>
        <w:rPr>
          <w:rFonts w:ascii="Times New Roman"/>
          <w:b w:val="false"/>
          <w:i w:val="false"/>
          <w:color w:val="000000"/>
          <w:sz w:val="28"/>
        </w:rPr>
        <w:t xml:space="preserve">
      Жайылымдар мәдени-техникалық жағдайы бойынша мынадай болып бөлiнедi: жақсартылғандары - 4,9 млн. га, тазалары - 113,9 млн. га, төмпешiк басқандары - 1,4 млн. га, бұта өскендері - 19,8 млн. га, орманданғаны - 3,6 млн. га, тас басқандары - 4,6 млн. га, қына өскендерi - 7,7 млн. га, тапталғандары - 26,6 млн. га (1-қосымша, 7-сурет, 9-кесте). </w:t>
      </w:r>
      <w:r>
        <w:br/>
      </w:r>
      <w:r>
        <w:rPr>
          <w:rFonts w:ascii="Times New Roman"/>
          <w:b w:val="false"/>
          <w:i w:val="false"/>
          <w:color w:val="000000"/>
          <w:sz w:val="28"/>
        </w:rPr>
        <w:t xml:space="preserve">
      Елдi мекендерден отарлық және өзге де жайылымдардың қашықтығына байланысты және суландырылмауы себепті олардың үлкен бөлiгi пайдаланылмайды. Суландырылған жайылымдардың ауданы республика бойынша тұрақты түрде қысқарып келедi. Көптеген суландыру құрылғылары жөндеу мен қайта қалпына келтiрудi қажет етедi. </w:t>
      </w:r>
      <w:r>
        <w:br/>
      </w:r>
      <w:r>
        <w:rPr>
          <w:rFonts w:ascii="Times New Roman"/>
          <w:b w:val="false"/>
          <w:i w:val="false"/>
          <w:color w:val="000000"/>
          <w:sz w:val="28"/>
        </w:rPr>
        <w:t xml:space="preserve">
      Азықтық алқаптардың, әсiресе елдi мекендерге, мұнай өңдейтiн жерлерге жақын орналасқандарының экологиялық жағдайы iс жүзiнде республиканың барлық өңiрiнде нашарлауда. </w:t>
      </w:r>
      <w:r>
        <w:br/>
      </w:r>
      <w:r>
        <w:rPr>
          <w:rFonts w:ascii="Times New Roman"/>
          <w:b w:val="false"/>
          <w:i w:val="false"/>
          <w:color w:val="000000"/>
          <w:sz w:val="28"/>
        </w:rPr>
        <w:t xml:space="preserve">
      Жерлердiң сапалық сипаттамасының мәлiметтерi бойынша су және жел эрозиясына ұшыраған ауыл шаруашылығы алқаптарының жалпы ауданы 30,8 млн. га немесе 14,2 %, соның iшiнде егістік - 1,7 млн. га. Су эрозиясы 1 градустан төмен ылдилықты беткейлерде байқалады. Республика бойынша, жалпы алғанда, су эрозиясына 5,0 млн. га жер ұшыраған, олардың iшiнде 1,0 млн. га егiстiк. Шайылған ауыл шаруашылығы алқаптарының айтарлықтай ауданы Оңтүстік Қазақстан облысында (1 млн. га шамасында), Маңғыстау облысында (0,8 млн. га), Алматы облысында (0,8 млн. га), Ақмола облысында (0,6 млн. га) орналасқан (1-қосымша, 10-кесте). </w:t>
      </w:r>
      <w:r>
        <w:br/>
      </w:r>
      <w:r>
        <w:rPr>
          <w:rFonts w:ascii="Times New Roman"/>
          <w:b w:val="false"/>
          <w:i w:val="false"/>
          <w:color w:val="000000"/>
          <w:sz w:val="28"/>
        </w:rPr>
        <w:t xml:space="preserve">
      Ауыл шаруашылығы алқаптарының құрамында азықтық алқаптардың әр жетiншi гектарын эрозияға ұшыраған жайылымдар құрайды, орташа және күштi эрозияға ұшыраған жерлер 11,3%-ды құрайды (1-қосымша, </w:t>
      </w:r>
      <w:r>
        <w:br/>
      </w:r>
      <w:r>
        <w:rPr>
          <w:rFonts w:ascii="Times New Roman"/>
          <w:b w:val="false"/>
          <w:i w:val="false"/>
          <w:color w:val="000000"/>
          <w:sz w:val="28"/>
        </w:rPr>
        <w:t xml:space="preserve">
11-кесте). </w:t>
      </w:r>
      <w:r>
        <w:br/>
      </w:r>
      <w:r>
        <w:rPr>
          <w:rFonts w:ascii="Times New Roman"/>
          <w:b w:val="false"/>
          <w:i w:val="false"/>
          <w:color w:val="000000"/>
          <w:sz w:val="28"/>
        </w:rPr>
        <w:t xml:space="preserve">
      Жыртылған жерлердiң айтарлықтай ауданында топырақтарда қарашiрiктiң азаюы байқалады. Соңғы отыз жылда қарашiрiк түрлi топырақта 10-нан 20%-ға дейiн азайды. </w:t>
      </w:r>
      <w:r>
        <w:br/>
      </w:r>
      <w:r>
        <w:rPr>
          <w:rFonts w:ascii="Times New Roman"/>
          <w:b w:val="false"/>
          <w:i w:val="false"/>
          <w:color w:val="000000"/>
          <w:sz w:val="28"/>
        </w:rPr>
        <w:t xml:space="preserve">
      Қазақстан аумағының 70% шамасы әр түрлi дәрежеде шөлге айналу мен жерлердiң деградациялану процесiне ұшыраған. </w:t>
      </w:r>
      <w:r>
        <w:br/>
      </w:r>
      <w:r>
        <w:rPr>
          <w:rFonts w:ascii="Times New Roman"/>
          <w:b w:val="false"/>
          <w:i w:val="false"/>
          <w:color w:val="000000"/>
          <w:sz w:val="28"/>
        </w:rPr>
        <w:t xml:space="preserve">
      Арал өңiрiнiң Қазақстандық бөлiгi 59,6 млн. га жердi, соның iшiнде Қызылорда, Ақтөбе, Қарағанды мен Оңтүстiк Қазақстан облыстарының жерлерiн қамтыған. Деградацияның күшті және орташа дәрежесiндегi экологиялық апат орталығында жайылымдарын үлкен ауданы ұшыраған. Аралдың құрғап қалған түбiнде құмды-сортаңдар қалыптасқан. Тозаңның таралу және жайылу аймағының ауданы 25 млн. гектарды құрайды. </w:t>
      </w:r>
      <w:r>
        <w:br/>
      </w:r>
      <w:r>
        <w:rPr>
          <w:rFonts w:ascii="Times New Roman"/>
          <w:b w:val="false"/>
          <w:i w:val="false"/>
          <w:color w:val="000000"/>
          <w:sz w:val="28"/>
        </w:rPr>
        <w:t xml:space="preserve">
      Балқаш өңiрi аймағында мынадай терiс процестер байқалады: тұздалу, шөлге айналу, жердiң улы заттармен және ауыр металдармен ластануы. </w:t>
      </w:r>
      <w:r>
        <w:br/>
      </w:r>
      <w:r>
        <w:rPr>
          <w:rFonts w:ascii="Times New Roman"/>
          <w:b w:val="false"/>
          <w:i w:val="false"/>
          <w:color w:val="000000"/>
          <w:sz w:val="28"/>
        </w:rPr>
        <w:t xml:space="preserve">
      Ластанудың қауiптi түрлерiнiң бiрi - радиоактивтiлiк. </w:t>
      </w:r>
      <w:r>
        <w:br/>
      </w:r>
      <w:r>
        <w:rPr>
          <w:rFonts w:ascii="Times New Roman"/>
          <w:b w:val="false"/>
          <w:i w:val="false"/>
          <w:color w:val="000000"/>
          <w:sz w:val="28"/>
        </w:rPr>
        <w:t xml:space="preserve">
      Жерлердi өндiрiстiк объектiлер мен инженерлiк инфрақұрылымдарға тікелей алуға байланысты республиканың аса бай шикiзат әлеуетiн пайдалану соңғы жылдары қалпына келтiру қарқыны күрт қысқарған бүлiнген жерлердiң айтарлықтай массивтерiнiң қалыптасуына алып келдi. Бүлiнген жерлердiң ауданы 171,0 мың га, соның iшiнде 50,8 мың га - өңделген және қайта қалпына келтiруге жатады. </w:t>
      </w:r>
      <w:r>
        <w:br/>
      </w:r>
      <w:r>
        <w:rPr>
          <w:rFonts w:ascii="Times New Roman"/>
          <w:b w:val="false"/>
          <w:i w:val="false"/>
          <w:color w:val="000000"/>
          <w:sz w:val="28"/>
        </w:rPr>
        <w:t xml:space="preserve">
      Жердi ұтымды пайдалану мен қорғау тәртiптерi орындалмастан мұнай мен газ өндiру көлемiнiң артуы топырақтардың мұнай химиялық ластануына алып келедi. </w:t>
      </w:r>
      <w:r>
        <w:br/>
      </w:r>
      <w:r>
        <w:rPr>
          <w:rFonts w:ascii="Times New Roman"/>
          <w:b w:val="false"/>
          <w:i w:val="false"/>
          <w:color w:val="000000"/>
          <w:sz w:val="28"/>
        </w:rPr>
        <w:t>
</w:t>
      </w:r>
      <w:r>
        <w:rPr>
          <w:rFonts w:ascii="Times New Roman"/>
          <w:b/>
          <w:i w:val="false"/>
          <w:color w:val="000000"/>
          <w:sz w:val="28"/>
        </w:rPr>
        <w:t xml:space="preserve">       Мемлекеттiк жер кадастры. </w:t>
      </w:r>
      <w:r>
        <w:rPr>
          <w:rFonts w:ascii="Times New Roman"/>
          <w:b w:val="false"/>
          <w:i w:val="false"/>
          <w:color w:val="000000"/>
          <w:sz w:val="28"/>
        </w:rPr>
        <w:t xml:space="preserve">Қазақстандағы реформалар басталғанда, өзге дe бұрынғы кеңестiк мемлекеттердегi сияқты, жерге тек мемлекеттiк меншік пен жердi ақысыз пайдалану болғандықтан, жер кадастрының мақсаттарды, мiндеттерi мен мазмұны социалистiк жоспарлы экономиканы ақпаратпен қамтамасыз етуге және ұжымшарлар мен кеңшарларға берiлген жердi есепке алуға бағытталды. Жер учаскесiнiң жылжымайтын мүлiк ретiндегi заңдық анықтамасы болған жоқ. </w:t>
      </w:r>
      <w:r>
        <w:br/>
      </w:r>
      <w:r>
        <w:rPr>
          <w:rFonts w:ascii="Times New Roman"/>
          <w:b w:val="false"/>
          <w:i w:val="false"/>
          <w:color w:val="000000"/>
          <w:sz w:val="28"/>
        </w:rPr>
        <w:t xml:space="preserve">
      Осылайша, тәуелсiз мемлекет ретiндегi Қазақстан Республикасының мемлекеттiк жер кадастры нарықтық экономика жағдайында жаңа жер қатынастары жүйесi мен жер пайдалануға жаңа тұрғыдан келуге сәйкес, мүлдем басқа тұжырымдамалық негiздерде құрылуы және қызмет етуi тиiс. Ол жер жылжымайтын мүлiгiне құқықты қорғаудың басты кепiлi, жер ресурстары әлеуетiн тиiмдi басқарудың экономикалық тетiгiнiң негiзi болуы қажет. </w:t>
      </w:r>
      <w:r>
        <w:br/>
      </w:r>
      <w:r>
        <w:rPr>
          <w:rFonts w:ascii="Times New Roman"/>
          <w:b w:val="false"/>
          <w:i w:val="false"/>
          <w:color w:val="000000"/>
          <w:sz w:val="28"/>
        </w:rPr>
        <w:t xml:space="preserve">
      Республикада толық құнды МЖК жасау оны құру кезеңiнде жүрiп жатыр. Осы бағыттағы ғылыми-iздестiру жұмыстары жаңа ғана басталып келедi. Ұйымдастырулық-құқықтық және қаржылық қамсыздандырудың бiрқатар шешiлмеген мәселелерiнiң, төмен техникалық жабдықталудың, жаңа технологиялардың жеткiлiксiздiгiнiң болуы әлемдiк стандартқа жауап беретiн жер кадастрының бiрыңғай ақпараттық жүйесiн жасауға кедергi жасап отыр. </w:t>
      </w:r>
      <w:r>
        <w:br/>
      </w:r>
      <w:r>
        <w:rPr>
          <w:rFonts w:ascii="Times New Roman"/>
          <w:b w:val="false"/>
          <w:i w:val="false"/>
          <w:color w:val="000000"/>
          <w:sz w:val="28"/>
        </w:rPr>
        <w:t>
</w:t>
      </w:r>
      <w:r>
        <w:rPr>
          <w:rFonts w:ascii="Times New Roman"/>
          <w:b/>
          <w:i w:val="false"/>
          <w:color w:val="000000"/>
          <w:sz w:val="28"/>
        </w:rPr>
        <w:t xml:space="preserve">       Топырақ бонитировкасы. </w:t>
      </w:r>
      <w:r>
        <w:rPr>
          <w:rFonts w:ascii="Times New Roman"/>
          <w:b w:val="false"/>
          <w:i w:val="false"/>
          <w:color w:val="000000"/>
          <w:sz w:val="28"/>
        </w:rPr>
        <w:t xml:space="preserve">Өткен ғасырдың 70-80 жылдарында суландырылмаған және суландырылған жерлер бонитировкасы бұрынғы </w:t>
      </w:r>
      <w:r>
        <w:br/>
      </w:r>
      <w:r>
        <w:rPr>
          <w:rFonts w:ascii="Times New Roman"/>
          <w:b w:val="false"/>
          <w:i w:val="false"/>
          <w:color w:val="000000"/>
          <w:sz w:val="28"/>
        </w:rPr>
        <w:t xml:space="preserve">
N 1:25 000 - 1:50 000 ескiрген зерттеу материалдары негiзiнде жүргiзiлгендiгiн атап өту қажет. </w:t>
      </w:r>
      <w:r>
        <w:br/>
      </w:r>
      <w:r>
        <w:rPr>
          <w:rFonts w:ascii="Times New Roman"/>
          <w:b w:val="false"/>
          <w:i w:val="false"/>
          <w:color w:val="000000"/>
          <w:sz w:val="28"/>
        </w:rPr>
        <w:t xml:space="preserve">
      Қазiргi кезде қолданылып жүрген топырақ бонитировкалау әдiстемесi топырақ құнарлылығы мен дақылдардың арасындағы тiкелей тәуелдiлiк негiзiнде таңдап алынған жартыметрлiк қабаттағы қарашiрiк көлемi бойынша ғана негiзгi бағалау баллын алуды қарастырады. Тәжiрибеде бұл әдiстеме топырақты жылдам және шамалап бағалау үшiн қолданылады. </w:t>
      </w:r>
      <w:r>
        <w:br/>
      </w:r>
      <w:r>
        <w:rPr>
          <w:rFonts w:ascii="Times New Roman"/>
          <w:b w:val="false"/>
          <w:i w:val="false"/>
          <w:color w:val="000000"/>
          <w:sz w:val="28"/>
        </w:rPr>
        <w:t xml:space="preserve">
      Нарықтық экономика жағдайында ол мүлдем жан-жақты емес және оны жер салығы мен жалдау ақысының нормативтерiн әзiрлеуде қолдану күмән тудырмайды. Бұдан басқа, бонитировкалау шкаласы әр түрлi топырақ-климаттық жағдайлары бар Қазақстан сияқты ел үшiн бiрыңғай болуы мүмкiн емес. </w:t>
      </w:r>
      <w:r>
        <w:br/>
      </w:r>
      <w:r>
        <w:rPr>
          <w:rFonts w:ascii="Times New Roman"/>
          <w:b w:val="false"/>
          <w:i w:val="false"/>
          <w:color w:val="000000"/>
          <w:sz w:val="28"/>
        </w:rPr>
        <w:t>
</w:t>
      </w:r>
      <w:r>
        <w:rPr>
          <w:rFonts w:ascii="Times New Roman"/>
          <w:b/>
          <w:i w:val="false"/>
          <w:color w:val="000000"/>
          <w:sz w:val="28"/>
        </w:rPr>
        <w:t xml:space="preserve">       Жер мониторингі. </w:t>
      </w:r>
      <w:r>
        <w:rPr>
          <w:rFonts w:ascii="Times New Roman"/>
          <w:b w:val="false"/>
          <w:i w:val="false"/>
          <w:color w:val="000000"/>
          <w:sz w:val="28"/>
        </w:rPr>
        <w:t xml:space="preserve">Қазақстанның жер қорында табиғи ерекшелiктерiнiң болуы себептi терiс белгiлерiмен күрделiленген үлкен жер көлемдерi бар. Жерге антропогендiк әсердiң өсiп келе жатуы, кей кезде оған әсер ету шегiнен шығып кетуi терiс әсер етедi, жиi оның жағдайын қалпына келтiруге келмейтiн өзгерiстерге алып келедi. Ол гумус мөлшерiнiң төмендеуiнен, құнарлы заттар балансының бұзылуынан, дефляция мен су эрозиясының дамуының қарқындауынан, қайта тұздануға, химиялық ластануға және жердiң басқа да деградацияға ұшырау процестерiнен көрiнедi. </w:t>
      </w:r>
      <w:r>
        <w:br/>
      </w:r>
      <w:r>
        <w:rPr>
          <w:rFonts w:ascii="Times New Roman"/>
          <w:b w:val="false"/>
          <w:i w:val="false"/>
          <w:color w:val="000000"/>
          <w:sz w:val="28"/>
        </w:rPr>
        <w:t xml:space="preserve">
      Мемлекеттiк жер кадастрын жүргiзу үшiн ауыл шаруашылық өндiрiсiн, жер ресурстарын ұтымды пайдалану мен қорғауды, алынатын өнiмдердiң және тұрғындардың өмiр сүруiнiң экологиялық қауiпсiздiгін жоспарлау мен басқару саласындағы бiрқатар проблемаларды шешу үшiн мемлекеттiк басқару органдарында, жер иелерi мен пайдаланушыларда жерлер жағдайы туралы, оларда болып жатқан өзгерiстер туралы, олардың әрi қарай дамуын болжау туралы толық және жан-жақты ақпараттар болуы қажет, басқаша айтқанда, нарықтық экономика талаптарын қанағаттандыратын жер мониторингi болуы керек. </w:t>
      </w:r>
      <w:r>
        <w:br/>
      </w:r>
      <w:r>
        <w:rPr>
          <w:rFonts w:ascii="Times New Roman"/>
          <w:b w:val="false"/>
          <w:i w:val="false"/>
          <w:color w:val="000000"/>
          <w:sz w:val="28"/>
        </w:rPr>
        <w:t xml:space="preserve">
      Жер мониторингінің мазмұнының топырақ, агрохимиялық және геоботаникалық зерттеулер, стационарлық пункттердегі жүйелi түрдегi бақылаулар (стационарлық және жартылай стационарлық экологиялық алаңдар, полигондар, кескіндер), сызықтық және көлемдiк түсiрiстер, іздестiрулер, басқа да материалдар құрайды. </w:t>
      </w:r>
      <w:r>
        <w:br/>
      </w:r>
      <w:r>
        <w:rPr>
          <w:rFonts w:ascii="Times New Roman"/>
          <w:b w:val="false"/>
          <w:i w:val="false"/>
          <w:color w:val="000000"/>
          <w:sz w:val="28"/>
        </w:rPr>
        <w:t xml:space="preserve">
      Жер мониторингін жүргізуге қазіргі қолданылып жүрген тұрғыдан келуде агроэкологиялық сипаттамасы бар ауыл шаруашылығы дақылдары мен өсiмдіктер үшін жарамдылығының және ауыл шаруашылығы дақылдарының түсiмдiлігіне әсер ететiн табиғи факторлардың орнына топырақтар мен өсiмдiк жамылғысының сипаттамасы мен сапалық құрамын анықтауға айрықша бөлінді. Сонымен қатар, республика жерiнiң жартысынан астамы сапалы жоспарлы-картографиялық, топырақ және басқа да зерттеу материалдарымен, мониторинг мәлiметтерiмен қамтамасыз етiлмеген. Осы проблеманы жер үстi әдістерiмен және осы жұмыстарды жүргiзудiң ескiрген технологиялары бойынша шешу мүмкiн болмай отыр. </w:t>
      </w:r>
      <w:r>
        <w:br/>
      </w:r>
      <w:r>
        <w:rPr>
          <w:rFonts w:ascii="Times New Roman"/>
          <w:b w:val="false"/>
          <w:i w:val="false"/>
          <w:color w:val="000000"/>
          <w:sz w:val="28"/>
        </w:rPr>
        <w:t xml:space="preserve">
      Жоспарлы-картографиялық материалдармен қамтамасыз етiлудi талдау соңғы 15 жыл iшiнде топырақ және геоботаникалық iздестiрулер мен жұмыстарды жаңарту бойынша көлемдері жер кадастры мен жер мониторингінің қорының ақпараттық базасын қамтамасыз етуге жеткiлiксiз. </w:t>
      </w:r>
      <w:r>
        <w:br/>
      </w:r>
      <w:r>
        <w:rPr>
          <w:rFonts w:ascii="Times New Roman"/>
          <w:b w:val="false"/>
          <w:i w:val="false"/>
          <w:color w:val="000000"/>
          <w:sz w:val="28"/>
        </w:rPr>
        <w:t xml:space="preserve">
      Жоспарлы-картографиялық материалдардың сараптамасы, соңғы 15 жыл iшiндегi жер кадастрының ақпараттық қоры мен жер мониторингі бойынша ақпараттық қорды қамтамасыз ету кезіндегі геоботаникалық және топырақ зерттеулерiнiң жеткiлiксiз екендігін көрсетіп отыр. Сонымен қатар, бұл зерттеулердiң материалдары 1954 мен 1987 жылдарда жасалғандықтан, бұл материалдар жаңартуды қажет етедi. </w:t>
      </w:r>
      <w:r>
        <w:br/>
      </w:r>
      <w:r>
        <w:rPr>
          <w:rFonts w:ascii="Times New Roman"/>
          <w:b w:val="false"/>
          <w:i w:val="false"/>
          <w:color w:val="000000"/>
          <w:sz w:val="28"/>
        </w:rPr>
        <w:t xml:space="preserve">
      Тұрақты бақылау пункттерiнiң қазiргi аумақтық-аймақтық торы жеткiліксіз. Жер мониторингін жүргiзетiн министрлiктер мен ведомстволар қызметтерінің бағыты қажеттi түрде келiсiлмеген. </w:t>
      </w:r>
      <w:r>
        <w:br/>
      </w:r>
      <w:r>
        <w:rPr>
          <w:rFonts w:ascii="Times New Roman"/>
          <w:b w:val="false"/>
          <w:i w:val="false"/>
          <w:color w:val="000000"/>
          <w:sz w:val="28"/>
        </w:rPr>
        <w:t xml:space="preserve">
      Жоспарлы-картографиялық материалдармен қамтамасыз етiлуiне жасалған талдау көрсеткендей, оларды жаңарту жөніндегі топырақ және геоботаникалық зерттеулер мен жұмыстардың көлемi соңғы 15 жыл iшiнде жер кадастры мен мониторингiнiң қорлық ақпараттық базасын қамтамасыз ету үшiн жеткiлiксiз екендiгiн көрсетіп отыр. Бұдан басқа, осы зерттеулердiң материалдары 1954 және 1987 жылдар кезеңiнде орындалған және жаңартуды қажет етедi. </w:t>
      </w:r>
      <w:r>
        <w:br/>
      </w:r>
      <w:r>
        <w:rPr>
          <w:rFonts w:ascii="Times New Roman"/>
          <w:b w:val="false"/>
          <w:i w:val="false"/>
          <w:color w:val="000000"/>
          <w:sz w:val="28"/>
        </w:rPr>
        <w:t xml:space="preserve">
      Стационарлық қадағалау бекеттерiнiң қазiргi бар аумақтық-аймақтық торабы жеткiлiксiз. Республикада жер мониторингiн жүргізетін министрлiктер мен ведомстволардың қызметтерін тиiстi үйлестіру жоқ. </w:t>
      </w:r>
      <w:r>
        <w:br/>
      </w:r>
      <w:r>
        <w:rPr>
          <w:rFonts w:ascii="Times New Roman"/>
          <w:b w:val="false"/>
          <w:i w:val="false"/>
          <w:color w:val="000000"/>
          <w:sz w:val="28"/>
        </w:rPr>
        <w:t>
</w:t>
      </w:r>
      <w:r>
        <w:rPr>
          <w:rFonts w:ascii="Times New Roman"/>
          <w:b/>
          <w:i w:val="false"/>
          <w:color w:val="000000"/>
          <w:sz w:val="28"/>
        </w:rPr>
        <w:t xml:space="preserve">       Жерге орналастыру. </w:t>
      </w:r>
      <w:r>
        <w:rPr>
          <w:rFonts w:ascii="Times New Roman"/>
          <w:b w:val="false"/>
          <w:i w:val="false"/>
          <w:color w:val="000000"/>
          <w:sz w:val="28"/>
        </w:rPr>
        <w:t xml:space="preserve">Жер реформасы процесiнде мемлекеттiк ауыл шаруашылық кәсіпорындарының жерлерін қайта бөлуге байланысты жер ресурстарын ұтымды пайдалану мен қорғау проблемаларын шешуге жеткiлiктi назар аударылмады - аумақтарды аймақтарға бөлу, жоспарлау және ұйымдастыру жөніндегі жұмыстар жүргізiлмедi. Сондықтан жаңадан құрылған ауыл шаруашылық тауар өндiрушiлерiнiң жер пайдалануларын құру ғылыми-әдiстемелiк қамтамасыз етулерсіз, жерге орналастыру схемалары мен жобаларын әзiрлеусiз жүргізiлдi. </w:t>
      </w:r>
      <w:r>
        <w:br/>
      </w:r>
      <w:r>
        <w:rPr>
          <w:rFonts w:ascii="Times New Roman"/>
          <w:b w:val="false"/>
          <w:i w:val="false"/>
          <w:color w:val="000000"/>
          <w:sz w:val="28"/>
        </w:rPr>
        <w:t xml:space="preserve">
      Жер реформасының одан әрi дамуы жер ресурстары әлеуетiн пайдаланудың және оларды қорғаудың тиiмдi тетiгiн iске асыру қажеттiлiгiмен байланысты. </w:t>
      </w:r>
      <w:r>
        <w:br/>
      </w:r>
      <w:r>
        <w:rPr>
          <w:rFonts w:ascii="Times New Roman"/>
          <w:b w:val="false"/>
          <w:i w:val="false"/>
          <w:color w:val="000000"/>
          <w:sz w:val="28"/>
        </w:rPr>
        <w:t xml:space="preserve">
      Осы мiндеттi шешудiң нақты жолы Қазақстан Республикасының Жер кодексiнде көрсетiлген. Жер кодексiнiң баптары (139 және 149, 3-т.) оңтайлы жер пайдаланудың экологиялық нормативтерi мен экологиялық бағдардағы сәйкестендiрiлген жер пайдалануды ұйымдастыруды практикаға енгiзудi талап етедi. Осы проблемаларды iске асыру алдыңғы қатарлы жобалау технологиялары тұжырымдамасын әзiрлеудiң, ғылыми, әдістемелік, ақпараттық және ұйымдастырушылық қамтамасыз етудi талап етудің қажеттiлiгiн бiлдiредi. </w:t>
      </w:r>
      <w:r>
        <w:br/>
      </w:r>
      <w:r>
        <w:rPr>
          <w:rFonts w:ascii="Times New Roman"/>
          <w:b w:val="false"/>
          <w:i w:val="false"/>
          <w:color w:val="000000"/>
          <w:sz w:val="28"/>
        </w:rPr>
        <w:t xml:space="preserve">
      Қаралып отырған проблема егiншiлiктiң сәйкестендiрілген ландшафтық жүйесiнiң, экологиялық бағыттағы жер пайдалануды құрудың, республиканың тұрақты дамуы мен халықаралық астық нарығына шығуының негізi ретiнде Қазақстанның астық егетiн өңiрлерi үшiн айрықша өзектiлiкке ие. </w:t>
      </w:r>
      <w:r>
        <w:br/>
      </w:r>
      <w:r>
        <w:rPr>
          <w:rFonts w:ascii="Times New Roman"/>
          <w:b w:val="false"/>
          <w:i w:val="false"/>
          <w:color w:val="000000"/>
          <w:sz w:val="28"/>
        </w:rPr>
        <w:t>
</w:t>
      </w:r>
      <w:r>
        <w:rPr>
          <w:rFonts w:ascii="Times New Roman"/>
          <w:b/>
          <w:i w:val="false"/>
          <w:color w:val="000000"/>
          <w:sz w:val="28"/>
        </w:rPr>
        <w:t xml:space="preserve">      Жер пайдалану ақылылығы және экономикалық ынталандыру. </w:t>
      </w:r>
      <w:r>
        <w:br/>
      </w:r>
      <w:r>
        <w:rPr>
          <w:rFonts w:ascii="Times New Roman"/>
          <w:b w:val="false"/>
          <w:i w:val="false"/>
          <w:color w:val="000000"/>
          <w:sz w:val="28"/>
        </w:rPr>
        <w:t xml:space="preserve">
Нарықтық экономика жер пайдалануға жаңа талаптар қояды. Нарықтық экономика жағдайында жер учаскелерi жылжымайтын мүлiк объектiсi болуда, яғни жердiң жылжымайтын мүлiк объектiсi ретiнде құны болуы керек. </w:t>
      </w:r>
      <w:r>
        <w:br/>
      </w:r>
      <w:r>
        <w:rPr>
          <w:rFonts w:ascii="Times New Roman"/>
          <w:b w:val="false"/>
          <w:i w:val="false"/>
          <w:color w:val="000000"/>
          <w:sz w:val="28"/>
        </w:rPr>
        <w:t xml:space="preserve">
      Ақысыз жер пайдаланудан ақылыға өту жерге ақы төлеудiң барлық түрлерiн әзiрлеудi, анықтауды және белгiлеудi қамтиды. Оның негiзгi нысандары: жер салығы, жалдау ақысы, жер учаскесiне құқық беру үшiн төлем, басқа мақсаттарға арналған ауыл шаруашылық мақсатындағы жерлердi алғандағы ауыл шаруашылығы өндiрiсінiң шығындарын өтеу нормативi болып табылады. </w:t>
      </w:r>
      <w:r>
        <w:br/>
      </w:r>
      <w:r>
        <w:rPr>
          <w:rFonts w:ascii="Times New Roman"/>
          <w:b w:val="false"/>
          <w:i w:val="false"/>
          <w:color w:val="000000"/>
          <w:sz w:val="28"/>
        </w:rPr>
        <w:t xml:space="preserve">
      Республикадағы жерге салық салу жүйесi жетiлдiрудi талап етедi. </w:t>
      </w:r>
      <w:r>
        <w:br/>
      </w:r>
      <w:r>
        <w:rPr>
          <w:rFonts w:ascii="Times New Roman"/>
          <w:b w:val="false"/>
          <w:i w:val="false"/>
          <w:color w:val="000000"/>
          <w:sz w:val="28"/>
        </w:rPr>
        <w:t xml:space="preserve">
      Әлемдегі экономикалық дамыған елдердiң көпшiлiгінде (АҚШ, Канада, Германия, Франция және тағы басқалар) жерге салық салуда оның құнын негiзге ала отырып, басқа да кез-келген жылжымайтын мүлiкке салық салудағы қағидаттар қолданылады. Жер салығы мен жал ақысының ставкасы жердiң нарықтық бағасына қарай, ал жер нарығының жеткіліксiз дамуы жағдайында - жер учаскесiнiң кадастрлық құнына қарай белгiленедi. </w:t>
      </w:r>
      <w:r>
        <w:br/>
      </w:r>
      <w:r>
        <w:rPr>
          <w:rFonts w:ascii="Times New Roman"/>
          <w:b w:val="false"/>
          <w:i w:val="false"/>
          <w:color w:val="000000"/>
          <w:sz w:val="28"/>
        </w:rPr>
        <w:t xml:space="preserve">
      Жер нарығы, әсiресе ауыл шаруашылық жерлерiнiң нарығы Қазақстанда кең дамымаған және нарықтық бағасы әлі қалыптаспаған. Жер салығын есептеу үшiн алғашқы база жер учаскесiнiң кадастрлық (бағалау) құны - бұл Қазақстан Республикасының Үкiметi белгілеген, түзету коэффициенттері қолданылған базалық ставкалар арқылы есептелген құнының көрсеткiшi болуы керек. </w:t>
      </w:r>
      <w:r>
        <w:br/>
      </w:r>
      <w:r>
        <w:rPr>
          <w:rFonts w:ascii="Times New Roman"/>
          <w:b w:val="false"/>
          <w:i w:val="false"/>
          <w:color w:val="000000"/>
          <w:sz w:val="28"/>
        </w:rPr>
        <w:t xml:space="preserve">
      Жер учаскесiнiң барлық сипаттамаларын ескеретін базалық ставкалар мен түзету коэффициенттерi негiзiнде жер учаскелерінің кадастрлық (бағалау) құны ауыл шаруашылық мақсатындағы және өзге де санаттардағы жерлердi өңiрлер, облыстар, алқаптар түрлерi, топырақтар типтері мен кiші типтері бойынша дифференцияланған жер салығын есептеу үшiн негiз болуы тиiс. </w:t>
      </w:r>
      <w:r>
        <w:br/>
      </w:r>
      <w:r>
        <w:rPr>
          <w:rFonts w:ascii="Times New Roman"/>
          <w:b w:val="false"/>
          <w:i w:val="false"/>
          <w:color w:val="000000"/>
          <w:sz w:val="28"/>
        </w:rPr>
        <w:t xml:space="preserve">
      Жерге салық салу жүйесін жетілдiру үшiн бағалық аймақтарға сәйкес жер-салық аймақтарын дәл құру және жер учаскесiнiң кадастрлық құнының пайызындағы жер салығы ставкасының негiздемесi қажет. </w:t>
      </w:r>
      <w:r>
        <w:br/>
      </w:r>
      <w:r>
        <w:rPr>
          <w:rFonts w:ascii="Times New Roman"/>
          <w:b w:val="false"/>
          <w:i w:val="false"/>
          <w:color w:val="000000"/>
          <w:sz w:val="28"/>
        </w:rPr>
        <w:t xml:space="preserve">
      Жерлердi ластанудан және ұтымсыз пайдаланудан экономикалық қорғаудың қазiргі жүйесi жеткiлiксiз қолданылмауда, сондай-ақ жерлерді, ұтымды пайдалануды экономикалық ынталандыру шаралары көзделмеген. </w:t>
      </w:r>
      <w:r>
        <w:br/>
      </w:r>
      <w:r>
        <w:rPr>
          <w:rFonts w:ascii="Times New Roman"/>
          <w:b w:val="false"/>
          <w:i w:val="false"/>
          <w:color w:val="000000"/>
          <w:sz w:val="28"/>
        </w:rPr>
        <w:t xml:space="preserve">
      Ақысыз жер пайдаланудан ақылы жер пайдалануға көшу жердiң жылжымайтын мүлiк ретiндегi бағасын анықтаудың қазiргi заманғы әдiстерiн зерделеу мен талдауды, ақылы жер пайдалану тұжырымдамасын, бағалық аймаққа бөлу мен ренталық көзқарас негiзiнде ауыл шаруашылық алқаптарының, елдi мекендер мен өзге де санат жерлерiнiң кадастрлық {бағалау) құнын анықтау үшiн төлемнiң базалық ставкаларын (нормативтiк бағасын) есептеу әдiстемесiн әзiрлеудi қарастырады. </w:t>
      </w:r>
      <w:r>
        <w:br/>
      </w:r>
      <w:r>
        <w:rPr>
          <w:rFonts w:ascii="Times New Roman"/>
          <w:b w:val="false"/>
          <w:i w:val="false"/>
          <w:color w:val="000000"/>
          <w:sz w:val="28"/>
        </w:rPr>
        <w:t xml:space="preserve">
      Жерге экономикалық төлем жүйесi арқылы жер ресурстарының әлеуетiн тиiмдi пайдалану Қазақстанның тұрақты әлеуметтiк-экономикалық дамуына, оның жаңа деңгейге шығуына ықпал етедi және елiмiздiң индустриялық-инновациялық дамуы көзделген шараларына және бағыттарына сәйкес келедi. </w:t>
      </w:r>
      <w:r>
        <w:br/>
      </w:r>
      <w:r>
        <w:rPr>
          <w:rFonts w:ascii="Times New Roman"/>
          <w:b w:val="false"/>
          <w:i w:val="false"/>
          <w:color w:val="000000"/>
          <w:sz w:val="28"/>
        </w:rPr>
        <w:t>
</w:t>
      </w:r>
      <w:r>
        <w:rPr>
          <w:rFonts w:ascii="Times New Roman"/>
          <w:b/>
          <w:i w:val="false"/>
          <w:color w:val="000000"/>
          <w:sz w:val="28"/>
        </w:rPr>
        <w:t xml:space="preserve">       Кадрлық қамтамасыз ету </w:t>
      </w:r>
      <w:r>
        <w:rPr>
          <w:rFonts w:ascii="Times New Roman"/>
          <w:b w:val="false"/>
          <w:i w:val="false"/>
          <w:color w:val="000000"/>
          <w:sz w:val="28"/>
        </w:rPr>
        <w:t xml:space="preserve">. Агенттiктiң аумақтық органдары, сондай-ақ құрылып жатқан инспекторлық жер қызметi үшiн штаттық бiрлiктердi ұлғайту проблемасы өзектi болып отыр. </w:t>
      </w:r>
      <w:r>
        <w:br/>
      </w:r>
      <w:r>
        <w:rPr>
          <w:rFonts w:ascii="Times New Roman"/>
          <w:b w:val="false"/>
          <w:i w:val="false"/>
          <w:color w:val="000000"/>
          <w:sz w:val="28"/>
        </w:rPr>
        <w:t xml:space="preserve">
      Қазiргі уақытта, жерге орналастыру және жер-кадастрлық жұмыстарының өскен көлемiн орындау, мемлекеттiк жер кадастрының автоматтандырылған ақпараттық жүйесiн құру, сондай-ақ жер ресурстарын және жаңа технологияны қашықтықтан зерделеу әдiстерiн жан-жақты дамыту, картографиялау, жер мониторингін жүргiзу үшiн кадр қажеттiлiгi толығымен қанағаттандырылмайды. Бұл жұмыстар - жер ресурстарын басқару; жер құқығы; жер кадастрының автоматтандырылған ақпараттық жүйесi (ААЖ - технологияларының негiзiнде); жердi кадастрлық бағалау, қашықтықтан басқару әдiстерiнiң негізiнде жердi зерделеу, картографиялау және мониторингiн жүргiзу, аумақтарды ландшафтық-экологиялық көзқарас негiзiнде жоспарлау жөнiндегі тиiстi мамандармен қамтамасыз етiлуге тиiс.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3.2. Жер ресурстарын ұтымды пайдалану мен қорғау </w:t>
      </w:r>
      <w:r>
        <w:br/>
      </w:r>
      <w:r>
        <w:rPr>
          <w:rFonts w:ascii="Times New Roman"/>
          <w:b w:val="false"/>
          <w:i w:val="false"/>
          <w:color w:val="000000"/>
          <w:sz w:val="28"/>
        </w:rPr>
        <w:t>
</w:t>
      </w:r>
      <w:r>
        <w:rPr>
          <w:rFonts w:ascii="Times New Roman"/>
          <w:b/>
          <w:i w:val="false"/>
          <w:color w:val="000000"/>
          <w:sz w:val="28"/>
        </w:rPr>
        <w:t xml:space="preserve">проблемалары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3.2.1  Проблеманы шешудiң шетелдiк тәжiрибесiн талдау </w:t>
      </w:r>
    </w:p>
    <w:bookmarkEnd w:id="11"/>
    <w:p>
      <w:pPr>
        <w:spacing w:after="0"/>
        <w:ind w:left="0"/>
        <w:jc w:val="both"/>
      </w:pPr>
      <w:r>
        <w:rPr>
          <w:rFonts w:ascii="Times New Roman"/>
          <w:b w:val="false"/>
          <w:i w:val="false"/>
          <w:color w:val="000000"/>
          <w:sz w:val="28"/>
        </w:rPr>
        <w:t xml:space="preserve">       Жер мәселесi кез-келген мемлекеттiң саясатында, экономикасында, экологиясында және әлеуметтiк саласында басты болған және болады да - ол тек ұлттық деңгейдегi емес, сонымен қатар ғаламдық масштабтағы проблема. Сондықтан қазiргi уақытта әлемде жерге барлық байлықтың көзi, құнды табиғи ресурс және өндiрiс факторы ретiнде ерекше назар аударылып отыр. </w:t>
      </w:r>
      <w:r>
        <w:br/>
      </w:r>
      <w:r>
        <w:rPr>
          <w:rFonts w:ascii="Times New Roman"/>
          <w:b w:val="false"/>
          <w:i w:val="false"/>
          <w:color w:val="000000"/>
          <w:sz w:val="28"/>
        </w:rPr>
        <w:t xml:space="preserve">
      Бұрын жердi пайдалануға деген көзқарас pecуpc және резерв ретiнде туындады және қарастырылып келдi. Дегенмен, соңғы жүзжылдықтағы жер пайдалану проблемалары мен болашаққа болжау адамзатты жерге деген көзқарасын өзгертуiне мәжбүр еттi. Мәселе әлемдiк жер пайдалануда халықтың жермен қамтамасыз етiлуi құнарлы жерлердiң ауыл шаруашылықтық емес мұқтаждарға бөлiнуi, эрозиясы, деградациясы мен жерлердiң шөлейттенуi себепті бiрте-бiрте қысқарып келедi. Соңғы жылдары жер пайдалану проблемаларын қоса алғандағы, ғаламдық сипаттағы проблемаға арналған бірқатар тұжырымдамалар әзiрлендi. Осы тұжырымдамалардың негiзгi қорытындылары жер ресурстарының шектеулілігі мен күтiлетiн халық өсiмiмен және сонымен байланысты жермен қамтамасыз етiлуiнiң төмендеуi арасындағы қарама-қайшылық, XXI ғасырдың ортасына қарай ғаламдық дағдарысқа әкелуi мүмкiн. </w:t>
      </w:r>
      <w:r>
        <w:br/>
      </w:r>
      <w:r>
        <w:rPr>
          <w:rFonts w:ascii="Times New Roman"/>
          <w:b w:val="false"/>
          <w:i w:val="false"/>
          <w:color w:val="000000"/>
          <w:sz w:val="28"/>
        </w:rPr>
        <w:t xml:space="preserve">
      Жоғарыда аталған объективтiк себептер жер ресурстары әлеуетiн ұтымды және тиiмдi пайдалану мен жердi қорғау проблемаларын неғұрлым белсендi шешу қажеттiгiн алға тартады. </w:t>
      </w:r>
      <w:r>
        <w:br/>
      </w:r>
      <w:r>
        <w:rPr>
          <w:rFonts w:ascii="Times New Roman"/>
          <w:b w:val="false"/>
          <w:i w:val="false"/>
          <w:color w:val="000000"/>
          <w:sz w:val="28"/>
        </w:rPr>
        <w:t xml:space="preserve">
      Осының куәсi барлық дамыған шет елдерде (АҚШ пен Канада, EO мемлекеттерiнде) жер ресурстарын басқару XX ғасырдың соңғы жиырма бес жылы iшiнде жер ресурстары әлеуетiн ұтымды пайдалану мен қорғауға бағытталған мемлекеттiк жер саясатының, жер қатынастарын реттеудiң негiзгi құралы болды. Оның басты элементтерi ретiнде автоматтандырылған жер кадастры, жер мониторингi, жер пайдалану ақылылығы мен жердi ұтымды пайдалану мен қорғауды жоспарлау қарастырылды. </w:t>
      </w:r>
      <w:r>
        <w:br/>
      </w:r>
      <w:r>
        <w:rPr>
          <w:rFonts w:ascii="Times New Roman"/>
          <w:b w:val="false"/>
          <w:i w:val="false"/>
          <w:color w:val="000000"/>
          <w:sz w:val="28"/>
        </w:rPr>
        <w:t>
</w:t>
      </w:r>
      <w:r>
        <w:rPr>
          <w:rFonts w:ascii="Times New Roman"/>
          <w:b/>
          <w:i w:val="false"/>
          <w:color w:val="000000"/>
          <w:sz w:val="28"/>
        </w:rPr>
        <w:t xml:space="preserve">       Жер кадастры. </w:t>
      </w:r>
      <w:r>
        <w:rPr>
          <w:rFonts w:ascii="Times New Roman"/>
          <w:b w:val="false"/>
          <w:i w:val="false"/>
          <w:color w:val="000000"/>
          <w:sz w:val="28"/>
        </w:rPr>
        <w:t xml:space="preserve">Шығыс және Батыс Еуропа елдерiнiң, басқа да дамыған елдердiң тәжiрибесi көрсетiп отырғанындай, олардың жер кадастрлары мен оларды тiркеу жүйелерi ұзақ уақыт iшiнде дәстүрлi әдiстердi қолдана отырып, қағаз жеткiзгiштерде және деректердi кейiннен автоматты түрде өңдеу арқылы құрылды. </w:t>
      </w:r>
      <w:r>
        <w:br/>
      </w:r>
      <w:r>
        <w:rPr>
          <w:rFonts w:ascii="Times New Roman"/>
          <w:b w:val="false"/>
          <w:i w:val="false"/>
          <w:color w:val="000000"/>
          <w:sz w:val="28"/>
        </w:rPr>
        <w:t xml:space="preserve">
      Компьютерленген көп мақсатты кадастр - ол салыстырмалы жаңа технология, жер ресурстары мен жерге құқық туралы мәлiметтердi тиiмдi өңдеудi қамтамасыз етуге арналған маңызды құралдардың бiрi. Әлемде осындай модель жасаудың екi көзқарасы бар: интеграцияланған кадастрлық жүйелер (кешендi жүйелер) және ведомстволық жүйелер (қос жүйе). Бiрiншi нұсқада бiр базалық кадастрлық жүйе шеңберiнде құқықтық, фискалдық және көп мақсатты блоктар - оның құрамдас бөлiктерi ретiнде бiрiктiрiлген. Қос жүйелерде жерді пайдалану құқығын және жерге деген құқықты тiркеудi заңгерлер жеке шешедi. Кадастрлық iстер жеке жер-кадастрлық жүйеде қалыптастырылады. Бұл артық қаржы шығындарының және жер ресурстарын басқарудың анағұрлым күрделi тетiктерiнiң пайда болуына алып келедi. </w:t>
      </w:r>
      <w:r>
        <w:br/>
      </w:r>
      <w:r>
        <w:rPr>
          <w:rFonts w:ascii="Times New Roman"/>
          <w:b w:val="false"/>
          <w:i w:val="false"/>
          <w:color w:val="000000"/>
          <w:sz w:val="28"/>
        </w:rPr>
        <w:t xml:space="preserve">
      Бiрiншi көзқарас анағұрлым перспективалы. Оның оң жақтары: жердi және жылжымайтын мүлiктi басқару мәселелерiн кешендi шешу мүмкiндiгi; интеграцияланған кадастрлық жүйенiң таралуына шығатын жиынтық шығындарды неғұрлым азайту; бiрыңғай база жасаудың ұтымды жағын қарастыру және т.б. Мұндай көзқарасқа Батыс Еуропаның  неғұрлым дамыған елдерi талпынуда, Ресей Федерациясы да осы жүйеге  көшуде. </w:t>
      </w:r>
      <w:r>
        <w:br/>
      </w:r>
      <w:r>
        <w:rPr>
          <w:rFonts w:ascii="Times New Roman"/>
          <w:b w:val="false"/>
          <w:i w:val="false"/>
          <w:color w:val="000000"/>
          <w:sz w:val="28"/>
        </w:rPr>
        <w:t xml:space="preserve">
      Реформа жылдарында Республиканың МЖК жүйесiнде шетелдiк тәжiрибенi енгiзу бойынша жұмыстар жүргiзiлдi. Бiрақ ол, ең бастысы жерге құқықты мемлекеттік тiркеудi МЖК-ның бiрыңғай көп мақсатты жүйесiнен алшақтатуға бағытталған. Шетел тәжiрибесi көрсеткенiндей, батыс елдерiнде көп мақсатты кадастрлық жүйелер қызмет етуде, ал олар жоқ елдерде, оларды құруға талпыныс байқалады. </w:t>
      </w:r>
      <w:r>
        <w:br/>
      </w:r>
      <w:r>
        <w:rPr>
          <w:rFonts w:ascii="Times New Roman"/>
          <w:b w:val="false"/>
          <w:i w:val="false"/>
          <w:color w:val="000000"/>
          <w:sz w:val="28"/>
        </w:rPr>
        <w:t xml:space="preserve">
      Қазiргi уақытта нарықтық экономикалы елдер мемлекеттiң бiрыңғай ақпараттық кеңiстiгiн қалыптастыру үшiн ақпараттық жер жүйелерiн (АЖЖ) әзiрлеуде. Осындай жүйелердi құрудың артықшылықтары бұрыннан белгiлi, бiрақ соңғы кездерi мәлiметтердi жинау мен сақтау мүмкiндiктерiн айтарлықтай кеңейткен компьютерлiк және спутниктiк технологиялардың қарқынды дамуына байланысты айқындала түстi. </w:t>
      </w:r>
      <w:r>
        <w:br/>
      </w:r>
      <w:r>
        <w:rPr>
          <w:rFonts w:ascii="Times New Roman"/>
          <w:b w:val="false"/>
          <w:i w:val="false"/>
          <w:color w:val="000000"/>
          <w:sz w:val="28"/>
        </w:rPr>
        <w:t xml:space="preserve">
      Ақпараттық жер технологиялары саласында интеграциялау процестерi жалғасуда. Осылайша, Еуропалық Одақ елдерiнде осы қоғамдастықтың бірыңғай АЖЖ-ны құру бойынша жұмыстар басталды. Еуропалық Одаққа қатысушы елдердiң өкiлдерi жер туралы ақпарат олардың қызметi мемлекет шекараларына тәуелсiз жүзеге асырылатын жалпы жер нарығының жұмыс істеуi үшiн қажет. Ол, сонымен қатар қоршаған ортаның жай-күйiн бақылауды жүргізу үшiн, статистикалық қажеттілiктер үшiн, бiрыңғай ауыл шаруашылығы саясатының шеңберiнде субсидиялар беру жүйесiн басқару мақсаттары үшiн қажет. </w:t>
      </w:r>
      <w:r>
        <w:br/>
      </w:r>
      <w:r>
        <w:rPr>
          <w:rFonts w:ascii="Times New Roman"/>
          <w:b w:val="false"/>
          <w:i w:val="false"/>
          <w:color w:val="000000"/>
          <w:sz w:val="28"/>
        </w:rPr>
        <w:t xml:space="preserve">
      Бұл үрдiстер Мемлекеттiк жер кадастры моделiн ғылыми-әдiстемелiк негіздеу тұжырымдамасын әзiрлегенде де ескерiлмеуi мүмкiн емес. </w:t>
      </w:r>
      <w:r>
        <w:br/>
      </w:r>
      <w:r>
        <w:rPr>
          <w:rFonts w:ascii="Times New Roman"/>
          <w:b w:val="false"/>
          <w:i w:val="false"/>
          <w:color w:val="000000"/>
          <w:sz w:val="28"/>
        </w:rPr>
        <w:t>
</w:t>
      </w:r>
      <w:r>
        <w:rPr>
          <w:rFonts w:ascii="Times New Roman"/>
          <w:b/>
          <w:i w:val="false"/>
          <w:color w:val="000000"/>
          <w:sz w:val="28"/>
        </w:rPr>
        <w:t xml:space="preserve">       Жер мониторингі. </w:t>
      </w:r>
      <w:r>
        <w:rPr>
          <w:rFonts w:ascii="Times New Roman"/>
          <w:b w:val="false"/>
          <w:i w:val="false"/>
          <w:color w:val="000000"/>
          <w:sz w:val="28"/>
        </w:rPr>
        <w:t xml:space="preserve">Әлемдiк тәжiрибеде жер мониторингi жоғары шешушi мүмкiндiкпен қашықтықтан бағдарлау деректерiнiң негiзiнде iздестiрудiң, ГАЖ-жүйелерiн қолданудың осы заманғы әдiстерiн, қоршаған орта компоненттерiнiң ластануының барлық түрлерiн талдауға мүмкiндiк беретiн осы заманғы химиялық-талдау құрылғыларын пайдалануға деген үрдiс бар. Жер мониторингiн басқару тәжiрибесi әрқилы және елдiң ерекшелiктерiмен белгiленедi. </w:t>
      </w:r>
      <w:r>
        <w:br/>
      </w:r>
      <w:r>
        <w:rPr>
          <w:rFonts w:ascii="Times New Roman"/>
          <w:b w:val="false"/>
          <w:i w:val="false"/>
          <w:color w:val="000000"/>
          <w:sz w:val="28"/>
        </w:rPr>
        <w:t>
</w:t>
      </w:r>
      <w:r>
        <w:rPr>
          <w:rFonts w:ascii="Times New Roman"/>
          <w:b/>
          <w:i w:val="false"/>
          <w:color w:val="000000"/>
          <w:sz w:val="28"/>
        </w:rPr>
        <w:t xml:space="preserve">       Жер пайдалану ақылылығы. </w:t>
      </w:r>
      <w:r>
        <w:rPr>
          <w:rFonts w:ascii="Times New Roman"/>
          <w:b w:val="false"/>
          <w:i w:val="false"/>
          <w:color w:val="000000"/>
          <w:sz w:val="28"/>
        </w:rPr>
        <w:t xml:space="preserve">Нарықтық экономикалы елдерде ақылы жер пайдаланудың негiзгi тетiктерiне мыналар жатады: жердiң нормативтiк бағасы, жер учаскесiнiң (жер пайдаланудың) кадастрлық немесе нарықтық құны, жер салығы, жал ақысы, кепiл және де жердiң нарықтық айналымының басқа да тетiктерi. </w:t>
      </w:r>
      <w:r>
        <w:br/>
      </w:r>
      <w:r>
        <w:rPr>
          <w:rFonts w:ascii="Times New Roman"/>
          <w:b w:val="false"/>
          <w:i w:val="false"/>
          <w:color w:val="000000"/>
          <w:sz w:val="28"/>
        </w:rPr>
        <w:t xml:space="preserve">
      Ауыл шаруашылық өндiрiсiнде жерге ақы төлеу мынадай қағидаттарда құрылған: </w:t>
      </w:r>
      <w:r>
        <w:br/>
      </w:r>
      <w:r>
        <w:rPr>
          <w:rFonts w:ascii="Times New Roman"/>
          <w:b w:val="false"/>
          <w:i w:val="false"/>
          <w:color w:val="000000"/>
          <w:sz w:val="28"/>
        </w:rPr>
        <w:t xml:space="preserve">
      - топырақ құнарлығының кеңiнен орнын толтыруды қалпына келтiру мен жүзеге асырудың экономикалық жағдайларын қамтамасыз ететiн; </w:t>
      </w:r>
      <w:r>
        <w:br/>
      </w:r>
      <w:r>
        <w:rPr>
          <w:rFonts w:ascii="Times New Roman"/>
          <w:b w:val="false"/>
          <w:i w:val="false"/>
          <w:color w:val="000000"/>
          <w:sz w:val="28"/>
        </w:rPr>
        <w:t xml:space="preserve">
      - жер ресурстарын ұтымды пайдалануды ынталандыратын; </w:t>
      </w:r>
      <w:r>
        <w:br/>
      </w:r>
      <w:r>
        <w:rPr>
          <w:rFonts w:ascii="Times New Roman"/>
          <w:b w:val="false"/>
          <w:i w:val="false"/>
          <w:color w:val="000000"/>
          <w:sz w:val="28"/>
        </w:rPr>
        <w:t xml:space="preserve">
      - нарықтық типтегi ауыл шаруашылығы шаруашылық жүргiзушi субъектілердiң әр түрлi нысандарының дамуы үшiн тең экономикалық жағдай жасайтын. </w:t>
      </w:r>
      <w:r>
        <w:br/>
      </w:r>
      <w:r>
        <w:rPr>
          <w:rFonts w:ascii="Times New Roman"/>
          <w:b w:val="false"/>
          <w:i w:val="false"/>
          <w:color w:val="000000"/>
          <w:sz w:val="28"/>
        </w:rPr>
        <w:t xml:space="preserve">
      Толыққанды жер нарығы жұмыс iстейтiн елдерде жер үшiн бағаның екi нысаны бар: нормативтiк және нарықтық. Жердiң нормативтiк бағасы тұрақты ақпараттық база негiзiнде есептелiп, ауыл шаруашылық алқаптарының құнын есепке алуға байланысты және басқа да мақсаттар үшiн жер айналымы нарығында жер құнының алғы деңгейi ретiнде қолданылуы мүмкiн. Нарықтық баға ауыл шаруашылық өндiрiсi экономикасында теңдiкке жету деңгейiнiң, сұраныс пен ұсыныстың арақатынасының әсер етуiнен құралады. Әлемдiк тәжірибе көрсетiп отырғанындай, жердiң нормативтiк бағасының шамасы, әдетте, жер учаскесiнiң нарықтық бағасының 70 пайызынан кем болмайды. </w:t>
      </w:r>
      <w:r>
        <w:br/>
      </w:r>
      <w:r>
        <w:rPr>
          <w:rFonts w:ascii="Times New Roman"/>
          <w:b w:val="false"/>
          <w:i w:val="false"/>
          <w:color w:val="000000"/>
          <w:sz w:val="28"/>
        </w:rPr>
        <w:t xml:space="preserve">
      Әлемдiк тәжiрибеде жер жылжымайтын мүлiгiн бағалау үшiн үш әдiстемелік көзқарас қолданылады: шығынды; жер учаскелерiн сатуды тікелей талдау; табысты (табысты капиталдандыру). </w:t>
      </w:r>
      <w:r>
        <w:br/>
      </w:r>
      <w:r>
        <w:rPr>
          <w:rFonts w:ascii="Times New Roman"/>
          <w:b w:val="false"/>
          <w:i w:val="false"/>
          <w:color w:val="000000"/>
          <w:sz w:val="28"/>
        </w:rPr>
        <w:t xml:space="preserve">
      Халықаралық тәжiрибеде ауыл шаруашылық өнiмдерiн сатудан түсетiн кiрiс бойынша жердi бағалау әдiсi неғұрлым кең тараған. </w:t>
      </w:r>
      <w:r>
        <w:br/>
      </w:r>
      <w:r>
        <w:rPr>
          <w:rFonts w:ascii="Times New Roman"/>
          <w:b w:val="false"/>
          <w:i w:val="false"/>
          <w:color w:val="000000"/>
          <w:sz w:val="28"/>
        </w:rPr>
        <w:t xml:space="preserve">
      Осы заманғы жер қатынастарын талдау инвестициялық жобалар негiзiнде жүргiзiлетiн девелопмент (жақсарту) арқылы жердiң құндылығын тұрақты көтеру әлемдiк алдыңғы қатарлы үрдiс болып табылатындығын көрсеттi. Осылайша, жер ипотекадан шығатын кепiлге берілетiн құнды қағаздар арқылы өзiнiң қаржылық мәнiн iске асыратын инвестициялық pecуpc болып келедi. </w:t>
      </w:r>
      <w:r>
        <w:br/>
      </w:r>
      <w:r>
        <w:rPr>
          <w:rFonts w:ascii="Times New Roman"/>
          <w:b w:val="false"/>
          <w:i w:val="false"/>
          <w:color w:val="000000"/>
          <w:sz w:val="28"/>
        </w:rPr>
        <w:t>
</w:t>
      </w:r>
      <w:r>
        <w:rPr>
          <w:rFonts w:ascii="Times New Roman"/>
          <w:b/>
          <w:i w:val="false"/>
          <w:color w:val="000000"/>
          <w:sz w:val="28"/>
        </w:rPr>
        <w:t xml:space="preserve">       Аумақты ұйымдастыру. </w:t>
      </w:r>
      <w:r>
        <w:rPr>
          <w:rFonts w:ascii="Times New Roman"/>
          <w:b w:val="false"/>
          <w:i w:val="false"/>
          <w:color w:val="000000"/>
          <w:sz w:val="28"/>
        </w:rPr>
        <w:t xml:space="preserve">Нарықтық экономикалы елдерде аумақтық жоспарлау осы заманғы технологияларды - географиялық ақпараттық жүйелердi қолдана отырып, ландшафтық жоспарлау әдiстемесiне бағытталған. Ландшафтық жоспарлау тұрақты даму тұжырымдамасын iске асыруда экологиялық бағытталған жер пайдалану үшiн тиiмдi құрал ретiнде қарастырылады. </w:t>
      </w:r>
      <w:r>
        <w:br/>
      </w:r>
      <w:r>
        <w:rPr>
          <w:rFonts w:ascii="Times New Roman"/>
          <w:b w:val="false"/>
          <w:i w:val="false"/>
          <w:color w:val="000000"/>
          <w:sz w:val="28"/>
        </w:rPr>
        <w:t xml:space="preserve">
      Әлемдiк тәжiрибеде осы күні бар аумақтық жоспарлау жүйелерiнiң барлық түрлерiнiң iшiнде модель ретiнде Германияда iске асырылып келе жатқан ландшафтық жоспарлау қарастырылады. Осы күнi Қазақстанда да және ТМД елдерiнде де не мазмұнды, не әдiстемелiк, не рәсiмдiк аналогтар жоқ екендiгiн айта кету керек.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3.2.2 Проблеманы шешу жолдары </w:t>
      </w:r>
    </w:p>
    <w:bookmarkEnd w:id="12"/>
    <w:p>
      <w:pPr>
        <w:spacing w:after="0"/>
        <w:ind w:left="0"/>
        <w:jc w:val="both"/>
      </w:pPr>
      <w:r>
        <w:rPr>
          <w:rFonts w:ascii="Times New Roman"/>
          <w:b w:val="false"/>
          <w:i w:val="false"/>
          <w:color w:val="000000"/>
          <w:sz w:val="28"/>
        </w:rPr>
        <w:t xml:space="preserve">      Сарапшылардың түсiнiгiнше Қазақстан ұланғайыр жер ресурстарына ие бола отырып, жер-ресурстық әлеуетiн пайдалануға түсiнiстiкпен қарауға, елiмiздiң нарықтық экономика жағдайына көшуiне байланысты жер қатынастары мен жер реформасындағы түбегейлi өзгерiстер мен әлемдiк тұжырымдамалық ережелердi ескере отырып, жер ресурстарын ұтымды пайдалану мен қорғау стратегиясын әзiрлеуi қажет. </w:t>
      </w:r>
      <w:r>
        <w:br/>
      </w:r>
      <w:r>
        <w:rPr>
          <w:rFonts w:ascii="Times New Roman"/>
          <w:b w:val="false"/>
          <w:i w:val="false"/>
          <w:color w:val="000000"/>
          <w:sz w:val="28"/>
        </w:rPr>
        <w:t xml:space="preserve">
      Нарықтық экономика жағдайында жер ресурстарын басқару жер қатынастары жүйесiнiң социалистiк моделiне қарағанда қағидаттық ерекшелiктерi мен жолдары бар. Кеңес өкiметi кезiнде жер мемлекеттiк меншiкте болды. Жер қатынастарының тек бiр ғана нысаны танылды - жердi пайдалану. Жер пайдаланушыларға тегiн берілдi, салық салынбады, жер учаскесi жылжымайтын мүлiк мәртебесiне ие болмады, жердi жалға беруге тиым салынды. Осылайша, жерге меншiктiң, жер пайдалану ақылылығының құқықтық мәселелерi, жердiң азаматтық және нарықтық айналымы социалистiк жер заңнамасында дамуын таппады. </w:t>
      </w:r>
      <w:r>
        <w:br/>
      </w:r>
      <w:r>
        <w:rPr>
          <w:rFonts w:ascii="Times New Roman"/>
          <w:b w:val="false"/>
          <w:i w:val="false"/>
          <w:color w:val="000000"/>
          <w:sz w:val="28"/>
        </w:rPr>
        <w:t xml:space="preserve">
      Жоғарыда аталған объективтiк факторлар өзге де әдiстемелiк негiзде iздестiрулер жүргiзу жолымен жер ресурстарын басқару қағидаттары мен әдiстерiн, олардың ғылыми-әдiстемелiк негiздемесiн түбегейлi өзгерту және оларды ғылыми-әдiстемелiк негiздеу қажеттiгiн алға тартады. Ғылыми-әдiстемелiк және технологиялық жағынан жетілдiрілiп және жер реформасын жүргiзу жылдарында өндiрiске енгiзілiп жатқан жер ресурстарын басқарудың негізгi элементтерiне мыналар жатады: ГАЖ-технологиялардың негiзiнде жаңа жер кадастрын құру мен жүргiзу; ақылы жер пайдалануға көшу, нарықтық жер айналымы мен жерге төлемдердi қалыптастыру, жер мониторингi мен жерге орналастыру. Жаңа жағдайда республикада жер ресурстарын басқаруды әрi қарай жетілдіру аумақты ұйымдастыруға ландшафтық-экологиялық көзқарасты іске асыру, компьютерлiк картографияны, өңiрлiк-талдау тәсiлдерiн және мәліметтердi алу әдiстерiн, қашықтықтан бағдарлауға негiзделген географиялық ақпараттық жүйелердi (ГАЖ) пайдалану негiзiнде картографиялық ақпаратты сандық өңдеу әдiстерiн қолдану негiзiнде мүмкiн. </w:t>
      </w:r>
      <w:r>
        <w:br/>
      </w:r>
      <w:r>
        <w:rPr>
          <w:rFonts w:ascii="Times New Roman"/>
          <w:b w:val="false"/>
          <w:i w:val="false"/>
          <w:color w:val="000000"/>
          <w:sz w:val="28"/>
        </w:rPr>
        <w:t xml:space="preserve">
      Ғылыми бағдарламаның жоғарыда аталған блоктарының әрқайсысы кез келген мемлекетте жетiлдiрудi, iздестiрулер мен олардың нәтижелерiн жердi пайдалану кезiнде қолдануды талап ететiн жеке тақырып болып табылады.  </w:t>
      </w:r>
      <w:r>
        <w:br/>
      </w:r>
      <w:r>
        <w:rPr>
          <w:rFonts w:ascii="Times New Roman"/>
          <w:b w:val="false"/>
          <w:i w:val="false"/>
          <w:color w:val="000000"/>
          <w:sz w:val="28"/>
        </w:rPr>
        <w:t xml:space="preserve">
      Республиканың жер ресурстары әлеуетiн ұтымды пайдалану мен қорғау мынадай объективтiк қажеттiлiктердi тудырады: </w:t>
      </w:r>
      <w:r>
        <w:br/>
      </w:r>
      <w:r>
        <w:rPr>
          <w:rFonts w:ascii="Times New Roman"/>
          <w:b w:val="false"/>
          <w:i w:val="false"/>
          <w:color w:val="000000"/>
          <w:sz w:val="28"/>
        </w:rPr>
        <w:t xml:space="preserve">
      көп мақсатты жер кадастры тұжырымдамасын, қағидаттарын, мiндеттерi мен мазмұнын, жер туралы мемлекеттiк ақпараттық жүйе негізi ретiнде, оның құрылуы мен қызмет етуiнiң әдiстемесiн ғылыми негіздеу; </w:t>
      </w:r>
      <w:r>
        <w:br/>
      </w:r>
      <w:r>
        <w:rPr>
          <w:rFonts w:ascii="Times New Roman"/>
          <w:b w:val="false"/>
          <w:i w:val="false"/>
          <w:color w:val="000000"/>
          <w:sz w:val="28"/>
        </w:rPr>
        <w:t xml:space="preserve">
      атрибутивтiк және графикалық жер-кадастрлық құжаттамаларының мазмұны мен олардың нысандарын жүргiзу тәртiбiн жетiлдiру; </w:t>
      </w:r>
      <w:r>
        <w:br/>
      </w:r>
      <w:r>
        <w:rPr>
          <w:rFonts w:ascii="Times New Roman"/>
          <w:b w:val="false"/>
          <w:i w:val="false"/>
          <w:color w:val="000000"/>
          <w:sz w:val="28"/>
        </w:rPr>
        <w:t xml:space="preserve">
      топырақ, топырақ-мелиоративтiк және геоботаникалық зерттеулер материалдарының жаңартылуы; </w:t>
      </w:r>
      <w:r>
        <w:br/>
      </w:r>
      <w:r>
        <w:rPr>
          <w:rFonts w:ascii="Times New Roman"/>
          <w:b w:val="false"/>
          <w:i w:val="false"/>
          <w:color w:val="000000"/>
          <w:sz w:val="28"/>
        </w:rPr>
        <w:t xml:space="preserve">
      мониторинг, қашықтықтан бағдарлау негізiнде жерлердi зерттеу мен картографиялау әдiстерiн жетiлдiру; топырақты бонитировкалау; жердiң барлық санаттары, сондай-ақ жерлердi мемлекеттік сандық және сапалық есепке алу үшiн рентоқұраушы факторларды пайдалана отырып, жерлердi мемлекеттік кадастрлық бағалау; </w:t>
      </w:r>
      <w:r>
        <w:br/>
      </w:r>
      <w:r>
        <w:rPr>
          <w:rFonts w:ascii="Times New Roman"/>
          <w:b w:val="false"/>
          <w:i w:val="false"/>
          <w:color w:val="000000"/>
          <w:sz w:val="28"/>
        </w:rPr>
        <w:t xml:space="preserve">
      ландшафтық көзқарас негiзiнде алдыңғы қатарлы технологияларды алдын-ала қолдану, ғылыми, әдiстемелiк, ақпараттық және ұйымдастырушылық қамтамасыз ету тұжырымдамасын әзiрлеу. </w:t>
      </w:r>
      <w:r>
        <w:br/>
      </w:r>
      <w:r>
        <w:rPr>
          <w:rFonts w:ascii="Times New Roman"/>
          <w:b w:val="false"/>
          <w:i w:val="false"/>
          <w:color w:val="000000"/>
          <w:sz w:val="28"/>
        </w:rPr>
        <w:t xml:space="preserve">
      Iздестірулер, әзiрленген технологиялар мен олардың әдiстерi, басым блоктардың әрқайсысының, атап айтқанда мемлекеттiк жер кадастрының, мониторингтiң, жерге орналастыру мен жер пайдалану ақылылығының әдiстерi мен нормативтерi инновациялық көзқарасқа негiзделген, нәтижелерi мемлекеттің экономикалық көрсеткiштерiн жақсарту бойынша нақты тетiк болып табылады және "Елiмiздiң индустриялық-инновациялық дамуының 2003-2015 жылдарға арналған стратегиясына", Мемлекеттiк агроөнеркәсiптiк бағдарламаны және ауылдық аумақтарды дамытудың 2004-2010 жылдарға арналған мемлекеттiк бағдарламасына тiкелей қатысты. Сонымен қатар, олар республиканың жер ресурстарын басқаруды жетiлдiру үшiн негiз болып табылады, сондай-ақ жер реформасын тереңдетуге, жерге орналастырушы кадрларды, соның iшiнде ғылыми-педагогикалық кадрларды даярлауға оң әсер етеді. </w:t>
      </w:r>
    </w:p>
    <w:bookmarkStart w:name="z14" w:id="13"/>
    <w:p>
      <w:pPr>
        <w:spacing w:after="0"/>
        <w:ind w:left="0"/>
        <w:jc w:val="left"/>
      </w:pPr>
      <w:r>
        <w:rPr>
          <w:rFonts w:ascii="Times New Roman"/>
          <w:b/>
          <w:i w:val="false"/>
          <w:color w:val="000000"/>
        </w:rPr>
        <w:t xml:space="preserve"> 
    4. Бағдарламаның мақсаты мен мiндеттерi </w:t>
      </w:r>
    </w:p>
    <w:bookmarkEnd w:id="13"/>
    <w:p>
      <w:pPr>
        <w:spacing w:after="0"/>
        <w:ind w:left="0"/>
        <w:jc w:val="both"/>
      </w:pPr>
      <w:r>
        <w:rPr>
          <w:rFonts w:ascii="Times New Roman"/>
          <w:b w:val="false"/>
          <w:i w:val="false"/>
          <w:color w:val="000000"/>
          <w:sz w:val="28"/>
        </w:rPr>
        <w:t xml:space="preserve">      Бағдарламаның мақсаты: </w:t>
      </w:r>
      <w:r>
        <w:br/>
      </w:r>
      <w:r>
        <w:rPr>
          <w:rFonts w:ascii="Times New Roman"/>
          <w:b w:val="false"/>
          <w:i w:val="false"/>
          <w:color w:val="000000"/>
          <w:sz w:val="28"/>
        </w:rPr>
        <w:t>
      мемлекеттік жер кадастрын жүргізудi ұйымдастыру, жерге орналастыру жұмыстарын орындау тәртiбi мен технологиясы, құрылымы бөлігінде Қазақстан Республикасының 2003 жылғы 23 маусымдағы N 442-II ЗРК Жер кодексiнiң  </w:t>
      </w:r>
      <w:r>
        <w:rPr>
          <w:rFonts w:ascii="Times New Roman"/>
          <w:b w:val="false"/>
          <w:i w:val="false"/>
          <w:color w:val="000000"/>
          <w:sz w:val="28"/>
        </w:rPr>
        <w:t xml:space="preserve">14-бабы </w:t>
      </w:r>
      <w:r>
        <w:rPr>
          <w:rFonts w:ascii="Times New Roman"/>
          <w:b w:val="false"/>
          <w:i w:val="false"/>
          <w:color w:val="000000"/>
          <w:sz w:val="28"/>
        </w:rPr>
        <w:t>3) тармақшасының,  </w:t>
      </w:r>
      <w:r>
        <w:rPr>
          <w:rFonts w:ascii="Times New Roman"/>
          <w:b w:val="false"/>
          <w:i w:val="false"/>
          <w:color w:val="000000"/>
          <w:sz w:val="28"/>
        </w:rPr>
        <w:t xml:space="preserve">150-бабы </w:t>
      </w:r>
      <w:r>
        <w:rPr>
          <w:rFonts w:ascii="Times New Roman"/>
          <w:b w:val="false"/>
          <w:i w:val="false"/>
          <w:color w:val="000000"/>
          <w:sz w:val="28"/>
        </w:rPr>
        <w:t>4-тармағының,  </w:t>
      </w:r>
      <w:r>
        <w:rPr>
          <w:rFonts w:ascii="Times New Roman"/>
          <w:b w:val="false"/>
          <w:i w:val="false"/>
          <w:color w:val="000000"/>
          <w:sz w:val="28"/>
        </w:rPr>
        <w:t xml:space="preserve">152 </w:t>
      </w:r>
      <w:r>
        <w:rPr>
          <w:rFonts w:ascii="Times New Roman"/>
          <w:b w:val="false"/>
          <w:i w:val="false"/>
          <w:color w:val="000000"/>
          <w:sz w:val="28"/>
        </w:rPr>
        <w:t>және  </w:t>
      </w:r>
      <w:r>
        <w:rPr>
          <w:rFonts w:ascii="Times New Roman"/>
          <w:b w:val="false"/>
          <w:i w:val="false"/>
          <w:color w:val="000000"/>
          <w:sz w:val="28"/>
        </w:rPr>
        <w:t xml:space="preserve">156-баптарының </w:t>
      </w:r>
      <w:r>
        <w:rPr>
          <w:rFonts w:ascii="Times New Roman"/>
          <w:b w:val="false"/>
          <w:i w:val="false"/>
          <w:color w:val="000000"/>
          <w:sz w:val="28"/>
        </w:rPr>
        <w:t xml:space="preserve">нормаларын; </w:t>
      </w:r>
      <w:r>
        <w:br/>
      </w: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жep реформасын жүргiзу, оның ғылыми, кадрлық және әдiстемелiк қамтамасыз етiлуi жөніндегі жұмыстарды ұйымдастыру мен жүзеге асыру, жерге орналастыру, геодезия мен картография жөнiндегi шараларды әзiрлеу мен iске асыру бөлігінде "Қазақстан Республикасының Жер ресурстарын басқару жөнiндегі агенттігiнiң мәселелерi" туралы 1999 жылғы 23 қарашадағы N 1776  </w:t>
      </w:r>
      <w:r>
        <w:rPr>
          <w:rFonts w:ascii="Times New Roman"/>
          <w:b w:val="false"/>
          <w:i w:val="false"/>
          <w:color w:val="000000"/>
          <w:sz w:val="28"/>
        </w:rPr>
        <w:t xml:space="preserve">қаулысын </w:t>
      </w:r>
      <w:r>
        <w:rPr>
          <w:rFonts w:ascii="Times New Roman"/>
          <w:b w:val="false"/>
          <w:i w:val="false"/>
          <w:color w:val="000000"/>
          <w:sz w:val="28"/>
        </w:rPr>
        <w:t xml:space="preserve">; </w:t>
      </w:r>
      <w:r>
        <w:br/>
      </w:r>
      <w:r>
        <w:rPr>
          <w:rFonts w:ascii="Times New Roman"/>
          <w:b w:val="false"/>
          <w:i w:val="false"/>
          <w:color w:val="000000"/>
          <w:sz w:val="28"/>
        </w:rPr>
        <w:t>
      жер-кадастрлық құжаттамалардың құрамы, мазмұны мен нұсқалары, бірыңғай мемлекеттік жер реестрiн қоса алғанда, оларды жүргiзу бөлiгінде "Қазақстан Республикасында мемлекеттiк жер кадастрын жүргiзу ережесiн бекіту туралы" 2003 жылғы 20 қыркүйектегi N 958  </w:t>
      </w:r>
      <w:r>
        <w:rPr>
          <w:rFonts w:ascii="Times New Roman"/>
          <w:b w:val="false"/>
          <w:i w:val="false"/>
          <w:color w:val="000000"/>
          <w:sz w:val="28"/>
        </w:rPr>
        <w:t xml:space="preserve">қаулысын </w:t>
      </w:r>
      <w:r>
        <w:rPr>
          <w:rFonts w:ascii="Times New Roman"/>
          <w:b w:val="false"/>
          <w:i w:val="false"/>
          <w:color w:val="000000"/>
          <w:sz w:val="28"/>
        </w:rPr>
        <w:t xml:space="preserve">; </w:t>
      </w:r>
      <w:r>
        <w:br/>
      </w:r>
      <w:r>
        <w:rPr>
          <w:rFonts w:ascii="Times New Roman"/>
          <w:b w:val="false"/>
          <w:i w:val="false"/>
          <w:color w:val="000000"/>
          <w:sz w:val="28"/>
        </w:rPr>
        <w:t>
      "Жердi пайдалану мен қорғауды мемлекеттiк бақылауды жүзеге асыру ережесiн бекiту туралы" 2003 жылғы 29 қыркүйектегi N 990  </w:t>
      </w:r>
      <w:r>
        <w:rPr>
          <w:rFonts w:ascii="Times New Roman"/>
          <w:b w:val="false"/>
          <w:i w:val="false"/>
          <w:color w:val="000000"/>
          <w:sz w:val="28"/>
        </w:rPr>
        <w:t xml:space="preserve">қаулыларын </w:t>
      </w:r>
      <w:r>
        <w:rPr>
          <w:rFonts w:ascii="Times New Roman"/>
          <w:b w:val="false"/>
          <w:i w:val="false"/>
          <w:color w:val="000000"/>
          <w:sz w:val="28"/>
        </w:rPr>
        <w:t xml:space="preserve">және нарықтық экономика жағдайында қоршаған ортаны қорғау жөнiндегi басқа да iс-шаралармен кешенді жердi ұтымды пайдалану, топырақ құнарлылығын сақтау және арттыру, жер ресурстарын қорғау бөлiгінде Қазақстан Республикасы Үкiметiнiң өзге де нормативтік құқықтық кесiмдерiнiң iске асырылуын қамтамасыз ету болып табылады. </w:t>
      </w:r>
      <w:r>
        <w:br/>
      </w:r>
      <w:r>
        <w:rPr>
          <w:rFonts w:ascii="Times New Roman"/>
          <w:b w:val="false"/>
          <w:i w:val="false"/>
          <w:color w:val="000000"/>
          <w:sz w:val="28"/>
        </w:rPr>
        <w:t xml:space="preserve">
      Алға қойылған мақсаттарға жету үшiн Бағдарламада мынадай мiндеттердi шешу көзделген: </w:t>
      </w:r>
      <w:r>
        <w:br/>
      </w:r>
      <w:r>
        <w:rPr>
          <w:rFonts w:ascii="Times New Roman"/>
          <w:b w:val="false"/>
          <w:i w:val="false"/>
          <w:color w:val="000000"/>
          <w:sz w:val="28"/>
        </w:rPr>
        <w:t xml:space="preserve">
      топырақ құнарлылығын сақтауға және арттыруға, жердiң жай-күйiне теріс антропогендік әсердi жоюға бағытталған жер ресурстарын ұтымды пайдалану мен қорғау жөнiндегi іс-шараларды әзірлеу; </w:t>
      </w:r>
      <w:r>
        <w:br/>
      </w:r>
      <w:r>
        <w:rPr>
          <w:rFonts w:ascii="Times New Roman"/>
          <w:b w:val="false"/>
          <w:i w:val="false"/>
          <w:color w:val="000000"/>
          <w:sz w:val="28"/>
        </w:rPr>
        <w:t xml:space="preserve">
      ауыл шаруашылық мақсатындағы жерлердi ұтымды пайдаланудың экономикалық тетiктерiн жетiлдiру; </w:t>
      </w:r>
      <w:r>
        <w:br/>
      </w:r>
      <w:r>
        <w:rPr>
          <w:rFonts w:ascii="Times New Roman"/>
          <w:b w:val="false"/>
          <w:i w:val="false"/>
          <w:color w:val="000000"/>
          <w:sz w:val="28"/>
        </w:rPr>
        <w:t xml:space="preserve">
      мемлекеттiк жер кадастры мен оның автоматтандырылған ақпараттық жүйесiнiң инфрақұрылымын жасау; </w:t>
      </w:r>
      <w:r>
        <w:br/>
      </w:r>
      <w:r>
        <w:rPr>
          <w:rFonts w:ascii="Times New Roman"/>
          <w:b w:val="false"/>
          <w:i w:val="false"/>
          <w:color w:val="000000"/>
          <w:sz w:val="28"/>
        </w:rPr>
        <w:t xml:space="preserve">
      жердi пайдалану мен қорғауды және жер заңнамасының сақталуын мемлекеттік бақылауды тиiмдi жүзеге асыруды қамтамасыз ету; </w:t>
      </w:r>
      <w:r>
        <w:br/>
      </w:r>
      <w:r>
        <w:rPr>
          <w:rFonts w:ascii="Times New Roman"/>
          <w:b w:val="false"/>
          <w:i w:val="false"/>
          <w:color w:val="000000"/>
          <w:sz w:val="28"/>
        </w:rPr>
        <w:t xml:space="preserve">
      жер мониторингi торабын дамыту және оның деректерiнiң негiзiнде теріс процестердi жою бойынша ұсынымдар әзiрлеу; </w:t>
      </w:r>
      <w:r>
        <w:br/>
      </w:r>
      <w:r>
        <w:rPr>
          <w:rFonts w:ascii="Times New Roman"/>
          <w:b w:val="false"/>
          <w:i w:val="false"/>
          <w:color w:val="000000"/>
          <w:sz w:val="28"/>
        </w:rPr>
        <w:t xml:space="preserve">
      ақпараттарды алудың, жердi зерттеу мен картографиялаудың жаңа технологиялары мен әдiстерiне көшу; </w:t>
      </w:r>
      <w:r>
        <w:br/>
      </w:r>
      <w:r>
        <w:rPr>
          <w:rFonts w:ascii="Times New Roman"/>
          <w:b w:val="false"/>
          <w:i w:val="false"/>
          <w:color w:val="000000"/>
          <w:sz w:val="28"/>
        </w:rPr>
        <w:t xml:space="preserve">
      жердi ұтымды пайдалану және қорғау жөніндегі iс-шараларды әзiрлеу мен жүзеге асыру кезiнде ландшафтық-экологиялық бетбұрысты iске асыру; </w:t>
      </w:r>
      <w:r>
        <w:br/>
      </w:r>
      <w:r>
        <w:rPr>
          <w:rFonts w:ascii="Times New Roman"/>
          <w:b w:val="false"/>
          <w:i w:val="false"/>
          <w:color w:val="000000"/>
          <w:sz w:val="28"/>
        </w:rPr>
        <w:t xml:space="preserve">
      жер ресурстарын басқару мен жер қатынастарын реттеу саласындағы ғылыми-әдiстемелiк, нормативтiк қамтамасыз ету. </w:t>
      </w:r>
    </w:p>
    <w:bookmarkStart w:name="z15" w:id="14"/>
    <w:p>
      <w:pPr>
        <w:spacing w:after="0"/>
        <w:ind w:left="0"/>
        <w:jc w:val="left"/>
      </w:pPr>
      <w:r>
        <w:rPr>
          <w:rFonts w:ascii="Times New Roman"/>
          <w:b/>
          <w:i w:val="false"/>
          <w:color w:val="000000"/>
        </w:rPr>
        <w:t xml:space="preserve"> 
  5. Бағдарламаны iске асырудың негiзгi бағыттары мен тетiктерi </w:t>
      </w:r>
    </w:p>
    <w:bookmarkEnd w:id="14"/>
    <w:p>
      <w:pPr>
        <w:spacing w:after="0"/>
        <w:ind w:left="0"/>
        <w:jc w:val="both"/>
      </w:pPr>
      <w:r>
        <w:rPr>
          <w:rFonts w:ascii="Times New Roman"/>
          <w:b w:val="false"/>
          <w:i w:val="false"/>
          <w:color w:val="000000"/>
          <w:sz w:val="28"/>
        </w:rPr>
        <w:t xml:space="preserve">      Жер қатынастарын реттеу жөніндегі нормативтік құқықтық кесiмдер тұтастай қалыптастырылды. </w:t>
      </w:r>
      <w:r>
        <w:br/>
      </w:r>
      <w:r>
        <w:rPr>
          <w:rFonts w:ascii="Times New Roman"/>
          <w:b w:val="false"/>
          <w:i w:val="false"/>
          <w:color w:val="000000"/>
          <w:sz w:val="28"/>
        </w:rPr>
        <w:t xml:space="preserve">
      Бағдарлама өзара тығыз байланысты экономикалық, техникалық, ұйымдастыру-шаруашылық және құқықтық iс-шараларды жетілдiру негізiнде жерлердi бүкiл қоғам мен жекелеген жер пайдаланушылардың мүддесі үшін оларды тиiмдi пайдалану мен қорғауды ұйымдастыру мен қамтамасыз етудiң жаңа сапасына көшуге бағытталған.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5.1 Жер ресурстарын басқаруды жетiлдiру </w:t>
      </w:r>
    </w:p>
    <w:bookmarkEnd w:id="15"/>
    <w:p>
      <w:pPr>
        <w:spacing w:after="0"/>
        <w:ind w:left="0"/>
        <w:jc w:val="both"/>
      </w:pPr>
      <w:r>
        <w:rPr>
          <w:rFonts w:ascii="Times New Roman"/>
          <w:b w:val="false"/>
          <w:i w:val="false"/>
          <w:color w:val="ff0000"/>
          <w:sz w:val="28"/>
        </w:rPr>
        <w:t xml:space="preserve">       Ескерту. 5.1-кіші бөлімге өзгерту енгізілді - Қазақстан Республикасы Үкіметінің 2008.02.07.  </w:t>
      </w:r>
      <w:r>
        <w:rPr>
          <w:rFonts w:ascii="Times New Roman"/>
          <w:b w:val="false"/>
          <w:i w:val="false"/>
          <w:color w:val="ff0000"/>
          <w:sz w:val="28"/>
        </w:rPr>
        <w:t xml:space="preserve">N 117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Бағдарламада мемлекеттiк жер кадастрын жүргiзудi жетiлдiру үшiн мыналар көзделген: </w:t>
      </w:r>
      <w:r>
        <w:br/>
      </w:r>
      <w:r>
        <w:rPr>
          <w:rFonts w:ascii="Times New Roman"/>
          <w:b w:val="false"/>
          <w:i w:val="false"/>
          <w:color w:val="000000"/>
          <w:sz w:val="28"/>
        </w:rPr>
        <w:t xml:space="preserve">
      Қазақстан Республикасының 272,5 млн. га жердi, соның iшiнде оларды пайдалану санаттары бойынша мемлекеттiк есепке алуды қамту; </w:t>
      </w:r>
      <w:r>
        <w:br/>
      </w:r>
      <w:r>
        <w:rPr>
          <w:rFonts w:ascii="Times New Roman"/>
          <w:b w:val="false"/>
          <w:i w:val="false"/>
          <w:color w:val="000000"/>
          <w:sz w:val="28"/>
        </w:rPr>
        <w:t xml:space="preserve">
      жыл сайын жер учаскелерiнiң меншiк иелерi мен жер пайдаланушылар жөнiндегi жер кадастрының мәліметтерін қағаз және электронды жеткiзгiштерде жинақтау; </w:t>
      </w:r>
      <w:r>
        <w:br/>
      </w:r>
      <w:r>
        <w:rPr>
          <w:rFonts w:ascii="Times New Roman"/>
          <w:b w:val="false"/>
          <w:i w:val="false"/>
          <w:color w:val="000000"/>
          <w:sz w:val="28"/>
        </w:rPr>
        <w:t xml:space="preserve">
      2005 жылы - 59356 мың га алаңда; 2006 жылы - 62330 мың га; 2007 ж. - 65446 мың га және 2008 ж. - қалалар жерлерінде 2,0 мың га алаңда әкімшілiк аудандар мен есептегі кварталдардың электрондық жер-кадастрлық карталарын жасау; </w:t>
      </w:r>
      <w:r>
        <w:br/>
      </w:r>
      <w:r>
        <w:rPr>
          <w:rFonts w:ascii="Times New Roman"/>
          <w:b w:val="false"/>
          <w:i w:val="false"/>
          <w:color w:val="000000"/>
          <w:sz w:val="28"/>
        </w:rPr>
        <w:t xml:space="preserve">
      Жер кодексi мен статистикалық есеп беру талаптарына сәйкес жер-кадастрлық құжаттамасының нысандарын және олардың мазмұндарын жетiлдiру; </w:t>
      </w:r>
      <w:r>
        <w:br/>
      </w:r>
      <w:r>
        <w:rPr>
          <w:rFonts w:ascii="Times New Roman"/>
          <w:b w:val="false"/>
          <w:i w:val="false"/>
          <w:color w:val="000000"/>
          <w:sz w:val="28"/>
        </w:rPr>
        <w:t xml:space="preserve">
      СТжССОТ сәйкестендiрiлген БМЖТ жүргiзудiң құжаттамасы мен әдiстемесiн әзiрлеу; </w:t>
      </w:r>
      <w:r>
        <w:br/>
      </w:r>
      <w:r>
        <w:rPr>
          <w:rFonts w:ascii="Times New Roman"/>
          <w:b w:val="false"/>
          <w:i w:val="false"/>
          <w:color w:val="000000"/>
          <w:sz w:val="28"/>
        </w:rPr>
        <w:t xml:space="preserve">
      жерлерді мемлекеттiк кадастрлық бағалауды жүргiзу әдiстемесiн жетiлдiру; </w:t>
      </w:r>
      <w:r>
        <w:br/>
      </w:r>
      <w:r>
        <w:rPr>
          <w:rFonts w:ascii="Times New Roman"/>
          <w:b w:val="false"/>
          <w:i w:val="false"/>
          <w:color w:val="000000"/>
          <w:sz w:val="28"/>
        </w:rPr>
        <w:t xml:space="preserve">
      паспорт беру мақсатында 4,3 млн. га алаңда, соның iшiнде 2005 жылы - 1023,6; 2006 - 1074,8; 2007 ж. - 1128,5 мың га және 2008 ж. - 1128 мың га алаңда егiстiк топырағының бонитетін анықтау, ол аграрлық секторда шаруашылық жүргiзушi субъектiлердiң егiстiгi алаңының 15,2% құрайды. </w:t>
      </w:r>
    </w:p>
    <w:p>
      <w:pPr>
        <w:spacing w:after="0"/>
        <w:ind w:left="0"/>
        <w:jc w:val="both"/>
      </w:pPr>
      <w:r>
        <w:rPr>
          <w:rFonts w:ascii="Times New Roman"/>
          <w:b/>
          <w:i w:val="false"/>
          <w:color w:val="000000"/>
          <w:sz w:val="28"/>
        </w:rPr>
        <w:t xml:space="preserve">       Жер мониторингi бойынша iс-шараларды iске асыру шеңберiнде: </w:t>
      </w:r>
      <w:r>
        <w:br/>
      </w:r>
      <w:r>
        <w:rPr>
          <w:rFonts w:ascii="Times New Roman"/>
          <w:b w:val="false"/>
          <w:i w:val="false"/>
          <w:color w:val="000000"/>
          <w:sz w:val="28"/>
        </w:rPr>
        <w:t xml:space="preserve">
      қажеттi ақпаратты бiрыңғай мемлекеттiк мониторинг және табиғи ресурстар жүйесiне (БММжТРЖ) бере отырып, 44,3 млн. га жер үшiн мониторингпен қамтылады; </w:t>
      </w:r>
      <w:r>
        <w:br/>
      </w:r>
      <w:r>
        <w:rPr>
          <w:rFonts w:ascii="Times New Roman"/>
          <w:b w:val="false"/>
          <w:i w:val="false"/>
          <w:color w:val="000000"/>
          <w:sz w:val="28"/>
        </w:rPr>
        <w:t xml:space="preserve">
      ведомстволық жер мониторингiнiң, сондай-ақ өндірістік мониторинг жүйесiнiң барлық кәсiпорындары мен мекемелерін енгiзе отырып, геоақпараттық жүйе негiзiнде жер мониторингінің бiрыңғай мемлекеттік жүйесi құрылады; </w:t>
      </w:r>
      <w:r>
        <w:br/>
      </w:r>
      <w:r>
        <w:rPr>
          <w:rFonts w:ascii="Times New Roman"/>
          <w:b w:val="false"/>
          <w:i w:val="false"/>
          <w:color w:val="000000"/>
          <w:sz w:val="28"/>
        </w:rPr>
        <w:t xml:space="preserve">
      аэроғарыштық ақпараттарды пайдаланып, жоспарлы-картографиялық негiздi, базалық, картографиялық және басқа да құжаттарды жасаумен, елiмiздiң барлық аумағында қадағалау, зерттеу және түсiру әдiстерi жетiлдiрiледi; </w:t>
      </w:r>
      <w:r>
        <w:br/>
      </w:r>
      <w:r>
        <w:rPr>
          <w:rFonts w:ascii="Times New Roman"/>
          <w:b w:val="false"/>
          <w:i w:val="false"/>
          <w:color w:val="000000"/>
          <w:sz w:val="28"/>
        </w:rPr>
        <w:t xml:space="preserve">
      техникалық құралдармен, жылжымалы экспресс-зертханалармен жабдықтау, сондай-ақ жер мониторингiнiң зертханалық базасын кеңейту жөнiнде ұсыныс дайындалды. </w:t>
      </w:r>
      <w:r>
        <w:br/>
      </w:r>
      <w:r>
        <w:rPr>
          <w:rFonts w:ascii="Times New Roman"/>
          <w:b w:val="false"/>
          <w:i w:val="false"/>
          <w:color w:val="000000"/>
          <w:sz w:val="28"/>
        </w:rPr>
        <w:t>
</w:t>
      </w:r>
      <w:r>
        <w:rPr>
          <w:rFonts w:ascii="Times New Roman"/>
          <w:b/>
          <w:i w:val="false"/>
          <w:color w:val="000000"/>
          <w:sz w:val="28"/>
        </w:rPr>
        <w:t xml:space="preserve">      Жер ресурстарын зерттеу мен картографиялау үшiн мыналар көзделген: </w:t>
      </w:r>
      <w:r>
        <w:br/>
      </w:r>
      <w:r>
        <w:rPr>
          <w:rFonts w:ascii="Times New Roman"/>
          <w:b w:val="false"/>
          <w:i w:val="false"/>
          <w:color w:val="000000"/>
          <w:sz w:val="28"/>
        </w:rPr>
        <w:t xml:space="preserve">
      сандық және электрондық тақырыптық карталарды әзiрлеудiң жаңа технологияларын енгiзу; </w:t>
      </w:r>
      <w:r>
        <w:br/>
      </w:r>
      <w:r>
        <w:rPr>
          <w:rFonts w:ascii="Times New Roman"/>
          <w:b w:val="false"/>
          <w:i w:val="false"/>
          <w:color w:val="000000"/>
          <w:sz w:val="28"/>
        </w:rPr>
        <w:t xml:space="preserve">
      барлық жер санаттарында ауыл шаруашылығы алқаптарын түгендеуді (ауылды елді мекендер аумақтарын дамытудың мемлекеттік бағдарламасы шеңберiнде көзделген ауыл шаруашылығы мақсатындағы жерлердi түгендеуден басқа) жүргізу жөнiндегi ұсынысты дайындау. Осы ауыл шаруашылығы алқаптарының жалпы алаңының 10%-ы, атап айтқанда 14,4 млн. га бағдарламамен қамтылады; </w:t>
      </w:r>
      <w:r>
        <w:br/>
      </w:r>
      <w:r>
        <w:rPr>
          <w:rFonts w:ascii="Times New Roman"/>
          <w:b w:val="false"/>
          <w:i w:val="false"/>
          <w:color w:val="000000"/>
          <w:sz w:val="28"/>
        </w:rPr>
        <w:t xml:space="preserve">
      ауыл шаруашылық мақсатындағы жерлерде iрi масштабты: 1923,9 мың га алаңда топырақ және 3176,5 мың га алаңда геоботаникалық зерттеулердi жүргiзу; </w:t>
      </w:r>
      <w:r>
        <w:br/>
      </w:r>
      <w:r>
        <w:rPr>
          <w:rFonts w:ascii="Times New Roman"/>
          <w:b w:val="false"/>
          <w:i w:val="false"/>
          <w:color w:val="000000"/>
          <w:sz w:val="28"/>
        </w:rPr>
        <w:t xml:space="preserve">
      2867,2 мың га алаңда жерлерге паспорт беру мақсаты үшiн топырақ материалдарын жаңарту, ол шаруашылық жүргiзушi субъектiлердiң ауыл шаруашылық алқаптарының 3,2% құрайды; </w:t>
      </w:r>
      <w:r>
        <w:br/>
      </w:r>
      <w:r>
        <w:rPr>
          <w:rFonts w:ascii="Times New Roman"/>
          <w:b w:val="false"/>
          <w:i w:val="false"/>
          <w:color w:val="000000"/>
          <w:sz w:val="28"/>
        </w:rPr>
        <w:t xml:space="preserve">
      8660 мың га алаңдағы ауыл шаруашылық алқаптарын, топырақ және геоботаникалық контурларды, яғни зерттеу көзделгендердің 83,1 %-ы; </w:t>
      </w:r>
      <w:r>
        <w:br/>
      </w:r>
      <w:r>
        <w:rPr>
          <w:rFonts w:ascii="Times New Roman"/>
          <w:b w:val="false"/>
          <w:i w:val="false"/>
          <w:color w:val="000000"/>
          <w:sz w:val="28"/>
        </w:rPr>
        <w:t xml:space="preserve">
      аэрофотогеодезиялық, дешифрлеу жұмыстарды жүргiзу, топографиялық және сандық карталар жасау. Осы жұмыс түрлерімен сәйкесiнше: 2005 жылы - 8,6%; 2006 жылы - 8,5% және; және 2007 ж. - 7,2 % және 2008 ж. - 9,6 % ауыл шаруашылығы пайдалануындағы жер алаңдары қамтылған. </w:t>
      </w:r>
      <w:r>
        <w:br/>
      </w:r>
      <w:r>
        <w:rPr>
          <w:rFonts w:ascii="Times New Roman"/>
          <w:b w:val="false"/>
          <w:i w:val="false"/>
          <w:color w:val="000000"/>
          <w:sz w:val="28"/>
        </w:rPr>
        <w:t>
</w:t>
      </w:r>
      <w:r>
        <w:rPr>
          <w:rFonts w:ascii="Times New Roman"/>
          <w:b/>
          <w:i w:val="false"/>
          <w:color w:val="000000"/>
          <w:sz w:val="28"/>
        </w:rPr>
        <w:t xml:space="preserve">       Жерге орналастыруды жетiлдiру мақсатында: </w:t>
      </w:r>
      <w:r>
        <w:br/>
      </w:r>
      <w:r>
        <w:rPr>
          <w:rFonts w:ascii="Times New Roman"/>
          <w:b w:val="false"/>
          <w:i w:val="false"/>
          <w:color w:val="000000"/>
          <w:sz w:val="28"/>
        </w:rPr>
        <w:t xml:space="preserve">
      жерге орналастырудың, жердi аймақтарға бөлудiң, облыстық және өңiрлiк схемалары (жобалары) және ландшафтық-экологиялық көзқарас негiзiнде жер ресурстарын пайдалану, жақсарту және қорғау бағдарламалары әзiрленеді; </w:t>
      </w:r>
      <w:r>
        <w:br/>
      </w:r>
      <w:r>
        <w:rPr>
          <w:rFonts w:ascii="Times New Roman"/>
          <w:b w:val="false"/>
          <w:i w:val="false"/>
          <w:color w:val="000000"/>
          <w:sz w:val="28"/>
        </w:rPr>
        <w:t xml:space="preserve">
      қазiргi бар жер пайдаланушылықтарды құру және ретке келтiру бойынша шаруашылықаралық жерге орналастыру жобалары жасалады; </w:t>
      </w:r>
      <w:r>
        <w:br/>
      </w:r>
      <w:r>
        <w:rPr>
          <w:rFonts w:ascii="Times New Roman"/>
          <w:b w:val="false"/>
          <w:i w:val="false"/>
          <w:color w:val="000000"/>
          <w:sz w:val="28"/>
        </w:rPr>
        <w:t xml:space="preserve">
      елдi мекендердiң жер-шаруашылық орналастыру жобалары жасалған; </w:t>
      </w:r>
      <w:r>
        <w:br/>
      </w:r>
      <w:r>
        <w:rPr>
          <w:rFonts w:ascii="Times New Roman"/>
          <w:b w:val="false"/>
          <w:i w:val="false"/>
          <w:color w:val="000000"/>
          <w:sz w:val="28"/>
        </w:rPr>
        <w:t xml:space="preserve">
      жерге орналастыру, бүлiнген жерлердi қалпына келтiру және жаңа жерлердi игеру жобаларын, сондай-ақ жерлердi пайдаланумен және қорғаумен байланысты басқа да жобалар әзiрленедi. </w:t>
      </w:r>
      <w:r>
        <w:br/>
      </w:r>
      <w:r>
        <w:rPr>
          <w:rFonts w:ascii="Times New Roman"/>
          <w:b w:val="false"/>
          <w:i w:val="false"/>
          <w:color w:val="000000"/>
          <w:sz w:val="28"/>
        </w:rPr>
        <w:t xml:space="preserve">
      Жерлердiң мақсатты орындылығы және пайдалану режимі нақты өңiрдегi ауыл шаруашылығы өндiрiсiнiң мамандандырылуын, сәулет-жоспарлау, экологиялық, санитарлық және өзге де арнайы талаптарды ескере отырып, экономикалық, табиғи және басқа да жағдайларын негізге ала отырып белгiленедi. </w:t>
      </w:r>
      <w:r>
        <w:br/>
      </w:r>
      <w:r>
        <w:rPr>
          <w:rFonts w:ascii="Times New Roman"/>
          <w:b w:val="false"/>
          <w:i w:val="false"/>
          <w:color w:val="000000"/>
          <w:sz w:val="28"/>
        </w:rPr>
        <w:t xml:space="preserve">
      Негiзгi назар ауыл шаруашылығына пайдалану үшiн босалқы жерлердi игеруге, айрықша қорғалатын табиғи аумақтар үшiн резервтiк алаңдарды бөлуге аударылады. Ауыл шаруашылығы мақсатындағы жерлердi оңтайландыру осы санат жерлерiнiң басымдығын, ауыл шаруашылығы алқаптары мен олардың мақсатты пайдаланылуын айрықша қорғауды сақтай отырып жүзеге асырылады. </w:t>
      </w:r>
      <w:r>
        <w:br/>
      </w:r>
      <w:r>
        <w:rPr>
          <w:rFonts w:ascii="Times New Roman"/>
          <w:b w:val="false"/>
          <w:i w:val="false"/>
          <w:color w:val="000000"/>
          <w:sz w:val="28"/>
        </w:rPr>
        <w:t xml:space="preserve">
      Босалқы жерлердi, орман мен су қорының, өнеркәсiп, көлiк және өзге де ауыл шаруашылығына арналмаған жерлердi аймақтарға бөлу негiзiнде ауыл шаруашылығы мұқтаждықтары үшiн беруге, елдi мекендердiң, табиғи-қорықтық қорлардың дамуы үшiн аумақты қорландыруға және өзге де ауыл шаруашылығы өндiрiсiмен байланысты емес мақсаттарға ұсынылатын жер аудандары бөлiнедi. </w:t>
      </w:r>
      <w:r>
        <w:br/>
      </w:r>
      <w:r>
        <w:rPr>
          <w:rFonts w:ascii="Times New Roman"/>
          <w:b w:val="false"/>
          <w:i w:val="false"/>
          <w:color w:val="000000"/>
          <w:sz w:val="28"/>
        </w:rPr>
        <w:t xml:space="preserve">
      Ерекше жер пайдалану жағдайы бар аймақтарда өнеркәсiптiк кәсiпорындардың ерекше қорғалатын табиғи аумақтарды қорғау аймағы, санитарлық-қорғау аймақтары, сел қауiптiлiгi, көшкiн қауiптiлiгi бар аймақтары, суайдау құрылғыларын қорғау аймақтары, аэродром маңындағы алаңдар, магистральдық құбырлардың қорғау аймақтары, электр беру, байланыс желiсi және су қорғау аймақтары және су объектiлерiнiң жолақтары орнатылады. </w:t>
      </w:r>
      <w:r>
        <w:br/>
      </w:r>
      <w:r>
        <w:rPr>
          <w:rFonts w:ascii="Times New Roman"/>
          <w:b w:val="false"/>
          <w:i w:val="false"/>
          <w:color w:val="000000"/>
          <w:sz w:val="28"/>
        </w:rPr>
        <w:t xml:space="preserve">
      Ауыл шаруашылығы алқаптарының құрылымының оңтайлылығы ауыл шаруашылығы өндiрiсiнiң тұрақты дамуын және қоршаған ортаны қорғауды қамтамасыз ететiн ауыл шаруашылығы алқаптарының неғұрлым тұрақты құрамын жасауға бағытталған. </w:t>
      </w:r>
      <w:r>
        <w:br/>
      </w:r>
      <w:r>
        <w:rPr>
          <w:rFonts w:ascii="Times New Roman"/>
          <w:b w:val="false"/>
          <w:i w:val="false"/>
          <w:color w:val="000000"/>
          <w:sz w:val="28"/>
        </w:rPr>
        <w:t xml:space="preserve">
      Оны iске асыру тетiктерi: </w:t>
      </w:r>
      <w:r>
        <w:br/>
      </w:r>
      <w:r>
        <w:rPr>
          <w:rFonts w:ascii="Times New Roman"/>
          <w:b w:val="false"/>
          <w:i w:val="false"/>
          <w:color w:val="000000"/>
          <w:sz w:val="28"/>
        </w:rPr>
        <w:t xml:space="preserve">
      олардың табиғи қасиеттерiне сәйкес ауыл шаруашылығы алқаптарын трансформациялау, бiр түрден басқасына ауыстыру; </w:t>
      </w:r>
      <w:r>
        <w:br/>
      </w:r>
      <w:r>
        <w:rPr>
          <w:rFonts w:ascii="Times New Roman"/>
          <w:b w:val="false"/>
          <w:i w:val="false"/>
          <w:color w:val="000000"/>
          <w:sz w:val="28"/>
        </w:rPr>
        <w:t xml:space="preserve">
      босалқы жерлерден және басқа да санат жерлерiнен ауыл шаруашылығына пайдалану үшiн жарамды жерлердi анықтау және игеру; </w:t>
      </w:r>
      <w:r>
        <w:br/>
      </w:r>
      <w:r>
        <w:rPr>
          <w:rFonts w:ascii="Times New Roman"/>
          <w:b w:val="false"/>
          <w:i w:val="false"/>
          <w:color w:val="000000"/>
          <w:sz w:val="28"/>
        </w:rPr>
        <w:t xml:space="preserve">
      егiстiк ауданын тыңайған жерлердiң айналымына енгiзу, босалқы жер мен орман қоры жерлерiнен ауыл шаруашылығында пайдалану үшiн жыртылған жерлердiң игеру және егiстiктен түсiмдiлiгi төмен жерлердi шығару есебiнен тұрақтандыру. </w:t>
      </w:r>
      <w:r>
        <w:br/>
      </w:r>
      <w:r>
        <w:rPr>
          <w:rFonts w:ascii="Times New Roman"/>
          <w:b w:val="false"/>
          <w:i w:val="false"/>
          <w:color w:val="000000"/>
          <w:sz w:val="28"/>
        </w:rPr>
        <w:t>
</w:t>
      </w:r>
      <w:r>
        <w:rPr>
          <w:rFonts w:ascii="Times New Roman"/>
          <w:b/>
          <w:i w:val="false"/>
          <w:color w:val="000000"/>
          <w:sz w:val="28"/>
        </w:rPr>
        <w:t xml:space="preserve">      Жердi ұтымды пайдаланудың экономикалық тетiгi бойынша мынадай iс-шараларды жүзеге асыру көзделедi: </w:t>
      </w:r>
      <w:r>
        <w:br/>
      </w:r>
      <w:r>
        <w:rPr>
          <w:rFonts w:ascii="Times New Roman"/>
          <w:b w:val="false"/>
          <w:i w:val="false"/>
          <w:color w:val="000000"/>
          <w:sz w:val="28"/>
        </w:rPr>
        <w:t xml:space="preserve">
      жердi мемлекеттiк кадастрлық бағалауды жүргiзу жөнiнде ұсыныстар дайындау; </w:t>
      </w:r>
      <w:r>
        <w:br/>
      </w:r>
      <w:r>
        <w:rPr>
          <w:rFonts w:ascii="Times New Roman"/>
          <w:b w:val="false"/>
          <w:i w:val="false"/>
          <w:color w:val="000000"/>
          <w:sz w:val="28"/>
        </w:rPr>
        <w:t xml:space="preserve">
      салық салу мақсаты үшiн аймаққа бөлу; </w:t>
      </w:r>
      <w:r>
        <w:br/>
      </w:r>
      <w:r>
        <w:rPr>
          <w:rFonts w:ascii="Times New Roman"/>
          <w:b w:val="false"/>
          <w:i w:val="false"/>
          <w:color w:val="000000"/>
          <w:sz w:val="28"/>
        </w:rPr>
        <w:t xml:space="preserve">
      жер учаскелерiне төлемнiң қазiргi базалық ставкаларын және оларға түзету коэффициенттерiн нақтылау бойынша; </w:t>
      </w:r>
      <w:r>
        <w:br/>
      </w:r>
      <w:r>
        <w:rPr>
          <w:rFonts w:ascii="Times New Roman"/>
          <w:b w:val="false"/>
          <w:i w:val="false"/>
          <w:color w:val="000000"/>
          <w:sz w:val="28"/>
        </w:rPr>
        <w:t xml:space="preserve">
      Сонымен қатар мынадай тетiктер әзiрленедi: </w:t>
      </w:r>
      <w:r>
        <w:br/>
      </w:r>
      <w:r>
        <w:rPr>
          <w:rFonts w:ascii="Times New Roman"/>
          <w:b w:val="false"/>
          <w:i w:val="false"/>
          <w:color w:val="000000"/>
          <w:sz w:val="28"/>
        </w:rPr>
        <w:t xml:space="preserve">
      жер учаскелерiнiң меншiк иелерi мен жер пайдаланушыларға, жердi ластандырғанынан, оның құнарлылық және басқа да қасиеттерiн жоғалтуынан, ауыл шаруашылығы жерлерiн айналымнан шығару немесе құндылығы төмен жер санатының құрамына ауыстырудан болған залалдың орнын толтыру; </w:t>
      </w:r>
      <w:r>
        <w:br/>
      </w:r>
      <w:r>
        <w:rPr>
          <w:rFonts w:ascii="Times New Roman"/>
          <w:b w:val="false"/>
          <w:i w:val="false"/>
          <w:color w:val="000000"/>
          <w:sz w:val="28"/>
        </w:rPr>
        <w:t xml:space="preserve">
      жердiң экологиялық жай-күйiн жақсартқаны, оның құнарлылығын арттырғаны және экологиялық таза өнiм өндiргенi үшiн көтермелеу. </w:t>
      </w:r>
      <w:r>
        <w:br/>
      </w:r>
      <w:r>
        <w:rPr>
          <w:rFonts w:ascii="Times New Roman"/>
          <w:b w:val="false"/>
          <w:i w:val="false"/>
          <w:color w:val="000000"/>
          <w:sz w:val="28"/>
        </w:rPr>
        <w:t>
</w:t>
      </w:r>
      <w:r>
        <w:rPr>
          <w:rFonts w:ascii="Times New Roman"/>
          <w:b/>
          <w:i w:val="false"/>
          <w:color w:val="000000"/>
          <w:sz w:val="28"/>
        </w:rPr>
        <w:t xml:space="preserve">      Жерлердi пайдалану мен қорғауды және жер учаскесiнiң меншiк иелерi мен жер пайдаланушылардың топырақтың құнарлылығын сақтау жөнiндегi мiндеттемелерiн сақтауын мемлекеттiк бақылауды қамтамасыз ету мақсатында: </w:t>
      </w:r>
      <w:r>
        <w:br/>
      </w:r>
      <w:r>
        <w:rPr>
          <w:rFonts w:ascii="Times New Roman"/>
          <w:b w:val="false"/>
          <w:i w:val="false"/>
          <w:color w:val="000000"/>
          <w:sz w:val="28"/>
        </w:rPr>
        <w:t xml:space="preserve">
      жердi қорғау жөнiндегi шараларды жүзеге асыру; </w:t>
      </w:r>
      <w:r>
        <w:br/>
      </w:r>
      <w:r>
        <w:rPr>
          <w:rFonts w:ascii="Times New Roman"/>
          <w:b w:val="false"/>
          <w:i w:val="false"/>
          <w:color w:val="000000"/>
          <w:sz w:val="28"/>
        </w:rPr>
        <w:t xml:space="preserve">
      ауыл шаруашылық мақсатындағы жер учаскелерiнiң паспорттарын жасау: </w:t>
      </w:r>
      <w:r>
        <w:br/>
      </w:r>
      <w:r>
        <w:rPr>
          <w:rFonts w:ascii="Times New Roman"/>
          <w:b w:val="false"/>
          <w:i w:val="false"/>
          <w:color w:val="000000"/>
          <w:sz w:val="28"/>
        </w:rPr>
        <w:t xml:space="preserve">
      шаруа қожалықтарына - 76913 жер учаскелерiне, соның iшiнде 2005 жылы - 17514; 2006 жылы - 18390; 2007 ж. - 19309 және 2008 ж. - 21700 жер учаскелерiне; </w:t>
      </w:r>
      <w:r>
        <w:br/>
      </w:r>
      <w:r>
        <w:rPr>
          <w:rFonts w:ascii="Times New Roman"/>
          <w:b w:val="false"/>
          <w:i w:val="false"/>
          <w:color w:val="000000"/>
          <w:sz w:val="28"/>
        </w:rPr>
        <w:t xml:space="preserve">
      ауыл шаруашылығы кәсiпорындарына - 9487 жер учаскелерi, соның iшiнде 2005 жылы - 3009; 2006 жылы - 3160 және 2007 жылы - 3318 жер учаскелерiне паспорттар жасау; </w:t>
      </w:r>
      <w:r>
        <w:br/>
      </w:r>
      <w:r>
        <w:rPr>
          <w:rFonts w:ascii="Times New Roman"/>
          <w:b w:val="false"/>
          <w:i w:val="false"/>
          <w:color w:val="000000"/>
          <w:sz w:val="28"/>
        </w:rPr>
        <w:t xml:space="preserve">
      ауыл шаруашылық мақсатындағы жер учаскелерiн 36%-ы паспорттармен қамтамасыз ету (2004 жылы орындалған жұмыстарды ескере отырып). </w:t>
      </w:r>
      <w:r>
        <w:br/>
      </w:r>
      <w:r>
        <w:rPr>
          <w:rFonts w:ascii="Times New Roman"/>
          <w:b w:val="false"/>
          <w:i w:val="false"/>
          <w:color w:val="000000"/>
          <w:sz w:val="28"/>
        </w:rPr>
        <w:t xml:space="preserve">
      Жобаларды, схемаларды, жерлердi ұтымды пайдалану мен қорғау бағдарламаларын мемлекеттiк сараптауға, олардың жүзеге асырылуын бақылауға, сондай-ақ мемлекеттiк жер кадастрын, жер мониторингі мен басқа да жерге орналастыру жұмыстарын жүргiзу тәртiбiн сақтауға баса назар аударылады.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5.2 Топырақтың құнарлылығын қалпына келтiру мен сақтау және жердiң жағдайына терiс антропогендiк әсердi жою жөнiндегi iс-шаралар </w:t>
      </w:r>
    </w:p>
    <w:bookmarkEnd w:id="16"/>
    <w:p>
      <w:pPr>
        <w:spacing w:after="0"/>
        <w:ind w:left="0"/>
        <w:jc w:val="both"/>
      </w:pPr>
      <w:r>
        <w:rPr>
          <w:rFonts w:ascii="Times New Roman"/>
          <w:b/>
          <w:i w:val="false"/>
          <w:color w:val="000000"/>
          <w:sz w:val="28"/>
        </w:rPr>
        <w:t xml:space="preserve">       Суармалы жерлердiң алаңдарын ұлғайту. </w:t>
      </w:r>
      <w:r>
        <w:rPr>
          <w:rFonts w:ascii="Times New Roman"/>
          <w:b w:val="false"/>
          <w:i w:val="false"/>
          <w:color w:val="000000"/>
          <w:sz w:val="28"/>
        </w:rPr>
        <w:t>Суармалы жерлердi, су объектiлерін және су шаруашылығы құрылғыларын тиiмдi пайдалану мәселелерi, суды пайдалануды экономикалық реттеу әдiстерi Қазақстан Республикасы Президентiнiң 2002 жылғы 5 тамыздағы N 889  </w:t>
      </w:r>
      <w:r>
        <w:rPr>
          <w:rFonts w:ascii="Times New Roman"/>
          <w:b w:val="false"/>
          <w:i w:val="false"/>
          <w:color w:val="000000"/>
          <w:sz w:val="28"/>
        </w:rPr>
        <w:t xml:space="preserve">Жарлығымен </w:t>
      </w:r>
      <w:r>
        <w:rPr>
          <w:rFonts w:ascii="Times New Roman"/>
          <w:b w:val="false"/>
          <w:i w:val="false"/>
          <w:color w:val="000000"/>
          <w:sz w:val="28"/>
        </w:rPr>
        <w:t>бекiтiлген Қазақстан Республикасының 2003-2005 жылдарға арналған Мемлекеттiк аграрлық азық-түлік бағдарламасында және Қазақстан Республикасының Су  </w:t>
      </w:r>
      <w:r>
        <w:rPr>
          <w:rFonts w:ascii="Times New Roman"/>
          <w:b w:val="false"/>
          <w:i w:val="false"/>
          <w:color w:val="000000"/>
          <w:sz w:val="28"/>
        </w:rPr>
        <w:t xml:space="preserve">кодексінде </w:t>
      </w:r>
      <w:r>
        <w:rPr>
          <w:rFonts w:ascii="Times New Roman"/>
          <w:b w:val="false"/>
          <w:i w:val="false"/>
          <w:color w:val="000000"/>
          <w:sz w:val="28"/>
        </w:rPr>
        <w:t xml:space="preserve">көрiнiс тапқан. </w:t>
      </w:r>
      <w:r>
        <w:br/>
      </w:r>
      <w:r>
        <w:rPr>
          <w:rFonts w:ascii="Times New Roman"/>
          <w:b w:val="false"/>
          <w:i w:val="false"/>
          <w:color w:val="000000"/>
          <w:sz w:val="28"/>
        </w:rPr>
        <w:t>
</w:t>
      </w:r>
      <w:r>
        <w:rPr>
          <w:rFonts w:ascii="Times New Roman"/>
          <w:b/>
          <w:i w:val="false"/>
          <w:color w:val="000000"/>
          <w:sz w:val="28"/>
        </w:rPr>
        <w:t xml:space="preserve">       Тыңайған және бос жатқан жерлердi пайдалану. </w:t>
      </w:r>
      <w:r>
        <w:rPr>
          <w:rFonts w:ascii="Times New Roman"/>
          <w:b w:val="false"/>
          <w:i w:val="false"/>
          <w:color w:val="000000"/>
          <w:sz w:val="28"/>
        </w:rPr>
        <w:t xml:space="preserve">Бұл бағыт түгендеу, топырақты зерттеу деректерiнiң негiзiнде сапасы жақсы тыңайған және бос жатқан жерлердi ауыл шаруашылық айналымына тарту, сондай-ақ жалпы алаңы 5686,7 мың га оларды ұтымды пайдалану жөніндегі іс-шараларды әзірлеу жөнiндегi жұмыстарды қамтиды. </w:t>
      </w:r>
      <w:r>
        <w:br/>
      </w:r>
      <w:r>
        <w:rPr>
          <w:rFonts w:ascii="Times New Roman"/>
          <w:b w:val="false"/>
          <w:i w:val="false"/>
          <w:color w:val="000000"/>
          <w:sz w:val="28"/>
        </w:rPr>
        <w:t>
</w:t>
      </w:r>
      <w:r>
        <w:rPr>
          <w:rFonts w:ascii="Times New Roman"/>
          <w:b/>
          <w:i w:val="false"/>
          <w:color w:val="000000"/>
          <w:sz w:val="28"/>
        </w:rPr>
        <w:t xml:space="preserve">       Мал азықтық алқаптарды жақсарту. </w:t>
      </w:r>
      <w:r>
        <w:rPr>
          <w:rFonts w:ascii="Times New Roman"/>
          <w:b w:val="false"/>
          <w:i w:val="false"/>
          <w:color w:val="000000"/>
          <w:sz w:val="28"/>
        </w:rPr>
        <w:t xml:space="preserve">Қазақстан бойынша мал азықтық алқаптарды жақсарту жөнiндегi жұмыстар мыналарды қамтиды: </w:t>
      </w:r>
      <w:r>
        <w:br/>
      </w:r>
      <w:r>
        <w:rPr>
          <w:rFonts w:ascii="Times New Roman"/>
          <w:b w:val="false"/>
          <w:i w:val="false"/>
          <w:color w:val="000000"/>
          <w:sz w:val="28"/>
        </w:rPr>
        <w:t xml:space="preserve">
      аумақтарды ұйымдастыру және шабындық пен жайылым айналымын енгiзу, түсiмдiлiгi төмен шабындықтарды және жайылымдарды түбегейлi жақсарту, сонымен қатар, суландыру құрылыстарын қайта жаңарту, шаруашылық субъектiлерiнiң жайылымдық жерлерiн, әрi қарай пайдалануға арналған резервтiк жерлердi суландыру жөнiндегi іс-шараларды әзiрлеу. </w:t>
      </w:r>
      <w:r>
        <w:br/>
      </w:r>
      <w:r>
        <w:rPr>
          <w:rFonts w:ascii="Times New Roman"/>
          <w:b w:val="false"/>
          <w:i w:val="false"/>
          <w:color w:val="000000"/>
          <w:sz w:val="28"/>
        </w:rPr>
        <w:t>
</w:t>
      </w:r>
      <w:r>
        <w:rPr>
          <w:rFonts w:ascii="Times New Roman"/>
          <w:b/>
          <w:i w:val="false"/>
          <w:color w:val="000000"/>
          <w:sz w:val="28"/>
        </w:rPr>
        <w:t xml:space="preserve">      Жерлердiң шөлейттенуi мен деградацияға ұшырау процестерін болдырмау үшiн </w:t>
      </w:r>
      <w:r>
        <w:rPr>
          <w:rFonts w:ascii="Times New Roman"/>
          <w:b w:val="false"/>
          <w:i w:val="false"/>
          <w:color w:val="000000"/>
          <w:sz w:val="28"/>
        </w:rPr>
        <w:t xml:space="preserve">мыналар бойынша ұсыныстар дайындау болжанады: </w:t>
      </w:r>
      <w:r>
        <w:br/>
      </w:r>
      <w:r>
        <w:rPr>
          <w:rFonts w:ascii="Times New Roman"/>
          <w:b w:val="false"/>
          <w:i w:val="false"/>
          <w:color w:val="000000"/>
          <w:sz w:val="28"/>
        </w:rPr>
        <w:t xml:space="preserve">
      ландшафттық көзқарас негiзiнде табиғи және экологиялық аудандастыру; </w:t>
      </w:r>
      <w:r>
        <w:br/>
      </w:r>
      <w:r>
        <w:rPr>
          <w:rFonts w:ascii="Times New Roman"/>
          <w:b w:val="false"/>
          <w:i w:val="false"/>
          <w:color w:val="000000"/>
          <w:sz w:val="28"/>
        </w:rPr>
        <w:t xml:space="preserve">
      шөлейттену мен деградация процестерiне ұшыраған жерлерді анықтау және оларды сапасы жағынан бағалау; </w:t>
      </w:r>
      <w:r>
        <w:br/>
      </w:r>
      <w:r>
        <w:rPr>
          <w:rFonts w:ascii="Times New Roman"/>
          <w:b w:val="false"/>
          <w:i w:val="false"/>
          <w:color w:val="000000"/>
          <w:sz w:val="28"/>
        </w:rPr>
        <w:t xml:space="preserve">
      жердiң шөлейттенуіне, жел және су эрозиясына қарсы күрес жөнiндегi iс-шараларды әзiрлеу, тұзданған және сортаңданған жерлердi мелиорациялау, аумақтарды ұйымдастыру жобаларының негiзiнде мал азықтық алқаптарды жақсарту; </w:t>
      </w:r>
      <w:r>
        <w:br/>
      </w:r>
      <w:r>
        <w:rPr>
          <w:rFonts w:ascii="Times New Roman"/>
          <w:b w:val="false"/>
          <w:i w:val="false"/>
          <w:color w:val="000000"/>
          <w:sz w:val="28"/>
        </w:rPr>
        <w:t xml:space="preserve">
      химиялық және биологиялық әдiстердi оңтайлы қолдану кезiнде топырақ құнарлылығының қалпына келуiн қамтамасыз ететiн топырақты қорғайтын ауыспалы егiс пен жайылым айналымын игеру; </w:t>
      </w:r>
      <w:r>
        <w:br/>
      </w:r>
      <w:r>
        <w:rPr>
          <w:rFonts w:ascii="Times New Roman"/>
          <w:b w:val="false"/>
          <w:i w:val="false"/>
          <w:color w:val="000000"/>
          <w:sz w:val="28"/>
        </w:rPr>
        <w:t xml:space="preserve">
      егiстiк жерлердегі сортаңдаған дақтарды кетiру бойынша мелиоративтiк жұмыстарды жүргiзу, дефляциялық қауiптi және эрозиялық қауiптi жерлерде эрозияға қарсы iс-шараларды жүргiзу. </w:t>
      </w:r>
      <w:r>
        <w:br/>
      </w:r>
      <w:r>
        <w:rPr>
          <w:rFonts w:ascii="Times New Roman"/>
          <w:b w:val="false"/>
          <w:i w:val="false"/>
          <w:color w:val="000000"/>
          <w:sz w:val="28"/>
        </w:rPr>
        <w:t>
</w:t>
      </w:r>
      <w:r>
        <w:rPr>
          <w:rFonts w:ascii="Times New Roman"/>
          <w:b/>
          <w:i w:val="false"/>
          <w:color w:val="000000"/>
          <w:sz w:val="28"/>
        </w:rPr>
        <w:t xml:space="preserve">      Бүлiнген жерлердi консервациялау мен рекультивациялау жобаларын орындау бойынша бақылау күшейтiледi. </w:t>
      </w:r>
      <w:r>
        <w:br/>
      </w:r>
      <w:r>
        <w:rPr>
          <w:rFonts w:ascii="Times New Roman"/>
          <w:b w:val="false"/>
          <w:i w:val="false"/>
          <w:color w:val="000000"/>
          <w:sz w:val="28"/>
        </w:rPr>
        <w:t>
      Бұрынғы Семей ядролық сынақ полигоны мен Арал өңiрi бойынша проблемаларды кешендi шешу Қазақстан Республикасы Премьер-Министрiнiң 2003 жылғы 22 тамыздағы N 182-ө  </w:t>
      </w:r>
      <w:r>
        <w:rPr>
          <w:rFonts w:ascii="Times New Roman"/>
          <w:b w:val="false"/>
          <w:i w:val="false"/>
          <w:color w:val="000000"/>
          <w:sz w:val="28"/>
        </w:rPr>
        <w:t xml:space="preserve">өкiмiне </w:t>
      </w:r>
      <w:r>
        <w:rPr>
          <w:rFonts w:ascii="Times New Roman"/>
          <w:b w:val="false"/>
          <w:i w:val="false"/>
          <w:color w:val="000000"/>
          <w:sz w:val="28"/>
        </w:rPr>
        <w:t xml:space="preserve">сәйкес жүзеге асырылатын болады </w:t>
      </w:r>
      <w:r>
        <w:rPr>
          <w:rFonts w:ascii="Times New Roman"/>
          <w:b w:val="false"/>
          <w:i w:val="false"/>
          <w:color w:val="000000"/>
          <w:vertAlign w:val="superscript"/>
        </w:rPr>
        <w:t xml:space="preserve">1 </w:t>
      </w:r>
      <w:r>
        <w:rPr>
          <w:rFonts w:ascii="Times New Roman"/>
          <w:b w:val="false"/>
          <w:i w:val="false"/>
          <w:color w:val="000000"/>
          <w:sz w:val="28"/>
        </w:rPr>
        <w:t xml:space="preserve">.* </w:t>
      </w:r>
      <w:r>
        <w:br/>
      </w:r>
      <w:r>
        <w:rPr>
          <w:rFonts w:ascii="Times New Roman"/>
          <w:b w:val="false"/>
          <w:i w:val="false"/>
          <w:color w:val="000000"/>
          <w:sz w:val="28"/>
        </w:rPr>
        <w:t xml:space="preserve">
__________________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*"Бұрынғы Семей ядролық сынақ полигоны мен Арал өңiрiнiң проблемаларын кешендi шешу бойынша ұсыныстарды әзiрлеу жөнiндегi ведомствоаралық жұмыс тобын құру туралы"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5.3 Қоршаған ортаны қорғау жөнiндегi iс-шаралармен кешендi түрде жер ресурстарын қорғау </w:t>
      </w:r>
    </w:p>
    <w:bookmarkEnd w:id="17"/>
    <w:p>
      <w:pPr>
        <w:spacing w:after="0"/>
        <w:ind w:left="0"/>
        <w:jc w:val="both"/>
      </w:pPr>
      <w:r>
        <w:rPr>
          <w:rFonts w:ascii="Times New Roman"/>
          <w:b/>
          <w:i w:val="false"/>
          <w:color w:val="000000"/>
          <w:sz w:val="28"/>
        </w:rPr>
        <w:t xml:space="preserve">       Жер ресурстарын қорғау мақсатында мыналар болжанады: </w:t>
      </w:r>
      <w:r>
        <w:br/>
      </w:r>
      <w:r>
        <w:rPr>
          <w:rFonts w:ascii="Times New Roman"/>
          <w:b w:val="false"/>
          <w:i w:val="false"/>
          <w:color w:val="000000"/>
          <w:sz w:val="28"/>
        </w:rPr>
        <w:t xml:space="preserve">
      оңтайлы жер пайдаланудың экологиялық нормативтерiн жасау және тәжiрибеге енгiзу; </w:t>
      </w:r>
      <w:r>
        <w:br/>
      </w:r>
      <w:r>
        <w:rPr>
          <w:rFonts w:ascii="Times New Roman"/>
          <w:b w:val="false"/>
          <w:i w:val="false"/>
          <w:color w:val="000000"/>
          <w:sz w:val="28"/>
        </w:rPr>
        <w:t>
      Қазақстан Республикасы Үкiметiнiң 2000 жылғы 10 қарашадағы N 1692  </w:t>
      </w:r>
      <w:r>
        <w:rPr>
          <w:rFonts w:ascii="Times New Roman"/>
          <w:b w:val="false"/>
          <w:i w:val="false"/>
          <w:color w:val="000000"/>
          <w:sz w:val="28"/>
        </w:rPr>
        <w:t xml:space="preserve">қаулысымен </w:t>
      </w:r>
      <w:r>
        <w:rPr>
          <w:rFonts w:ascii="Times New Roman"/>
          <w:b w:val="false"/>
          <w:i w:val="false"/>
          <w:color w:val="000000"/>
          <w:sz w:val="28"/>
        </w:rPr>
        <w:t xml:space="preserve">мақұлданған, "Қазақстан Республикасының ерекше қорғалатын табиғи аумақтарының 2030 жылға дейiнгi даму тұжырымдамасына" сәйкес ерекше қорғалатын табиғи аумақтар мен экологиялық коридорлар торабының одан әрi дамуы. </w:t>
      </w:r>
      <w:r>
        <w:br/>
      </w:r>
      <w:r>
        <w:rPr>
          <w:rFonts w:ascii="Times New Roman"/>
          <w:b w:val="false"/>
          <w:i w:val="false"/>
          <w:color w:val="000000"/>
          <w:sz w:val="28"/>
        </w:rPr>
        <w:t xml:space="preserve">
      Орман қорының жерлерiн ұтымды пайдалану мәселелерi 2004-2006 жылға арналған "Қазақстанның ормандары" салалық бағдарламасының шегiнде жүзеге асырылатын болады.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5.4 Ғылыми-әдiстемелiк қамтамасыз ету </w:t>
      </w:r>
    </w:p>
    <w:bookmarkEnd w:id="18"/>
    <w:p>
      <w:pPr>
        <w:spacing w:after="0"/>
        <w:ind w:left="0"/>
        <w:jc w:val="both"/>
      </w:pPr>
      <w:r>
        <w:rPr>
          <w:rFonts w:ascii="Times New Roman"/>
          <w:b/>
          <w:i w:val="false"/>
          <w:color w:val="000000"/>
          <w:sz w:val="28"/>
        </w:rPr>
        <w:t xml:space="preserve">      Мемлекеттiк жер кадастры бойынша ғылыми-әдiстемелiк қамтамасыз ету үшiн мыналар көзделедi: </w:t>
      </w:r>
      <w:r>
        <w:br/>
      </w:r>
      <w:r>
        <w:rPr>
          <w:rFonts w:ascii="Times New Roman"/>
          <w:b w:val="false"/>
          <w:i w:val="false"/>
          <w:color w:val="000000"/>
          <w:sz w:val="28"/>
        </w:rPr>
        <w:t xml:space="preserve">
      нарықтық экономика жағдайларына, сондай-ақ өндiрiстiк (техникалық) жер кадастрлық процесс кезеңiне сәйкес келетiн құқықтық, фискальдық, сондай-ақ көп мақсатты жер кадастры қағидаттарының, мiндеттемелерiнiң құрамы мен мазмұнының ғылыми негіздемесiн; </w:t>
      </w:r>
      <w:r>
        <w:br/>
      </w:r>
      <w:r>
        <w:rPr>
          <w:rFonts w:ascii="Times New Roman"/>
          <w:b w:val="false"/>
          <w:i w:val="false"/>
          <w:color w:val="000000"/>
          <w:sz w:val="28"/>
        </w:rPr>
        <w:t xml:space="preserve">
      сандық және сапалық есепке алу, бонитеттеу әдiстемесiн жасау, сондай-ақ жердi мемлекеттiк кадастрлық бағалауды енгiзу; </w:t>
      </w:r>
      <w:r>
        <w:br/>
      </w:r>
      <w:r>
        <w:rPr>
          <w:rFonts w:ascii="Times New Roman"/>
          <w:b w:val="false"/>
          <w:i w:val="false"/>
          <w:color w:val="000000"/>
          <w:sz w:val="28"/>
        </w:rPr>
        <w:t xml:space="preserve">
      мемлекеттiк жер-кадастрлық құжаттамалардың пакетiн; </w:t>
      </w:r>
      <w:r>
        <w:br/>
      </w:r>
      <w:r>
        <w:rPr>
          <w:rFonts w:ascii="Times New Roman"/>
          <w:b w:val="false"/>
          <w:i w:val="false"/>
          <w:color w:val="000000"/>
          <w:sz w:val="28"/>
        </w:rPr>
        <w:t xml:space="preserve">
      аэроғарыштық түсiрулердiң материалдарын пайдалана отырып, кадастрлық карталарды жасау технологиясын; </w:t>
      </w:r>
      <w:r>
        <w:br/>
      </w:r>
      <w:r>
        <w:rPr>
          <w:rFonts w:ascii="Times New Roman"/>
          <w:b w:val="false"/>
          <w:i w:val="false"/>
          <w:color w:val="000000"/>
          <w:sz w:val="28"/>
        </w:rPr>
        <w:t xml:space="preserve">
      пилоттық объектiлерде МЖК ГАЖ жекелеген жүйелiк кешендерiнiң технологиясын сынау мен енгiзу әдiстемесiн әзiрлеу; </w:t>
      </w:r>
      <w:r>
        <w:br/>
      </w:r>
      <w:r>
        <w:rPr>
          <w:rFonts w:ascii="Times New Roman"/>
          <w:b w:val="false"/>
          <w:i w:val="false"/>
          <w:color w:val="000000"/>
          <w:sz w:val="28"/>
        </w:rPr>
        <w:t xml:space="preserve">
      жүйелi-бағытталған кешендердiң технологиялық процестерін, жер кадастрының автоматтандырылған ақпараттық жүйесiн құру стандарттарын әзiрлеудi зерттеу мен қорытуды жүргiзу. </w:t>
      </w:r>
      <w:r>
        <w:br/>
      </w:r>
      <w:r>
        <w:rPr>
          <w:rFonts w:ascii="Times New Roman"/>
          <w:b w:val="false"/>
          <w:i w:val="false"/>
          <w:color w:val="000000"/>
          <w:sz w:val="28"/>
        </w:rPr>
        <w:t>
</w:t>
      </w:r>
      <w:r>
        <w:rPr>
          <w:rFonts w:ascii="Times New Roman"/>
          <w:b/>
          <w:i w:val="false"/>
          <w:color w:val="000000"/>
          <w:sz w:val="28"/>
        </w:rPr>
        <w:t xml:space="preserve">      Жер мониторингi, зерттеу мен картографиялау жұмыстары бойынша: </w:t>
      </w:r>
      <w:r>
        <w:br/>
      </w:r>
      <w:r>
        <w:rPr>
          <w:rFonts w:ascii="Times New Roman"/>
          <w:b w:val="false"/>
          <w:i w:val="false"/>
          <w:color w:val="000000"/>
          <w:sz w:val="28"/>
        </w:rPr>
        <w:t xml:space="preserve">
      жер мониторингiнiң ғылыми-әдістемелiк негiздерiн жетiлдiру тұжырымдамасын; </w:t>
      </w:r>
      <w:r>
        <w:br/>
      </w:r>
      <w:r>
        <w:rPr>
          <w:rFonts w:ascii="Times New Roman"/>
          <w:b w:val="false"/>
          <w:i w:val="false"/>
          <w:color w:val="000000"/>
          <w:sz w:val="28"/>
        </w:rPr>
        <w:t xml:space="preserve">
      жерлердi түгендеу мен сапалық (мелиоративтiк) жай-күйiнiң (эрозиялық, дефляциялық процестер, ластану) әдiстемесiн әзiрлеу; </w:t>
      </w:r>
      <w:r>
        <w:br/>
      </w:r>
      <w:r>
        <w:rPr>
          <w:rFonts w:ascii="Times New Roman"/>
          <w:b w:val="false"/>
          <w:i w:val="false"/>
          <w:color w:val="000000"/>
          <w:sz w:val="28"/>
        </w:rPr>
        <w:t xml:space="preserve">
      тексерiлетiн аумақтардың жер пайдалану карталарын құрастыру (M 1:100000), ландшафттық карталарды (M 1:50000) жасау, елiмiздiң әртүрлi табиғи-ауыл шаруашылығы аймақтарындағы өте жоғары дәлдiктегi (1:10000) жер учаскелерiн картаға түсiру және кадастрлық мәлiметтердi бақылау. </w:t>
      </w:r>
      <w:r>
        <w:br/>
      </w:r>
      <w:r>
        <w:rPr>
          <w:rFonts w:ascii="Times New Roman"/>
          <w:b w:val="false"/>
          <w:i w:val="false"/>
          <w:color w:val="000000"/>
          <w:sz w:val="28"/>
        </w:rPr>
        <w:t>
</w:t>
      </w:r>
      <w:r>
        <w:rPr>
          <w:rFonts w:ascii="Times New Roman"/>
          <w:b/>
          <w:i w:val="false"/>
          <w:color w:val="000000"/>
          <w:sz w:val="28"/>
        </w:rPr>
        <w:t xml:space="preserve">       Жерге орналастыру бойынша: </w:t>
      </w:r>
      <w:r>
        <w:br/>
      </w:r>
      <w:r>
        <w:rPr>
          <w:rFonts w:ascii="Times New Roman"/>
          <w:b w:val="false"/>
          <w:i w:val="false"/>
          <w:color w:val="000000"/>
          <w:sz w:val="28"/>
        </w:rPr>
        <w:t xml:space="preserve">
      ландшафттық-экологиялық көзқарас негiзiнде нарықтық экономика жағдайында аумақтарды жоспарлау мен ұйымдастырудың тұжырымдамасын, қағидаттары мен әдiстемесін; </w:t>
      </w:r>
      <w:r>
        <w:br/>
      </w:r>
      <w:r>
        <w:rPr>
          <w:rFonts w:ascii="Times New Roman"/>
          <w:b w:val="false"/>
          <w:i w:val="false"/>
          <w:color w:val="000000"/>
          <w:sz w:val="28"/>
        </w:rPr>
        <w:t xml:space="preserve">
      ауыл шаруашылық мақсаттағы жерлердiң аумақтарын ұйымдастыруды талдау мен бағалауды ландшафттық қамтамасыз ету; </w:t>
      </w:r>
      <w:r>
        <w:br/>
      </w:r>
      <w:r>
        <w:rPr>
          <w:rFonts w:ascii="Times New Roman"/>
          <w:b w:val="false"/>
          <w:i w:val="false"/>
          <w:color w:val="000000"/>
          <w:sz w:val="28"/>
        </w:rPr>
        <w:t xml:space="preserve">
      жерге орналастырудың республикалық, облыстық, аумақтық жобаларын жасаудың әдістемесін жасау, жер ресурстарын жақсарту мен пайдалану бағдарламасын, сонымен қатар, ауыл шаруашылығы тауар өндірісі жерлерiн ландшафтық-экологиялық көзқарас негiзiнде ұйымдастыру және оны өндіріске енгізу әдiстемесiн әзірлеу; </w:t>
      </w:r>
      <w:r>
        <w:br/>
      </w:r>
      <w:r>
        <w:rPr>
          <w:rFonts w:ascii="Times New Roman"/>
          <w:b w:val="false"/>
          <w:i w:val="false"/>
          <w:color w:val="000000"/>
          <w:sz w:val="28"/>
        </w:rPr>
        <w:t xml:space="preserve">
      республиканың арнайы аудандарында облыс аумағының, шаруашылықтың, шаруа қожалығының жерлерiнiң 1:1000000, 1:100000, 1:25000, 1:10000 және 1:5000 масштабта ландшафтты-экологиялық картаға түсiрудi жүргізу. </w:t>
      </w:r>
      <w:r>
        <w:br/>
      </w:r>
      <w:r>
        <w:rPr>
          <w:rFonts w:ascii="Times New Roman"/>
          <w:b w:val="false"/>
          <w:i w:val="false"/>
          <w:color w:val="000000"/>
          <w:sz w:val="28"/>
        </w:rPr>
        <w:t>
</w:t>
      </w:r>
      <w:r>
        <w:rPr>
          <w:rFonts w:ascii="Times New Roman"/>
          <w:b/>
          <w:i w:val="false"/>
          <w:color w:val="000000"/>
          <w:sz w:val="28"/>
        </w:rPr>
        <w:t xml:space="preserve">       Ақылы жер пайдалану және жер ресурстарын ұтымды пайдалану мен қорғауды экономикалық ынталандыру жүйесi бойынша: </w:t>
      </w:r>
      <w:r>
        <w:br/>
      </w:r>
      <w:r>
        <w:rPr>
          <w:rFonts w:ascii="Times New Roman"/>
          <w:b w:val="false"/>
          <w:i w:val="false"/>
          <w:color w:val="000000"/>
          <w:sz w:val="28"/>
        </w:rPr>
        <w:t xml:space="preserve">
      ақылы жер пайдалану жүйесінің тұжырымдамалық негiзiн; </w:t>
      </w:r>
      <w:r>
        <w:br/>
      </w:r>
      <w:r>
        <w:rPr>
          <w:rFonts w:ascii="Times New Roman"/>
          <w:b w:val="false"/>
          <w:i w:val="false"/>
          <w:color w:val="000000"/>
          <w:sz w:val="28"/>
        </w:rPr>
        <w:t xml:space="preserve">
      жерлердiң барлық санаттарын кадастрлық бағалау әдiснамасын және әдiсiн жасау, пилоттық объектiлер негiзiнде аумақтарды бағалық аймақтарға бөлу; </w:t>
      </w:r>
      <w:r>
        <w:br/>
      </w:r>
      <w:r>
        <w:rPr>
          <w:rFonts w:ascii="Times New Roman"/>
          <w:b w:val="false"/>
          <w:i w:val="false"/>
          <w:color w:val="000000"/>
          <w:sz w:val="28"/>
        </w:rPr>
        <w:t xml:space="preserve">
      инженерлiк тораптарды және коммуникацияны пайдаланушылардан ауыл шаруашылығы кәсiпорындарының сервитуттары үшін төленетін ақының анықтаудың тұжырымдамалық және әдiстемелiк көзқарасын әзiрлеу; </w:t>
      </w:r>
      <w:r>
        <w:br/>
      </w:r>
      <w:r>
        <w:rPr>
          <w:rFonts w:ascii="Times New Roman"/>
          <w:b w:val="false"/>
          <w:i w:val="false"/>
          <w:color w:val="000000"/>
          <w:sz w:val="28"/>
        </w:rPr>
        <w:t xml:space="preserve">
      жер сапасын көтеру (төмендету) және қорғау үшiн экономикалық ынталандыру (санкция).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5.5 Кадрлық-қамтамасыз ету </w:t>
      </w:r>
    </w:p>
    <w:bookmarkEnd w:id="19"/>
    <w:p>
      <w:pPr>
        <w:spacing w:after="0"/>
        <w:ind w:left="0"/>
        <w:jc w:val="both"/>
      </w:pPr>
      <w:r>
        <w:rPr>
          <w:rFonts w:ascii="Times New Roman"/>
          <w:b w:val="false"/>
          <w:i w:val="false"/>
          <w:color w:val="000000"/>
          <w:sz w:val="28"/>
        </w:rPr>
        <w:t xml:space="preserve">      Жер реформасын жүргізуді кадрлық қамтамасыз ету үшiн мыналар көзделедi: </w:t>
      </w:r>
      <w:r>
        <w:br/>
      </w:r>
      <w:r>
        <w:rPr>
          <w:rFonts w:ascii="Times New Roman"/>
          <w:b w:val="false"/>
          <w:i w:val="false"/>
          <w:color w:val="000000"/>
          <w:sz w:val="28"/>
        </w:rPr>
        <w:t xml:space="preserve">
      Бағдарламада: бiлiктiлiктi жоғарылату, жерге орналастыру қызметiнiң мамандарын қайтара даярлау, жер ресурстарын оқыту бойынша мамандарды даярлау, картография, фотограмметрия мен аэроғарыштық түсiрулердi дешифрлеу, жер құқығы бойынша мамандарды дайындау.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5.6 Материалдық-техникалық қамтамасыз ету </w:t>
      </w:r>
    </w:p>
    <w:bookmarkEnd w:id="20"/>
    <w:p>
      <w:pPr>
        <w:spacing w:after="0"/>
        <w:ind w:left="0"/>
        <w:jc w:val="both"/>
      </w:pPr>
      <w:r>
        <w:rPr>
          <w:rFonts w:ascii="Times New Roman"/>
          <w:b w:val="false"/>
          <w:i w:val="false"/>
          <w:color w:val="000000"/>
          <w:sz w:val="28"/>
        </w:rPr>
        <w:t xml:space="preserve">      Бағдарламада мыналар көзделедi: </w:t>
      </w:r>
      <w:r>
        <w:br/>
      </w:r>
      <w:r>
        <w:rPr>
          <w:rFonts w:ascii="Times New Roman"/>
          <w:b w:val="false"/>
          <w:i w:val="false"/>
          <w:color w:val="000000"/>
          <w:sz w:val="28"/>
        </w:rPr>
        <w:t xml:space="preserve">
      жерлердi ұтымды пайдалану мен қорғауды мемлекеттiк бақылау органдарын автокөлiкпен, жеке компьютерлермен және басқа да техникамен қамтамасыз ету; </w:t>
      </w:r>
      <w:r>
        <w:br/>
      </w:r>
      <w:r>
        <w:rPr>
          <w:rFonts w:ascii="Times New Roman"/>
          <w:b w:val="false"/>
          <w:i w:val="false"/>
          <w:color w:val="000000"/>
          <w:sz w:val="28"/>
        </w:rPr>
        <w:t xml:space="preserve">
      Қазақстан Республикасының Үкiметiне: </w:t>
      </w:r>
      <w:r>
        <w:br/>
      </w:r>
      <w:r>
        <w:rPr>
          <w:rFonts w:ascii="Times New Roman"/>
          <w:b w:val="false"/>
          <w:i w:val="false"/>
          <w:color w:val="000000"/>
          <w:sz w:val="28"/>
        </w:rPr>
        <w:t xml:space="preserve">
      техникалық құралдармен, жылжымалы экспресс-зертханалармен және зертханалық кешендермен жабдықтау жөнiнде; </w:t>
      </w:r>
      <w:r>
        <w:br/>
      </w:r>
      <w:r>
        <w:rPr>
          <w:rFonts w:ascii="Times New Roman"/>
          <w:b w:val="false"/>
          <w:i w:val="false"/>
          <w:color w:val="000000"/>
          <w:sz w:val="28"/>
        </w:rPr>
        <w:t xml:space="preserve">
      геодезиялық және картографиялық жұмыстар өндiрiсi үшiн қазiргi заманғы құрал-жабдықтарды енгiзу жөнiнде; </w:t>
      </w:r>
      <w:r>
        <w:br/>
      </w:r>
      <w:r>
        <w:rPr>
          <w:rFonts w:ascii="Times New Roman"/>
          <w:b w:val="false"/>
          <w:i w:val="false"/>
          <w:color w:val="000000"/>
          <w:sz w:val="28"/>
        </w:rPr>
        <w:t xml:space="preserve">
      мемлекеттiк жер кадастрының автоматтандырылған ақпараттық жүйесiнiң орталығын салу жөнiнде ұсыныстар дайындау.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5.7 Халықаралық ынтымақтастық </w:t>
      </w:r>
    </w:p>
    <w:bookmarkEnd w:id="21"/>
    <w:p>
      <w:pPr>
        <w:spacing w:after="0"/>
        <w:ind w:left="0"/>
        <w:jc w:val="both"/>
      </w:pPr>
      <w:r>
        <w:rPr>
          <w:rFonts w:ascii="Times New Roman"/>
          <w:b w:val="false"/>
          <w:i w:val="false"/>
          <w:color w:val="000000"/>
          <w:sz w:val="28"/>
        </w:rPr>
        <w:t xml:space="preserve">      Халықаралық қатынас саласында жер ресурстарын басқару жөнiндегi уәкiлеттi органдарда мыналар көзделедi: </w:t>
      </w:r>
      <w:r>
        <w:br/>
      </w:r>
      <w:r>
        <w:rPr>
          <w:rFonts w:ascii="Times New Roman"/>
          <w:b w:val="false"/>
          <w:i w:val="false"/>
          <w:color w:val="000000"/>
          <w:sz w:val="28"/>
        </w:rPr>
        <w:t xml:space="preserve">
      алдыңғы қатарлы шет ел тәжiрибесiн, әдiстемелерiн, технологияларын, аспаптарын, стандарттарды, жерлердi ұтымды пайдалану мен қорғау, жер қатынастарын жетiлдiру үшiн жерге орналастыру, жер кадастры мен жер мониторингi саласындағы нормативтер мен жер пайдаланудың ландшафттық жоспарлауын; </w:t>
      </w:r>
      <w:r>
        <w:br/>
      </w:r>
      <w:r>
        <w:rPr>
          <w:rFonts w:ascii="Times New Roman"/>
          <w:b w:val="false"/>
          <w:i w:val="false"/>
          <w:color w:val="000000"/>
          <w:sz w:val="28"/>
        </w:rPr>
        <w:t xml:space="preserve">
      Арал теңiзi мен Арал, Балқаш өңiрiнiң, Семей ядролық полигонының жер ресурстарын қорғау мен қайта қалпына келтiру бойынша кейiнге қалдыруға болмайтын iс-шараларын жүзеге асыруда шет елдермен және халықаралық ұйымдармен бiрлескен келiсiм бойынша; </w:t>
      </w:r>
      <w:r>
        <w:br/>
      </w:r>
      <w:r>
        <w:rPr>
          <w:rFonts w:ascii="Times New Roman"/>
          <w:b w:val="false"/>
          <w:i w:val="false"/>
          <w:color w:val="000000"/>
          <w:sz w:val="28"/>
        </w:rPr>
        <w:t xml:space="preserve">
      халықаралық симпозиумдар, конгресстер, конференциялар, жерлердi ұтымды пайдалану мен қорғау бойынша бiрлескен жобаларды әзiрлеуге қатысу; </w:t>
      </w:r>
      <w:r>
        <w:br/>
      </w:r>
      <w:r>
        <w:rPr>
          <w:rFonts w:ascii="Times New Roman"/>
          <w:b w:val="false"/>
          <w:i w:val="false"/>
          <w:color w:val="000000"/>
          <w:sz w:val="28"/>
        </w:rPr>
        <w:t xml:space="preserve">
      шетелде, алдыңғы қатарлы фирмалар мен университеттерде республиканың жерге орналастыру қызметi үшiн мамандарының тағылымдамадан және даярлықтан Агенттiктiң мемлекеттiк өндiрiстiк бөлiмшелерiнiң жеке қаражаты есебiнен жылына 2-3 адамнан өтуi. Бiр маманға 1000000 (бiр миллион) теңге есебiнен. </w:t>
      </w:r>
    </w:p>
    <w:bookmarkStart w:name="z23" w:id="22"/>
    <w:p>
      <w:pPr>
        <w:spacing w:after="0"/>
        <w:ind w:left="0"/>
        <w:jc w:val="left"/>
      </w:pPr>
      <w:r>
        <w:rPr>
          <w:rFonts w:ascii="Times New Roman"/>
          <w:b/>
          <w:i w:val="false"/>
          <w:color w:val="000000"/>
        </w:rPr>
        <w:t xml:space="preserve"> 
       6. Қажеттi ресурстар және қаржыландыру көздерi </w:t>
      </w:r>
    </w:p>
    <w:bookmarkEnd w:id="22"/>
    <w:p>
      <w:pPr>
        <w:spacing w:after="0"/>
        <w:ind w:left="0"/>
        <w:jc w:val="both"/>
      </w:pPr>
      <w:r>
        <w:rPr>
          <w:rFonts w:ascii="Times New Roman"/>
          <w:b w:val="false"/>
          <w:i w:val="false"/>
          <w:color w:val="ff0000"/>
          <w:sz w:val="28"/>
        </w:rPr>
        <w:t xml:space="preserve">       Ескерту. 6-бөлімге өзгерту енгізілді - Қазақстан Республикасы Үкіметінің 2008.02.07.  </w:t>
      </w:r>
      <w:r>
        <w:rPr>
          <w:rFonts w:ascii="Times New Roman"/>
          <w:b w:val="false"/>
          <w:i w:val="false"/>
          <w:color w:val="ff0000"/>
          <w:sz w:val="28"/>
        </w:rPr>
        <w:t xml:space="preserve">N 117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Бағдарламаны қаржыландыру республикалық және жергiлiктi бюджеттерден бөлiнетiн қаражат есебiнен жүзеге асыру күтiледi. </w:t>
      </w:r>
      <w:r>
        <w:br/>
      </w:r>
      <w:r>
        <w:rPr>
          <w:rFonts w:ascii="Times New Roman"/>
          <w:b w:val="false"/>
          <w:i w:val="false"/>
          <w:color w:val="000000"/>
          <w:sz w:val="28"/>
        </w:rPr>
        <w:t xml:space="preserve">
      Бағдарламада көзделген iс-шараларды iске асыру iздестiру мен жобалау жұмыстарын жүргiзу үшiн технологиялар мен жабдықтар қолдануды талап етеді, жер мониторингін, мемлекеттiк жер кадастрын, жер пайдалану мен қорғауды бақылауды жүргізу, сондай-ақ мемлекеттiк жер кадастрының автоматтандырылған жүйесін бағдарламалық-техникалық қамсыздандыру және картография мен геодезияны, соның iшінде сандық карталарды тұрақты жетiлдiрудi және жаңартуды талап етедi. </w:t>
      </w:r>
      <w:r>
        <w:br/>
      </w:r>
      <w:r>
        <w:rPr>
          <w:rFonts w:ascii="Times New Roman"/>
          <w:b w:val="false"/>
          <w:i w:val="false"/>
          <w:color w:val="000000"/>
          <w:sz w:val="28"/>
        </w:rPr>
        <w:t xml:space="preserve">
      Осы бағдарламаны іске асыруға төрт жылға 6353108 мың теңге көлемiнде қаржы қаражатын бөлу талап етiледi, (қосымшалары - Үкiмет қаулыларының жобалары: Бағдарламаны iске асыру жөнiндегi іс-шаралар жоспары және Қаржылық қамтамасыз ету) соның iшiнде: 2005 жылы - 1474669 мың теңге; 2006 жылы - 1905685 мың теңге; 2007 жылы - 1274964 мың теңге; 2008 жылы - 1697790 мың теңге. </w:t>
      </w:r>
      <w:r>
        <w:br/>
      </w:r>
      <w:r>
        <w:rPr>
          <w:rFonts w:ascii="Times New Roman"/>
          <w:b w:val="false"/>
          <w:i w:val="false"/>
          <w:color w:val="000000"/>
          <w:sz w:val="28"/>
        </w:rPr>
        <w:t xml:space="preserve">
      Бағдарламаны жергiлiктi бюджеттерден қаржыландыру көлемi жергiлiктi бағдарламаларға сәйкес белгiленедi. </w:t>
      </w:r>
    </w:p>
    <w:bookmarkStart w:name="z24" w:id="23"/>
    <w:p>
      <w:pPr>
        <w:spacing w:after="0"/>
        <w:ind w:left="0"/>
        <w:jc w:val="left"/>
      </w:pPr>
      <w:r>
        <w:rPr>
          <w:rFonts w:ascii="Times New Roman"/>
          <w:b/>
          <w:i w:val="false"/>
          <w:color w:val="000000"/>
        </w:rPr>
        <w:t xml:space="preserve"> 
  7. Бағдарламаны iске асырудан күтiлетiн нәтижелер </w:t>
      </w:r>
    </w:p>
    <w:bookmarkEnd w:id="23"/>
    <w:p>
      <w:pPr>
        <w:spacing w:after="0"/>
        <w:ind w:left="0"/>
        <w:jc w:val="both"/>
      </w:pPr>
      <w:r>
        <w:rPr>
          <w:rFonts w:ascii="Times New Roman"/>
          <w:b w:val="false"/>
          <w:i w:val="false"/>
          <w:color w:val="ff0000"/>
          <w:sz w:val="28"/>
        </w:rPr>
        <w:t xml:space="preserve">       Ескерту. 7-бөлімге өзгерту енгізілді - Қазақстан Республикасы Үкіметінің 2008.02.07.  </w:t>
      </w:r>
      <w:r>
        <w:rPr>
          <w:rFonts w:ascii="Times New Roman"/>
          <w:b w:val="false"/>
          <w:i w:val="false"/>
          <w:color w:val="ff0000"/>
          <w:sz w:val="28"/>
        </w:rPr>
        <w:t xml:space="preserve">N 117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2005-2008 жылдары мемлекеттiк жер кадастрын жүргізу, жерлердi мемлекеттік кадастрлық бағалауды жүзеге асыру, жердiң бiрыңғай мемлекеттік тiзiлiмiн жасау жөніндегі және Агенттiктiң ақпараттық ресурстары туралы ведомстволық сипаттағы қосымша нормативтiк құқықтық құжаттар дайындалады. </w:t>
      </w:r>
      <w:r>
        <w:br/>
      </w:r>
      <w:r>
        <w:rPr>
          <w:rFonts w:ascii="Times New Roman"/>
          <w:b w:val="false"/>
          <w:i w:val="false"/>
          <w:color w:val="000000"/>
          <w:sz w:val="28"/>
        </w:rPr>
        <w:t xml:space="preserve">
      Бағдарламаның жоспарланған iс-шараларын iске асырудан күтiлетiн нәтижелер: </w:t>
      </w:r>
      <w:r>
        <w:br/>
      </w:r>
      <w:r>
        <w:rPr>
          <w:rFonts w:ascii="Times New Roman"/>
          <w:b w:val="false"/>
          <w:i w:val="false"/>
          <w:color w:val="000000"/>
          <w:sz w:val="28"/>
        </w:rPr>
        <w:t xml:space="preserve">
      мемлекеттiк жер кадастрының автоматтандырылған ақпараттық жүйесiнiң және жер мониторингiнiң құрылымы жасалады және оны жүргiзу қамтамасыз етiледi; </w:t>
      </w:r>
      <w:r>
        <w:br/>
      </w:r>
      <w:r>
        <w:rPr>
          <w:rFonts w:ascii="Times New Roman"/>
          <w:b w:val="false"/>
          <w:i w:val="false"/>
          <w:color w:val="000000"/>
          <w:sz w:val="28"/>
        </w:rPr>
        <w:t xml:space="preserve">
      ауыл шаруашылығы айналымына енгiзiлген және 44,3 млн. га (40%) алаңдағы жер мониторингі есебінен шаруашылық жүргiзушi субъектiлерге берiлген жер ресурстарын ұтымды пайдалану мен қорғауды ақпараттық қамтамасыз ету; </w:t>
      </w:r>
      <w:r>
        <w:br/>
      </w:r>
      <w:r>
        <w:rPr>
          <w:rFonts w:ascii="Times New Roman"/>
          <w:b w:val="false"/>
          <w:i w:val="false"/>
          <w:color w:val="000000"/>
          <w:sz w:val="28"/>
        </w:rPr>
        <w:t xml:space="preserve">
      20,7% алаңдағы егiстiктiң бонитет баллын анықтау; </w:t>
      </w:r>
      <w:r>
        <w:br/>
      </w:r>
      <w:r>
        <w:rPr>
          <w:rFonts w:ascii="Times New Roman"/>
          <w:b w:val="false"/>
          <w:i w:val="false"/>
          <w:color w:val="000000"/>
          <w:sz w:val="28"/>
        </w:rPr>
        <w:t xml:space="preserve">
      тиісінше 1,9 млн. га және 3,2 млн. га ауыл шаруашылық алқаптарының iрi масштабты топырақ және геоботаникалық зерттеулерiнiң; </w:t>
      </w:r>
      <w:r>
        <w:br/>
      </w:r>
      <w:r>
        <w:rPr>
          <w:rFonts w:ascii="Times New Roman"/>
          <w:b w:val="false"/>
          <w:i w:val="false"/>
          <w:color w:val="000000"/>
          <w:sz w:val="28"/>
        </w:rPr>
        <w:t xml:space="preserve">
      1,9 млн. га ауданда топырақ материалдарын жаңарту; </w:t>
      </w:r>
      <w:r>
        <w:br/>
      </w:r>
      <w:r>
        <w:rPr>
          <w:rFonts w:ascii="Times New Roman"/>
          <w:b w:val="false"/>
          <w:i w:val="false"/>
          <w:color w:val="000000"/>
          <w:sz w:val="28"/>
        </w:rPr>
        <w:t xml:space="preserve">
      ауыл шаруашылық мақсатындағы жерлер көлемiнiң 33,9%-ында топографиялық және сандық карталар жасау, аэрофотогеодезиялық, дешифрлеу жұмыстарының деңгейi көтерiледi; </w:t>
      </w:r>
      <w:r>
        <w:br/>
      </w:r>
      <w:r>
        <w:rPr>
          <w:rFonts w:ascii="Times New Roman"/>
          <w:b w:val="false"/>
          <w:i w:val="false"/>
          <w:color w:val="000000"/>
          <w:sz w:val="28"/>
        </w:rPr>
        <w:t xml:space="preserve">
      ауыл шаруашылығы мақсатындағы жер учаскелерiнiң паспорттары: шаруа қожалықтарына - 59,9 мың жер учаскесiне, ауыл шаруашылығы кәсiпорындарына - 9,5 мың жер учаскесiне жасалады; </w:t>
      </w:r>
      <w:r>
        <w:br/>
      </w:r>
      <w:r>
        <w:rPr>
          <w:rFonts w:ascii="Times New Roman"/>
          <w:b w:val="false"/>
          <w:i w:val="false"/>
          <w:color w:val="000000"/>
          <w:sz w:val="28"/>
        </w:rPr>
        <w:t xml:space="preserve">
      мемлекеттiк жер кадастры мен жер мониторингiнiң, аумақты ландшафттық-экологиялық тұрғы негiзiнде ұйымдастырудың ғылыми негiздерi әзiрленедi, осы жұмыс түрлерi бойынша әдiстемелiк және нұсқаулық материалдар, жер-кадастрлық және жерге орналастыру жұмыстарына уақыт нормасы әзiрленедi. </w:t>
      </w:r>
      <w:r>
        <w:br/>
      </w:r>
      <w:r>
        <w:rPr>
          <w:rFonts w:ascii="Times New Roman"/>
          <w:b w:val="false"/>
          <w:i w:val="false"/>
          <w:color w:val="000000"/>
          <w:sz w:val="28"/>
        </w:rPr>
        <w:t xml:space="preserve">
      Осының барлығы: </w:t>
      </w:r>
      <w:r>
        <w:br/>
      </w:r>
      <w:r>
        <w:rPr>
          <w:rFonts w:ascii="Times New Roman"/>
          <w:b w:val="false"/>
          <w:i w:val="false"/>
          <w:color w:val="000000"/>
          <w:sz w:val="28"/>
        </w:rPr>
        <w:t xml:space="preserve">
      жер ресурстарын басқару мен жер қатынастарын реттеуде экономикалық әдiстер мен инновациялық технологияларда жасауға; </w:t>
      </w:r>
      <w:r>
        <w:br/>
      </w:r>
      <w:r>
        <w:rPr>
          <w:rFonts w:ascii="Times New Roman"/>
          <w:b w:val="false"/>
          <w:i w:val="false"/>
          <w:color w:val="000000"/>
          <w:sz w:val="28"/>
        </w:rPr>
        <w:t xml:space="preserve">
      жер ресурстары әлеуетiн ұтымды пайдалану мен қорғау проблемаларын шешуге жүйелiк тұрғыдан көшу; </w:t>
      </w:r>
      <w:r>
        <w:br/>
      </w:r>
      <w:r>
        <w:rPr>
          <w:rFonts w:ascii="Times New Roman"/>
          <w:b w:val="false"/>
          <w:i w:val="false"/>
          <w:color w:val="000000"/>
          <w:sz w:val="28"/>
        </w:rPr>
        <w:t xml:space="preserve">
      жер алқаптарының құрылымын, олардың мелиоративтiк жай-күйiн жақсарту; </w:t>
      </w:r>
      <w:r>
        <w:br/>
      </w:r>
      <w:r>
        <w:rPr>
          <w:rFonts w:ascii="Times New Roman"/>
          <w:b w:val="false"/>
          <w:i w:val="false"/>
          <w:color w:val="000000"/>
          <w:sz w:val="28"/>
        </w:rPr>
        <w:t xml:space="preserve">
      жердi жылжымайтын мүлiк ретiнде нарықтық айналымға енгiзу, жер нарығын дамыту мен жерге төлемдердiң бюджетке тұрақты түсуiне негіз жасау; </w:t>
      </w:r>
      <w:r>
        <w:br/>
      </w:r>
      <w:r>
        <w:rPr>
          <w:rFonts w:ascii="Times New Roman"/>
          <w:b w:val="false"/>
          <w:i w:val="false"/>
          <w:color w:val="000000"/>
          <w:sz w:val="28"/>
        </w:rPr>
        <w:t xml:space="preserve">
      жер ресурстарын пайдалану мен қорғауды мемлекеттiк бақылаудың тиiмдiлiгін арттыруға мүмкiндiк бередi. </w:t>
      </w:r>
      <w:r>
        <w:br/>
      </w:r>
      <w:r>
        <w:rPr>
          <w:rFonts w:ascii="Times New Roman"/>
          <w:b w:val="false"/>
          <w:i w:val="false"/>
          <w:color w:val="000000"/>
          <w:sz w:val="28"/>
        </w:rPr>
        <w:t xml:space="preserve">
      Қазақстанның жер қатынастары мен жер ресурстарын басқаруды құқықтық, экономикалық және ғылыми-техникалық қамтамасыз етудi жасау жөнiндегi халықаралық ынтымақтастық айтарлықтай дамытылады.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8. Бағдарламаны iске асыру жөнiндегi iс-шаралар жоспары </w:t>
      </w:r>
    </w:p>
    <w:bookmarkEnd w:id="24"/>
    <w:p>
      <w:pPr>
        <w:spacing w:after="0"/>
        <w:ind w:left="0"/>
        <w:jc w:val="both"/>
      </w:pPr>
      <w:r>
        <w:rPr>
          <w:rFonts w:ascii="Times New Roman"/>
          <w:b w:val="false"/>
          <w:i w:val="false"/>
          <w:color w:val="ff0000"/>
          <w:sz w:val="28"/>
        </w:rPr>
        <w:t xml:space="preserve">       Ескерту. 8-бөлімге өзгерту енгізілді - Қазақстан Республикасы </w:t>
      </w:r>
      <w:r>
        <w:br/>
      </w:r>
      <w:r>
        <w:rPr>
          <w:rFonts w:ascii="Times New Roman"/>
          <w:b w:val="false"/>
          <w:i w:val="false"/>
          <w:color w:val="ff0000"/>
          <w:sz w:val="28"/>
        </w:rPr>
        <w:t xml:space="preserve">
Үкіметінің 2008.02.07.  </w:t>
      </w:r>
      <w:r>
        <w:rPr>
          <w:rFonts w:ascii="Times New Roman"/>
          <w:b w:val="false"/>
          <w:i w:val="false"/>
          <w:color w:val="ff0000"/>
          <w:sz w:val="28"/>
        </w:rPr>
        <w:t xml:space="preserve">N 117 </w:t>
      </w:r>
      <w:r>
        <w:rPr>
          <w:rFonts w:ascii="Times New Roman"/>
          <w:b w:val="false"/>
          <w:i w:val="false"/>
          <w:color w:val="ff0000"/>
          <w:sz w:val="28"/>
        </w:rPr>
        <w:t xml:space="preserve">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3660"/>
        <w:gridCol w:w="1419"/>
        <w:gridCol w:w="1521"/>
        <w:gridCol w:w="1705"/>
        <w:gridCol w:w="2051"/>
        <w:gridCol w:w="1624"/>
      </w:tblGrid>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 </w:t>
            </w:r>
            <w:r>
              <w:br/>
            </w:r>
            <w:r>
              <w:rPr>
                <w:rFonts w:ascii="Times New Roman"/>
                <w:b w:val="false"/>
                <w:i w:val="false"/>
                <w:color w:val="000000"/>
                <w:sz w:val="20"/>
              </w:rPr>
              <w:t xml:space="preserve">
талу </w:t>
            </w:r>
            <w:r>
              <w:br/>
            </w:r>
            <w:r>
              <w:rPr>
                <w:rFonts w:ascii="Times New Roman"/>
                <w:b w:val="false"/>
                <w:i w:val="false"/>
                <w:color w:val="000000"/>
                <w:sz w:val="20"/>
              </w:rPr>
              <w:t xml:space="preserve">
нысаны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дауға </w:t>
            </w:r>
            <w:r>
              <w:br/>
            </w:r>
            <w:r>
              <w:rPr>
                <w:rFonts w:ascii="Times New Roman"/>
                <w:b w:val="false"/>
                <w:i w:val="false"/>
                <w:color w:val="000000"/>
                <w:sz w:val="20"/>
              </w:rPr>
              <w:t xml:space="preserve">
жау- </w:t>
            </w:r>
            <w:r>
              <w:br/>
            </w:r>
            <w:r>
              <w:rPr>
                <w:rFonts w:ascii="Times New Roman"/>
                <w:b w:val="false"/>
                <w:i w:val="false"/>
                <w:color w:val="000000"/>
                <w:sz w:val="20"/>
              </w:rPr>
              <w:t xml:space="preserve">
аптылар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далу </w:t>
            </w:r>
            <w:r>
              <w:br/>
            </w:r>
            <w:r>
              <w:rPr>
                <w:rFonts w:ascii="Times New Roman"/>
                <w:b w:val="false"/>
                <w:i w:val="false"/>
                <w:color w:val="000000"/>
                <w:sz w:val="20"/>
              </w:rPr>
              <w:t xml:space="preserve">
мерзiм-Ддерi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 </w:t>
            </w:r>
            <w:r>
              <w:br/>
            </w:r>
            <w:r>
              <w:rPr>
                <w:rFonts w:ascii="Times New Roman"/>
                <w:b w:val="false"/>
                <w:i w:val="false"/>
                <w:color w:val="000000"/>
                <w:sz w:val="20"/>
              </w:rPr>
              <w:t xml:space="preserve">
жамды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ландыру </w:t>
            </w:r>
            <w:r>
              <w:br/>
            </w:r>
            <w:r>
              <w:rPr>
                <w:rFonts w:ascii="Times New Roman"/>
                <w:b w:val="false"/>
                <w:i w:val="false"/>
                <w:color w:val="000000"/>
                <w:sz w:val="20"/>
              </w:rPr>
              <w:t xml:space="preserve">
көздерi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Жер ресурстарын басқаруды жетілдіру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 </w:t>
            </w:r>
            <w:r>
              <w:br/>
            </w:r>
            <w:r>
              <w:rPr>
                <w:rFonts w:ascii="Times New Roman"/>
                <w:b w:val="false"/>
                <w:i w:val="false"/>
                <w:color w:val="000000"/>
                <w:sz w:val="20"/>
              </w:rPr>
              <w:t xml:space="preserve">
ликасының, соның </w:t>
            </w:r>
            <w:r>
              <w:br/>
            </w:r>
            <w:r>
              <w:rPr>
                <w:rFonts w:ascii="Times New Roman"/>
                <w:b w:val="false"/>
                <w:i w:val="false"/>
                <w:color w:val="000000"/>
                <w:sz w:val="20"/>
              </w:rPr>
              <w:t xml:space="preserve">
iшiнде оларды </w:t>
            </w:r>
            <w:r>
              <w:br/>
            </w:r>
            <w:r>
              <w:rPr>
                <w:rFonts w:ascii="Times New Roman"/>
                <w:b w:val="false"/>
                <w:i w:val="false"/>
                <w:color w:val="000000"/>
                <w:sz w:val="20"/>
              </w:rPr>
              <w:t xml:space="preserve">
пайдалану санат- </w:t>
            </w:r>
            <w:r>
              <w:br/>
            </w:r>
            <w:r>
              <w:rPr>
                <w:rFonts w:ascii="Times New Roman"/>
                <w:b w:val="false"/>
                <w:i w:val="false"/>
                <w:color w:val="000000"/>
                <w:sz w:val="20"/>
              </w:rPr>
              <w:t xml:space="preserve">
тары бойынша </w:t>
            </w:r>
            <w:r>
              <w:br/>
            </w:r>
            <w:r>
              <w:rPr>
                <w:rFonts w:ascii="Times New Roman"/>
                <w:b w:val="false"/>
                <w:i w:val="false"/>
                <w:color w:val="000000"/>
                <w:sz w:val="20"/>
              </w:rPr>
              <w:t xml:space="preserve">
272,5 млн. га </w:t>
            </w:r>
            <w:r>
              <w:br/>
            </w:r>
            <w:r>
              <w:rPr>
                <w:rFonts w:ascii="Times New Roman"/>
                <w:b w:val="false"/>
                <w:i w:val="false"/>
                <w:color w:val="000000"/>
                <w:sz w:val="20"/>
              </w:rPr>
              <w:t xml:space="preserve">
жердi мемлекеттiк </w:t>
            </w:r>
            <w:r>
              <w:br/>
            </w:r>
            <w:r>
              <w:rPr>
                <w:rFonts w:ascii="Times New Roman"/>
                <w:b w:val="false"/>
                <w:i w:val="false"/>
                <w:color w:val="000000"/>
                <w:sz w:val="20"/>
              </w:rPr>
              <w:t xml:space="preserve">
есепке алуды </w:t>
            </w:r>
            <w:r>
              <w:br/>
            </w:r>
            <w:r>
              <w:rPr>
                <w:rFonts w:ascii="Times New Roman"/>
                <w:b w:val="false"/>
                <w:i w:val="false"/>
                <w:color w:val="000000"/>
                <w:sz w:val="20"/>
              </w:rPr>
              <w:t xml:space="preserve">
жүргiзу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Yкi- </w:t>
            </w:r>
            <w:r>
              <w:br/>
            </w:r>
            <w:r>
              <w:rPr>
                <w:rFonts w:ascii="Times New Roman"/>
                <w:b w:val="false"/>
                <w:i w:val="false"/>
                <w:color w:val="000000"/>
                <w:sz w:val="20"/>
              </w:rPr>
              <w:t xml:space="preserve">
метiне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10 қаң- </w:t>
            </w:r>
            <w:r>
              <w:br/>
            </w:r>
            <w:r>
              <w:rPr>
                <w:rFonts w:ascii="Times New Roman"/>
                <w:b w:val="false"/>
                <w:i w:val="false"/>
                <w:color w:val="000000"/>
                <w:sz w:val="20"/>
              </w:rPr>
              <w:t xml:space="preserve">
тарға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22000 </w:t>
            </w:r>
            <w:r>
              <w:br/>
            </w:r>
            <w:r>
              <w:rPr>
                <w:rFonts w:ascii="Times New Roman"/>
                <w:b w:val="false"/>
                <w:i w:val="false"/>
                <w:color w:val="000000"/>
                <w:sz w:val="20"/>
              </w:rPr>
              <w:t xml:space="preserve">
2006- </w:t>
            </w:r>
            <w:r>
              <w:br/>
            </w:r>
            <w:r>
              <w:rPr>
                <w:rFonts w:ascii="Times New Roman"/>
                <w:b w:val="false"/>
                <w:i w:val="false"/>
                <w:color w:val="000000"/>
                <w:sz w:val="20"/>
              </w:rPr>
              <w:t xml:space="preserve">
23100 </w:t>
            </w:r>
            <w:r>
              <w:br/>
            </w:r>
            <w:r>
              <w:rPr>
                <w:rFonts w:ascii="Times New Roman"/>
                <w:b w:val="false"/>
                <w:i w:val="false"/>
                <w:color w:val="000000"/>
                <w:sz w:val="20"/>
              </w:rPr>
              <w:t xml:space="preserve">
2007- </w:t>
            </w:r>
            <w:r>
              <w:br/>
            </w:r>
            <w:r>
              <w:rPr>
                <w:rFonts w:ascii="Times New Roman"/>
                <w:b w:val="false"/>
                <w:i w:val="false"/>
                <w:color w:val="000000"/>
                <w:sz w:val="20"/>
              </w:rPr>
              <w:t xml:space="preserve">
24255 </w:t>
            </w:r>
            <w:r>
              <w:br/>
            </w:r>
            <w:r>
              <w:rPr>
                <w:rFonts w:ascii="Times New Roman"/>
                <w:b w:val="false"/>
                <w:i w:val="false"/>
                <w:color w:val="000000"/>
                <w:sz w:val="20"/>
              </w:rPr>
              <w:t xml:space="preserve">
2008- </w:t>
            </w:r>
            <w:r>
              <w:br/>
            </w:r>
            <w:r>
              <w:rPr>
                <w:rFonts w:ascii="Times New Roman"/>
                <w:b w:val="false"/>
                <w:i w:val="false"/>
                <w:color w:val="000000"/>
                <w:sz w:val="20"/>
              </w:rPr>
              <w:t>
</w:t>
            </w:r>
            <w:r>
              <w:rPr>
                <w:rFonts w:ascii="Times New Roman"/>
                <w:b w:val="false"/>
                <w:i w:val="false"/>
                <w:color w:val="000000"/>
                <w:sz w:val="20"/>
                <w:u w:val="single"/>
              </w:rPr>
              <w:t xml:space="preserve">24256  </w:t>
            </w:r>
            <w:r>
              <w:br/>
            </w:r>
            <w:r>
              <w:rPr>
                <w:rFonts w:ascii="Times New Roman"/>
                <w:b w:val="false"/>
                <w:i w:val="false"/>
                <w:color w:val="000000"/>
                <w:sz w:val="20"/>
              </w:rPr>
              <w:t xml:space="preserve">
93611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МЖК ААЖ базасын </w:t>
            </w:r>
            <w:r>
              <w:br/>
            </w:r>
            <w:r>
              <w:rPr>
                <w:rFonts w:ascii="Times New Roman"/>
                <w:b w:val="false"/>
                <w:i w:val="false"/>
                <w:color w:val="000000"/>
                <w:sz w:val="20"/>
              </w:rPr>
              <w:t xml:space="preserve">
өзекті ету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Yкi- </w:t>
            </w:r>
            <w:r>
              <w:br/>
            </w:r>
            <w:r>
              <w:rPr>
                <w:rFonts w:ascii="Times New Roman"/>
                <w:b w:val="false"/>
                <w:i w:val="false"/>
                <w:color w:val="000000"/>
                <w:sz w:val="20"/>
              </w:rPr>
              <w:t xml:space="preserve">
метiне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10 қаң- </w:t>
            </w:r>
            <w:r>
              <w:br/>
            </w:r>
            <w:r>
              <w:rPr>
                <w:rFonts w:ascii="Times New Roman"/>
                <w:b w:val="false"/>
                <w:i w:val="false"/>
                <w:color w:val="000000"/>
                <w:sz w:val="20"/>
              </w:rPr>
              <w:t xml:space="preserve">
тарға </w:t>
            </w:r>
            <w:r>
              <w:br/>
            </w:r>
            <w:r>
              <w:rPr>
                <w:rFonts w:ascii="Times New Roman"/>
                <w:b w:val="false"/>
                <w:i w:val="false"/>
                <w:color w:val="000000"/>
                <w:sz w:val="20"/>
              </w:rPr>
              <w:t xml:space="preserve">
дейін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72000 </w:t>
            </w:r>
            <w:r>
              <w:br/>
            </w:r>
            <w:r>
              <w:rPr>
                <w:rFonts w:ascii="Times New Roman"/>
                <w:b w:val="false"/>
                <w:i w:val="false"/>
                <w:color w:val="000000"/>
                <w:sz w:val="20"/>
              </w:rPr>
              <w:t xml:space="preserve">
2006- </w:t>
            </w:r>
            <w:r>
              <w:br/>
            </w:r>
            <w:r>
              <w:rPr>
                <w:rFonts w:ascii="Times New Roman"/>
                <w:b w:val="false"/>
                <w:i w:val="false"/>
                <w:color w:val="000000"/>
                <w:sz w:val="20"/>
              </w:rPr>
              <w:t xml:space="preserve">
75600 </w:t>
            </w:r>
            <w:r>
              <w:br/>
            </w:r>
            <w:r>
              <w:rPr>
                <w:rFonts w:ascii="Times New Roman"/>
                <w:b w:val="false"/>
                <w:i w:val="false"/>
                <w:color w:val="000000"/>
                <w:sz w:val="20"/>
              </w:rPr>
              <w:t xml:space="preserve">
2007- </w:t>
            </w:r>
            <w:r>
              <w:br/>
            </w:r>
            <w:r>
              <w:rPr>
                <w:rFonts w:ascii="Times New Roman"/>
                <w:b w:val="false"/>
                <w:i w:val="false"/>
                <w:color w:val="000000"/>
                <w:sz w:val="20"/>
              </w:rPr>
              <w:t xml:space="preserve">
79380 </w:t>
            </w:r>
            <w:r>
              <w:br/>
            </w:r>
            <w:r>
              <w:rPr>
                <w:rFonts w:ascii="Times New Roman"/>
                <w:b w:val="false"/>
                <w:i w:val="false"/>
                <w:color w:val="000000"/>
                <w:sz w:val="20"/>
              </w:rPr>
              <w:t xml:space="preserve">
2008- </w:t>
            </w:r>
            <w:r>
              <w:br/>
            </w:r>
            <w:r>
              <w:rPr>
                <w:rFonts w:ascii="Times New Roman"/>
                <w:b w:val="false"/>
                <w:i w:val="false"/>
                <w:color w:val="000000"/>
                <w:sz w:val="20"/>
              </w:rPr>
              <w:t>
</w:t>
            </w:r>
            <w:r>
              <w:rPr>
                <w:rFonts w:ascii="Times New Roman"/>
                <w:b w:val="false"/>
                <w:i w:val="false"/>
                <w:color w:val="000000"/>
                <w:sz w:val="20"/>
                <w:u w:val="single"/>
              </w:rPr>
              <w:t xml:space="preserve">79380  </w:t>
            </w:r>
            <w:r>
              <w:br/>
            </w:r>
            <w:r>
              <w:rPr>
                <w:rFonts w:ascii="Times New Roman"/>
                <w:b w:val="false"/>
                <w:i w:val="false"/>
                <w:color w:val="000000"/>
                <w:sz w:val="20"/>
              </w:rPr>
              <w:t xml:space="preserve">
306360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жылы - </w:t>
            </w:r>
            <w:r>
              <w:br/>
            </w:r>
            <w:r>
              <w:rPr>
                <w:rFonts w:ascii="Times New Roman"/>
                <w:b w:val="false"/>
                <w:i w:val="false"/>
                <w:color w:val="000000"/>
                <w:sz w:val="20"/>
              </w:rPr>
              <w:t xml:space="preserve">
59356 мың га; </w:t>
            </w:r>
            <w:r>
              <w:br/>
            </w:r>
            <w:r>
              <w:rPr>
                <w:rFonts w:ascii="Times New Roman"/>
                <w:b w:val="false"/>
                <w:i w:val="false"/>
                <w:color w:val="000000"/>
                <w:sz w:val="20"/>
              </w:rPr>
              <w:t xml:space="preserve">
2006 жылы - </w:t>
            </w:r>
            <w:r>
              <w:br/>
            </w:r>
            <w:r>
              <w:rPr>
                <w:rFonts w:ascii="Times New Roman"/>
                <w:b w:val="false"/>
                <w:i w:val="false"/>
                <w:color w:val="000000"/>
                <w:sz w:val="20"/>
              </w:rPr>
              <w:t xml:space="preserve">
62330 мың га; </w:t>
            </w:r>
            <w:r>
              <w:br/>
            </w:r>
            <w:r>
              <w:rPr>
                <w:rFonts w:ascii="Times New Roman"/>
                <w:b w:val="false"/>
                <w:i w:val="false"/>
                <w:color w:val="000000"/>
                <w:sz w:val="20"/>
              </w:rPr>
              <w:t xml:space="preserve">
2007 ж. - 65446 </w:t>
            </w:r>
            <w:r>
              <w:br/>
            </w:r>
            <w:r>
              <w:rPr>
                <w:rFonts w:ascii="Times New Roman"/>
                <w:b w:val="false"/>
                <w:i w:val="false"/>
                <w:color w:val="000000"/>
                <w:sz w:val="20"/>
              </w:rPr>
              <w:t xml:space="preserve">
мың га және 2008 </w:t>
            </w:r>
            <w:r>
              <w:br/>
            </w:r>
            <w:r>
              <w:rPr>
                <w:rFonts w:ascii="Times New Roman"/>
                <w:b w:val="false"/>
                <w:i w:val="false"/>
                <w:color w:val="000000"/>
                <w:sz w:val="20"/>
              </w:rPr>
              <w:t xml:space="preserve">
ж. - қалалар </w:t>
            </w:r>
            <w:r>
              <w:br/>
            </w:r>
            <w:r>
              <w:rPr>
                <w:rFonts w:ascii="Times New Roman"/>
                <w:b w:val="false"/>
                <w:i w:val="false"/>
                <w:color w:val="000000"/>
                <w:sz w:val="20"/>
              </w:rPr>
              <w:t xml:space="preserve">
жерлерінде 2,0 мың га алаңда </w:t>
            </w:r>
            <w:r>
              <w:br/>
            </w:r>
            <w:r>
              <w:rPr>
                <w:rFonts w:ascii="Times New Roman"/>
                <w:b w:val="false"/>
                <w:i w:val="false"/>
                <w:color w:val="000000"/>
                <w:sz w:val="20"/>
              </w:rPr>
              <w:t xml:space="preserve">
әкiмшiлiк аудан- </w:t>
            </w:r>
            <w:r>
              <w:br/>
            </w:r>
            <w:r>
              <w:rPr>
                <w:rFonts w:ascii="Times New Roman"/>
                <w:b w:val="false"/>
                <w:i w:val="false"/>
                <w:color w:val="000000"/>
                <w:sz w:val="20"/>
              </w:rPr>
              <w:t xml:space="preserve">
дар мен есептi </w:t>
            </w:r>
            <w:r>
              <w:br/>
            </w:r>
            <w:r>
              <w:rPr>
                <w:rFonts w:ascii="Times New Roman"/>
                <w:b w:val="false"/>
                <w:i w:val="false"/>
                <w:color w:val="000000"/>
                <w:sz w:val="20"/>
              </w:rPr>
              <w:t xml:space="preserve">
орамдардың </w:t>
            </w:r>
            <w:r>
              <w:br/>
            </w:r>
            <w:r>
              <w:rPr>
                <w:rFonts w:ascii="Times New Roman"/>
                <w:b w:val="false"/>
                <w:i w:val="false"/>
                <w:color w:val="000000"/>
                <w:sz w:val="20"/>
              </w:rPr>
              <w:t xml:space="preserve">
электрондық </w:t>
            </w:r>
            <w:r>
              <w:br/>
            </w:r>
            <w:r>
              <w:rPr>
                <w:rFonts w:ascii="Times New Roman"/>
                <w:b w:val="false"/>
                <w:i w:val="false"/>
                <w:color w:val="000000"/>
                <w:sz w:val="20"/>
              </w:rPr>
              <w:t xml:space="preserve">
жер-кадастрлық </w:t>
            </w:r>
            <w:r>
              <w:br/>
            </w:r>
            <w:r>
              <w:rPr>
                <w:rFonts w:ascii="Times New Roman"/>
                <w:b w:val="false"/>
                <w:i w:val="false"/>
                <w:color w:val="000000"/>
                <w:sz w:val="20"/>
              </w:rPr>
              <w:t xml:space="preserve">
карталарын жасау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 </w:t>
            </w:r>
            <w:r>
              <w:br/>
            </w:r>
            <w:r>
              <w:rPr>
                <w:rFonts w:ascii="Times New Roman"/>
                <w:b w:val="false"/>
                <w:i w:val="false"/>
                <w:color w:val="000000"/>
                <w:sz w:val="20"/>
              </w:rPr>
              <w:t xml:space="preserve">
шiлiк </w:t>
            </w:r>
            <w:r>
              <w:br/>
            </w:r>
            <w:r>
              <w:rPr>
                <w:rFonts w:ascii="Times New Roman"/>
                <w:b w:val="false"/>
                <w:i w:val="false"/>
                <w:color w:val="000000"/>
                <w:sz w:val="20"/>
              </w:rPr>
              <w:t xml:space="preserve">
аудан- </w:t>
            </w:r>
            <w:r>
              <w:br/>
            </w:r>
            <w:r>
              <w:rPr>
                <w:rFonts w:ascii="Times New Roman"/>
                <w:b w:val="false"/>
                <w:i w:val="false"/>
                <w:color w:val="000000"/>
                <w:sz w:val="20"/>
              </w:rPr>
              <w:t xml:space="preserve">
дар </w:t>
            </w:r>
            <w:r>
              <w:br/>
            </w:r>
            <w:r>
              <w:rPr>
                <w:rFonts w:ascii="Times New Roman"/>
                <w:b w:val="false"/>
                <w:i w:val="false"/>
                <w:color w:val="000000"/>
                <w:sz w:val="20"/>
              </w:rPr>
              <w:t xml:space="preserve">
кар- </w:t>
            </w:r>
            <w:r>
              <w:br/>
            </w:r>
            <w:r>
              <w:rPr>
                <w:rFonts w:ascii="Times New Roman"/>
                <w:b w:val="false"/>
                <w:i w:val="false"/>
                <w:color w:val="000000"/>
                <w:sz w:val="20"/>
              </w:rPr>
              <w:t xml:space="preserve">
тасы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r>
              <w:br/>
            </w:r>
            <w:r>
              <w:rPr>
                <w:rFonts w:ascii="Times New Roman"/>
                <w:b w:val="false"/>
                <w:i w:val="false"/>
                <w:color w:val="000000"/>
                <w:sz w:val="20"/>
              </w:rPr>
              <w:t xml:space="preserve">
БҒМ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24000 </w:t>
            </w:r>
            <w:r>
              <w:br/>
            </w:r>
            <w:r>
              <w:rPr>
                <w:rFonts w:ascii="Times New Roman"/>
                <w:b w:val="false"/>
                <w:i w:val="false"/>
                <w:color w:val="000000"/>
                <w:sz w:val="20"/>
              </w:rPr>
              <w:t xml:space="preserve">
2006- </w:t>
            </w:r>
            <w:r>
              <w:br/>
            </w:r>
            <w:r>
              <w:rPr>
                <w:rFonts w:ascii="Times New Roman"/>
                <w:b w:val="false"/>
                <w:i w:val="false"/>
                <w:color w:val="000000"/>
                <w:sz w:val="20"/>
              </w:rPr>
              <w:t xml:space="preserve">
25200 </w:t>
            </w:r>
            <w:r>
              <w:br/>
            </w:r>
            <w:r>
              <w:rPr>
                <w:rFonts w:ascii="Times New Roman"/>
                <w:b w:val="false"/>
                <w:i w:val="false"/>
                <w:color w:val="000000"/>
                <w:sz w:val="20"/>
              </w:rPr>
              <w:t xml:space="preserve">
2007- </w:t>
            </w:r>
            <w:r>
              <w:br/>
            </w:r>
            <w:r>
              <w:rPr>
                <w:rFonts w:ascii="Times New Roman"/>
                <w:b w:val="false"/>
                <w:i w:val="false"/>
                <w:color w:val="000000"/>
                <w:sz w:val="20"/>
              </w:rPr>
              <w:t xml:space="preserve">
26460 </w:t>
            </w:r>
            <w:r>
              <w:br/>
            </w:r>
            <w:r>
              <w:rPr>
                <w:rFonts w:ascii="Times New Roman"/>
                <w:b w:val="false"/>
                <w:i w:val="false"/>
                <w:color w:val="000000"/>
                <w:sz w:val="20"/>
              </w:rPr>
              <w:t xml:space="preserve">
2008- </w:t>
            </w:r>
            <w:r>
              <w:br/>
            </w:r>
            <w:r>
              <w:rPr>
                <w:rFonts w:ascii="Times New Roman"/>
                <w:b w:val="false"/>
                <w:i w:val="false"/>
                <w:color w:val="000000"/>
                <w:sz w:val="20"/>
              </w:rPr>
              <w:t>
</w:t>
            </w:r>
            <w:r>
              <w:rPr>
                <w:rFonts w:ascii="Times New Roman"/>
                <w:b w:val="false"/>
                <w:i w:val="false"/>
                <w:color w:val="000000"/>
                <w:sz w:val="20"/>
                <w:u w:val="single"/>
              </w:rPr>
              <w:t xml:space="preserve">26900  </w:t>
            </w:r>
            <w:r>
              <w:br/>
            </w:r>
            <w:r>
              <w:rPr>
                <w:rFonts w:ascii="Times New Roman"/>
                <w:b w:val="false"/>
                <w:i w:val="false"/>
                <w:color w:val="000000"/>
                <w:sz w:val="20"/>
              </w:rPr>
              <w:t xml:space="preserve">
102560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кодексi мен </w:t>
            </w:r>
            <w:r>
              <w:br/>
            </w:r>
            <w:r>
              <w:rPr>
                <w:rFonts w:ascii="Times New Roman"/>
                <w:b w:val="false"/>
                <w:i w:val="false"/>
                <w:color w:val="000000"/>
                <w:sz w:val="20"/>
              </w:rPr>
              <w:t xml:space="preserve">
статистикалық </w:t>
            </w:r>
            <w:r>
              <w:br/>
            </w:r>
            <w:r>
              <w:rPr>
                <w:rFonts w:ascii="Times New Roman"/>
                <w:b w:val="false"/>
                <w:i w:val="false"/>
                <w:color w:val="000000"/>
                <w:sz w:val="20"/>
              </w:rPr>
              <w:t xml:space="preserve">
есеп беру талап- </w:t>
            </w:r>
            <w:r>
              <w:br/>
            </w:r>
            <w:r>
              <w:rPr>
                <w:rFonts w:ascii="Times New Roman"/>
                <w:b w:val="false"/>
                <w:i w:val="false"/>
                <w:color w:val="000000"/>
                <w:sz w:val="20"/>
              </w:rPr>
              <w:t xml:space="preserve">
тарына сәйкес </w:t>
            </w:r>
            <w:r>
              <w:br/>
            </w:r>
            <w:r>
              <w:rPr>
                <w:rFonts w:ascii="Times New Roman"/>
                <w:b w:val="false"/>
                <w:i w:val="false"/>
                <w:color w:val="000000"/>
                <w:sz w:val="20"/>
              </w:rPr>
              <w:t xml:space="preserve">
жер-кадастрлық </w:t>
            </w:r>
            <w:r>
              <w:br/>
            </w:r>
            <w:r>
              <w:rPr>
                <w:rFonts w:ascii="Times New Roman"/>
                <w:b w:val="false"/>
                <w:i w:val="false"/>
                <w:color w:val="000000"/>
                <w:sz w:val="20"/>
              </w:rPr>
              <w:t xml:space="preserve">
құжаттаманың </w:t>
            </w:r>
            <w:r>
              <w:br/>
            </w:r>
            <w:r>
              <w:rPr>
                <w:rFonts w:ascii="Times New Roman"/>
                <w:b w:val="false"/>
                <w:i w:val="false"/>
                <w:color w:val="000000"/>
                <w:sz w:val="20"/>
              </w:rPr>
              <w:t xml:space="preserve">
нысандарын және </w:t>
            </w:r>
            <w:r>
              <w:br/>
            </w:r>
            <w:r>
              <w:rPr>
                <w:rFonts w:ascii="Times New Roman"/>
                <w:b w:val="false"/>
                <w:i w:val="false"/>
                <w:color w:val="000000"/>
                <w:sz w:val="20"/>
              </w:rPr>
              <w:t xml:space="preserve">
олардың мазмұнын </w:t>
            </w:r>
            <w:r>
              <w:br/>
            </w:r>
            <w:r>
              <w:rPr>
                <w:rFonts w:ascii="Times New Roman"/>
                <w:b w:val="false"/>
                <w:i w:val="false"/>
                <w:color w:val="000000"/>
                <w:sz w:val="20"/>
              </w:rPr>
              <w:t xml:space="preserve">
жетiлдiру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ка- </w:t>
            </w:r>
            <w:r>
              <w:br/>
            </w:r>
            <w:r>
              <w:rPr>
                <w:rFonts w:ascii="Times New Roman"/>
                <w:b w:val="false"/>
                <w:i w:val="false"/>
                <w:color w:val="000000"/>
                <w:sz w:val="20"/>
              </w:rPr>
              <w:t xml:space="preserve">
дастр- </w:t>
            </w:r>
            <w:r>
              <w:br/>
            </w:r>
            <w:r>
              <w:rPr>
                <w:rFonts w:ascii="Times New Roman"/>
                <w:b w:val="false"/>
                <w:i w:val="false"/>
                <w:color w:val="000000"/>
                <w:sz w:val="20"/>
              </w:rPr>
              <w:t xml:space="preserve">
лық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тама </w:t>
            </w:r>
            <w:r>
              <w:br/>
            </w:r>
            <w:r>
              <w:rPr>
                <w:rFonts w:ascii="Times New Roman"/>
                <w:b w:val="false"/>
                <w:i w:val="false"/>
                <w:color w:val="000000"/>
                <w:sz w:val="20"/>
              </w:rPr>
              <w:t xml:space="preserve">
ны- </w:t>
            </w:r>
            <w:r>
              <w:br/>
            </w:r>
            <w:r>
              <w:rPr>
                <w:rFonts w:ascii="Times New Roman"/>
                <w:b w:val="false"/>
                <w:i w:val="false"/>
                <w:color w:val="000000"/>
                <w:sz w:val="20"/>
              </w:rPr>
              <w:t xml:space="preserve">
сан- </w:t>
            </w:r>
            <w:r>
              <w:br/>
            </w:r>
            <w:r>
              <w:rPr>
                <w:rFonts w:ascii="Times New Roman"/>
                <w:b w:val="false"/>
                <w:i w:val="false"/>
                <w:color w:val="000000"/>
                <w:sz w:val="20"/>
              </w:rPr>
              <w:t xml:space="preserve">
дары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СА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СТжССОТ-пен </w:t>
            </w:r>
            <w:r>
              <w:br/>
            </w:r>
            <w:r>
              <w:rPr>
                <w:rFonts w:ascii="Times New Roman"/>
                <w:b w:val="false"/>
                <w:i w:val="false"/>
                <w:color w:val="000000"/>
                <w:sz w:val="20"/>
              </w:rPr>
              <w:t xml:space="preserve">
сәйкестендiрiлген </w:t>
            </w:r>
            <w:r>
              <w:br/>
            </w:r>
            <w:r>
              <w:rPr>
                <w:rFonts w:ascii="Times New Roman"/>
                <w:b w:val="false"/>
                <w:i w:val="false"/>
                <w:color w:val="000000"/>
                <w:sz w:val="20"/>
              </w:rPr>
              <w:t xml:space="preserve">
БМЖТ құжаттарын </w:t>
            </w:r>
            <w:r>
              <w:br/>
            </w:r>
            <w:r>
              <w:rPr>
                <w:rFonts w:ascii="Times New Roman"/>
                <w:b w:val="false"/>
                <w:i w:val="false"/>
                <w:color w:val="000000"/>
                <w:sz w:val="20"/>
              </w:rPr>
              <w:t xml:space="preserve">
әзiрлеу және </w:t>
            </w:r>
            <w:r>
              <w:br/>
            </w:r>
            <w:r>
              <w:rPr>
                <w:rFonts w:ascii="Times New Roman"/>
                <w:b w:val="false"/>
                <w:i w:val="false"/>
                <w:color w:val="000000"/>
                <w:sz w:val="20"/>
              </w:rPr>
              <w:t xml:space="preserve">
жүргізу әдістемесі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Әдiс- </w:t>
            </w:r>
            <w:r>
              <w:br/>
            </w:r>
            <w:r>
              <w:rPr>
                <w:rFonts w:ascii="Times New Roman"/>
                <w:b w:val="false"/>
                <w:i w:val="false"/>
                <w:color w:val="000000"/>
                <w:sz w:val="20"/>
              </w:rPr>
              <w:t xml:space="preserve">
теме,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нысан- </w:t>
            </w:r>
            <w:r>
              <w:br/>
            </w:r>
            <w:r>
              <w:rPr>
                <w:rFonts w:ascii="Times New Roman"/>
                <w:b w:val="false"/>
                <w:i w:val="false"/>
                <w:color w:val="000000"/>
                <w:sz w:val="20"/>
              </w:rPr>
              <w:t xml:space="preserve">
дары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мині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Жерлерді мемле- </w:t>
            </w:r>
            <w:r>
              <w:br/>
            </w:r>
            <w:r>
              <w:rPr>
                <w:rFonts w:ascii="Times New Roman"/>
                <w:b w:val="false"/>
                <w:i w:val="false"/>
                <w:color w:val="000000"/>
                <w:sz w:val="20"/>
              </w:rPr>
              <w:t xml:space="preserve">
кеттiк кадастрлық </w:t>
            </w:r>
            <w:r>
              <w:br/>
            </w:r>
            <w:r>
              <w:rPr>
                <w:rFonts w:ascii="Times New Roman"/>
                <w:b w:val="false"/>
                <w:i w:val="false"/>
                <w:color w:val="000000"/>
                <w:sz w:val="20"/>
              </w:rPr>
              <w:t xml:space="preserve">
бағалауды жүргiзу </w:t>
            </w:r>
            <w:r>
              <w:br/>
            </w:r>
            <w:r>
              <w:rPr>
                <w:rFonts w:ascii="Times New Roman"/>
                <w:b w:val="false"/>
                <w:i w:val="false"/>
                <w:color w:val="000000"/>
                <w:sz w:val="20"/>
              </w:rPr>
              <w:t xml:space="preserve">
әдiстемесін </w:t>
            </w:r>
            <w:r>
              <w:br/>
            </w:r>
            <w:r>
              <w:rPr>
                <w:rFonts w:ascii="Times New Roman"/>
                <w:b w:val="false"/>
                <w:i w:val="false"/>
                <w:color w:val="000000"/>
                <w:sz w:val="20"/>
              </w:rPr>
              <w:t xml:space="preserve">
жетiлдіру*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Әдiс- </w:t>
            </w:r>
            <w:r>
              <w:br/>
            </w:r>
            <w:r>
              <w:rPr>
                <w:rFonts w:ascii="Times New Roman"/>
                <w:b w:val="false"/>
                <w:i w:val="false"/>
                <w:color w:val="000000"/>
                <w:sz w:val="20"/>
              </w:rPr>
              <w:t xml:space="preserve">
теме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Паспортпен қам- </w:t>
            </w:r>
            <w:r>
              <w:br/>
            </w:r>
            <w:r>
              <w:rPr>
                <w:rFonts w:ascii="Times New Roman"/>
                <w:b w:val="false"/>
                <w:i w:val="false"/>
                <w:color w:val="000000"/>
                <w:sz w:val="20"/>
              </w:rPr>
              <w:t xml:space="preserve">
тамасыз ету </w:t>
            </w:r>
            <w:r>
              <w:br/>
            </w:r>
            <w:r>
              <w:rPr>
                <w:rFonts w:ascii="Times New Roman"/>
                <w:b w:val="false"/>
                <w:i w:val="false"/>
                <w:color w:val="000000"/>
                <w:sz w:val="20"/>
              </w:rPr>
              <w:t xml:space="preserve">
мақсатында 4,3 </w:t>
            </w:r>
            <w:r>
              <w:br/>
            </w:r>
            <w:r>
              <w:rPr>
                <w:rFonts w:ascii="Times New Roman"/>
                <w:b w:val="false"/>
                <w:i w:val="false"/>
                <w:color w:val="000000"/>
                <w:sz w:val="20"/>
              </w:rPr>
              <w:t xml:space="preserve">
млн. га, соның </w:t>
            </w:r>
            <w:r>
              <w:br/>
            </w:r>
            <w:r>
              <w:rPr>
                <w:rFonts w:ascii="Times New Roman"/>
                <w:b w:val="false"/>
                <w:i w:val="false"/>
                <w:color w:val="000000"/>
                <w:sz w:val="20"/>
              </w:rPr>
              <w:t xml:space="preserve">
ішінде 2005 жылы </w:t>
            </w:r>
            <w:r>
              <w:br/>
            </w:r>
            <w:r>
              <w:rPr>
                <w:rFonts w:ascii="Times New Roman"/>
                <w:b w:val="false"/>
                <w:i w:val="false"/>
                <w:color w:val="000000"/>
                <w:sz w:val="20"/>
              </w:rPr>
              <w:t xml:space="preserve">
- 1023,6; 2006 - </w:t>
            </w:r>
            <w:r>
              <w:br/>
            </w:r>
            <w:r>
              <w:rPr>
                <w:rFonts w:ascii="Times New Roman"/>
                <w:b w:val="false"/>
                <w:i w:val="false"/>
                <w:color w:val="000000"/>
                <w:sz w:val="20"/>
              </w:rPr>
              <w:t xml:space="preserve">
1074,8; 2007 ж. </w:t>
            </w:r>
            <w:r>
              <w:br/>
            </w:r>
            <w:r>
              <w:rPr>
                <w:rFonts w:ascii="Times New Roman"/>
                <w:b w:val="false"/>
                <w:i w:val="false"/>
                <w:color w:val="000000"/>
                <w:sz w:val="20"/>
              </w:rPr>
              <w:t xml:space="preserve">
- 1128,5 мың га </w:t>
            </w:r>
            <w:r>
              <w:br/>
            </w:r>
            <w:r>
              <w:rPr>
                <w:rFonts w:ascii="Times New Roman"/>
                <w:b w:val="false"/>
                <w:i w:val="false"/>
                <w:color w:val="000000"/>
                <w:sz w:val="20"/>
              </w:rPr>
              <w:t xml:space="preserve">
және 2008 ж. - </w:t>
            </w:r>
            <w:r>
              <w:br/>
            </w:r>
            <w:r>
              <w:rPr>
                <w:rFonts w:ascii="Times New Roman"/>
                <w:b w:val="false"/>
                <w:i w:val="false"/>
                <w:color w:val="000000"/>
                <w:sz w:val="20"/>
              </w:rPr>
              <w:t xml:space="preserve">
1128 мың га </w:t>
            </w:r>
            <w:r>
              <w:br/>
            </w:r>
            <w:r>
              <w:rPr>
                <w:rFonts w:ascii="Times New Roman"/>
                <w:b w:val="false"/>
                <w:i w:val="false"/>
                <w:color w:val="000000"/>
                <w:sz w:val="20"/>
              </w:rPr>
              <w:t xml:space="preserve">
алаңда егістік </w:t>
            </w:r>
            <w:r>
              <w:br/>
            </w:r>
            <w:r>
              <w:rPr>
                <w:rFonts w:ascii="Times New Roman"/>
                <w:b w:val="false"/>
                <w:i w:val="false"/>
                <w:color w:val="000000"/>
                <w:sz w:val="20"/>
              </w:rPr>
              <w:t xml:space="preserve">
топырағының </w:t>
            </w:r>
            <w:r>
              <w:br/>
            </w:r>
            <w:r>
              <w:rPr>
                <w:rFonts w:ascii="Times New Roman"/>
                <w:b w:val="false"/>
                <w:i w:val="false"/>
                <w:color w:val="000000"/>
                <w:sz w:val="20"/>
              </w:rPr>
              <w:t xml:space="preserve">
бонитетін анықтау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Yкi- </w:t>
            </w:r>
            <w:r>
              <w:br/>
            </w:r>
            <w:r>
              <w:rPr>
                <w:rFonts w:ascii="Times New Roman"/>
                <w:b w:val="false"/>
                <w:i w:val="false"/>
                <w:color w:val="000000"/>
                <w:sz w:val="20"/>
              </w:rPr>
              <w:t xml:space="preserve">
метiне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10 қаң- </w:t>
            </w:r>
            <w:r>
              <w:br/>
            </w:r>
            <w:r>
              <w:rPr>
                <w:rFonts w:ascii="Times New Roman"/>
                <w:b w:val="false"/>
                <w:i w:val="false"/>
                <w:color w:val="000000"/>
                <w:sz w:val="20"/>
              </w:rPr>
              <w:t xml:space="preserve">
тарға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156097 </w:t>
            </w:r>
            <w:r>
              <w:br/>
            </w:r>
            <w:r>
              <w:rPr>
                <w:rFonts w:ascii="Times New Roman"/>
                <w:b w:val="false"/>
                <w:i w:val="false"/>
                <w:color w:val="000000"/>
                <w:sz w:val="20"/>
              </w:rPr>
              <w:t xml:space="preserve">
2006- </w:t>
            </w:r>
            <w:r>
              <w:br/>
            </w:r>
            <w:r>
              <w:rPr>
                <w:rFonts w:ascii="Times New Roman"/>
                <w:b w:val="false"/>
                <w:i w:val="false"/>
                <w:color w:val="000000"/>
                <w:sz w:val="20"/>
              </w:rPr>
              <w:t xml:space="preserve">
163902 </w:t>
            </w:r>
            <w:r>
              <w:br/>
            </w:r>
            <w:r>
              <w:rPr>
                <w:rFonts w:ascii="Times New Roman"/>
                <w:b w:val="false"/>
                <w:i w:val="false"/>
                <w:color w:val="000000"/>
                <w:sz w:val="20"/>
              </w:rPr>
              <w:t xml:space="preserve">
2007- </w:t>
            </w:r>
            <w:r>
              <w:br/>
            </w:r>
            <w:r>
              <w:rPr>
                <w:rFonts w:ascii="Times New Roman"/>
                <w:b w:val="false"/>
                <w:i w:val="false"/>
                <w:color w:val="000000"/>
                <w:sz w:val="20"/>
              </w:rPr>
              <w:t xml:space="preserve">
172097 </w:t>
            </w:r>
            <w:r>
              <w:br/>
            </w:r>
            <w:r>
              <w:rPr>
                <w:rFonts w:ascii="Times New Roman"/>
                <w:b w:val="false"/>
                <w:i w:val="false"/>
                <w:color w:val="000000"/>
                <w:sz w:val="20"/>
              </w:rPr>
              <w:t xml:space="preserve">
2008- </w:t>
            </w:r>
            <w:r>
              <w:br/>
            </w:r>
            <w:r>
              <w:rPr>
                <w:rFonts w:ascii="Times New Roman"/>
                <w:b w:val="false"/>
                <w:i w:val="false"/>
                <w:color w:val="000000"/>
                <w:sz w:val="20"/>
              </w:rPr>
              <w:t>
</w:t>
            </w:r>
            <w:r>
              <w:rPr>
                <w:rFonts w:ascii="Times New Roman"/>
                <w:b w:val="false"/>
                <w:i w:val="false"/>
                <w:color w:val="000000"/>
                <w:sz w:val="20"/>
                <w:u w:val="single"/>
              </w:rPr>
              <w:t xml:space="preserve">177773  </w:t>
            </w:r>
            <w:r>
              <w:br/>
            </w:r>
            <w:r>
              <w:rPr>
                <w:rFonts w:ascii="Times New Roman"/>
                <w:b w:val="false"/>
                <w:i w:val="false"/>
                <w:color w:val="000000"/>
                <w:sz w:val="20"/>
              </w:rPr>
              <w:t xml:space="preserve">
669869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Қажеттi ақпаратты </w:t>
            </w:r>
            <w:r>
              <w:br/>
            </w:r>
            <w:r>
              <w:rPr>
                <w:rFonts w:ascii="Times New Roman"/>
                <w:b w:val="false"/>
                <w:i w:val="false"/>
                <w:color w:val="000000"/>
                <w:sz w:val="20"/>
              </w:rPr>
              <w:t xml:space="preserve">
белгiленген </w:t>
            </w:r>
            <w:r>
              <w:br/>
            </w:r>
            <w:r>
              <w:rPr>
                <w:rFonts w:ascii="Times New Roman"/>
                <w:b w:val="false"/>
                <w:i w:val="false"/>
                <w:color w:val="000000"/>
                <w:sz w:val="20"/>
              </w:rPr>
              <w:t xml:space="preserve">
тәртiппен БММжТРЖ </w:t>
            </w:r>
            <w:r>
              <w:br/>
            </w:r>
            <w:r>
              <w:rPr>
                <w:rFonts w:ascii="Times New Roman"/>
                <w:b w:val="false"/>
                <w:i w:val="false"/>
                <w:color w:val="000000"/>
                <w:sz w:val="20"/>
              </w:rPr>
              <w:t xml:space="preserve">
беріп, 44,3 млн. </w:t>
            </w:r>
            <w:r>
              <w:br/>
            </w:r>
            <w:r>
              <w:rPr>
                <w:rFonts w:ascii="Times New Roman"/>
                <w:b w:val="false"/>
                <w:i w:val="false"/>
                <w:color w:val="000000"/>
                <w:sz w:val="20"/>
              </w:rPr>
              <w:t xml:space="preserve">
га алаңдағы </w:t>
            </w:r>
            <w:r>
              <w:br/>
            </w:r>
            <w:r>
              <w:rPr>
                <w:rFonts w:ascii="Times New Roman"/>
                <w:b w:val="false"/>
                <w:i w:val="false"/>
                <w:color w:val="000000"/>
                <w:sz w:val="20"/>
              </w:rPr>
              <w:t xml:space="preserve">
жерге мониторинг </w:t>
            </w:r>
            <w:r>
              <w:br/>
            </w:r>
            <w:r>
              <w:rPr>
                <w:rFonts w:ascii="Times New Roman"/>
                <w:b w:val="false"/>
                <w:i w:val="false"/>
                <w:color w:val="000000"/>
                <w:sz w:val="20"/>
              </w:rPr>
              <w:t xml:space="preserve">
жүргiзу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ЖРА-ға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 жел- </w:t>
            </w:r>
            <w:r>
              <w:br/>
            </w:r>
            <w:r>
              <w:rPr>
                <w:rFonts w:ascii="Times New Roman"/>
                <w:b w:val="false"/>
                <w:i w:val="false"/>
                <w:color w:val="000000"/>
                <w:sz w:val="20"/>
              </w:rPr>
              <w:t xml:space="preserve">
тоқсанға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53578 </w:t>
            </w:r>
            <w:r>
              <w:br/>
            </w:r>
            <w:r>
              <w:rPr>
                <w:rFonts w:ascii="Times New Roman"/>
                <w:b w:val="false"/>
                <w:i w:val="false"/>
                <w:color w:val="000000"/>
                <w:sz w:val="20"/>
              </w:rPr>
              <w:t xml:space="preserve">
2006- </w:t>
            </w:r>
            <w:r>
              <w:br/>
            </w:r>
            <w:r>
              <w:rPr>
                <w:rFonts w:ascii="Times New Roman"/>
                <w:b w:val="false"/>
                <w:i w:val="false"/>
                <w:color w:val="000000"/>
                <w:sz w:val="20"/>
              </w:rPr>
              <w:t xml:space="preserve">
56257 </w:t>
            </w:r>
            <w:r>
              <w:br/>
            </w:r>
            <w:r>
              <w:rPr>
                <w:rFonts w:ascii="Times New Roman"/>
                <w:b w:val="false"/>
                <w:i w:val="false"/>
                <w:color w:val="000000"/>
                <w:sz w:val="20"/>
              </w:rPr>
              <w:t xml:space="preserve">
2007- </w:t>
            </w:r>
            <w:r>
              <w:br/>
            </w:r>
            <w:r>
              <w:rPr>
                <w:rFonts w:ascii="Times New Roman"/>
                <w:b w:val="false"/>
                <w:i w:val="false"/>
                <w:color w:val="000000"/>
                <w:sz w:val="20"/>
              </w:rPr>
              <w:t xml:space="preserve">
59069 </w:t>
            </w:r>
            <w:r>
              <w:br/>
            </w:r>
            <w:r>
              <w:rPr>
                <w:rFonts w:ascii="Times New Roman"/>
                <w:b w:val="false"/>
                <w:i w:val="false"/>
                <w:color w:val="000000"/>
                <w:sz w:val="20"/>
              </w:rPr>
              <w:t xml:space="preserve">
2008- </w:t>
            </w:r>
            <w:r>
              <w:br/>
            </w:r>
            <w:r>
              <w:rPr>
                <w:rFonts w:ascii="Times New Roman"/>
                <w:b w:val="false"/>
                <w:i w:val="false"/>
                <w:color w:val="000000"/>
                <w:sz w:val="20"/>
              </w:rPr>
              <w:t>
</w:t>
            </w:r>
            <w:r>
              <w:rPr>
                <w:rFonts w:ascii="Times New Roman"/>
                <w:b w:val="false"/>
                <w:i w:val="false"/>
                <w:color w:val="000000"/>
                <w:sz w:val="20"/>
                <w:u w:val="single"/>
              </w:rPr>
              <w:t xml:space="preserve">63806  </w:t>
            </w:r>
            <w:r>
              <w:br/>
            </w:r>
            <w:r>
              <w:rPr>
                <w:rFonts w:ascii="Times New Roman"/>
                <w:b w:val="false"/>
                <w:i w:val="false"/>
                <w:color w:val="000000"/>
                <w:sz w:val="20"/>
              </w:rPr>
              <w:t xml:space="preserve">
232710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жер </w:t>
            </w:r>
            <w:r>
              <w:br/>
            </w:r>
            <w:r>
              <w:rPr>
                <w:rFonts w:ascii="Times New Roman"/>
                <w:b w:val="false"/>
                <w:i w:val="false"/>
                <w:color w:val="000000"/>
                <w:sz w:val="20"/>
              </w:rPr>
              <w:t xml:space="preserve">
мониторингінің, </w:t>
            </w:r>
            <w:r>
              <w:br/>
            </w:r>
            <w:r>
              <w:rPr>
                <w:rFonts w:ascii="Times New Roman"/>
                <w:b w:val="false"/>
                <w:i w:val="false"/>
                <w:color w:val="000000"/>
                <w:sz w:val="20"/>
              </w:rPr>
              <w:t xml:space="preserve">
сондай-ақ өндi- </w:t>
            </w:r>
            <w:r>
              <w:br/>
            </w:r>
            <w:r>
              <w:rPr>
                <w:rFonts w:ascii="Times New Roman"/>
                <w:b w:val="false"/>
                <w:i w:val="false"/>
                <w:color w:val="000000"/>
                <w:sz w:val="20"/>
              </w:rPr>
              <w:t xml:space="preserve">
рiстiк мониторинг </w:t>
            </w:r>
            <w:r>
              <w:br/>
            </w:r>
            <w:r>
              <w:rPr>
                <w:rFonts w:ascii="Times New Roman"/>
                <w:b w:val="false"/>
                <w:i w:val="false"/>
                <w:color w:val="000000"/>
                <w:sz w:val="20"/>
              </w:rPr>
              <w:t xml:space="preserve">
жүйелерінің бар- </w:t>
            </w:r>
            <w:r>
              <w:br/>
            </w:r>
            <w:r>
              <w:rPr>
                <w:rFonts w:ascii="Times New Roman"/>
                <w:b w:val="false"/>
                <w:i w:val="false"/>
                <w:color w:val="000000"/>
                <w:sz w:val="20"/>
              </w:rPr>
              <w:t xml:space="preserve">
лық кәсiпорындары </w:t>
            </w:r>
            <w:r>
              <w:br/>
            </w:r>
            <w:r>
              <w:rPr>
                <w:rFonts w:ascii="Times New Roman"/>
                <w:b w:val="false"/>
                <w:i w:val="false"/>
                <w:color w:val="000000"/>
                <w:sz w:val="20"/>
              </w:rPr>
              <w:t xml:space="preserve">
мен мекемелерiн енгiзіп, геоақпа- </w:t>
            </w:r>
            <w:r>
              <w:br/>
            </w:r>
            <w:r>
              <w:rPr>
                <w:rFonts w:ascii="Times New Roman"/>
                <w:b w:val="false"/>
                <w:i w:val="false"/>
                <w:color w:val="000000"/>
                <w:sz w:val="20"/>
              </w:rPr>
              <w:t xml:space="preserve">
раттық жүйелер </w:t>
            </w:r>
            <w:r>
              <w:br/>
            </w:r>
            <w:r>
              <w:rPr>
                <w:rFonts w:ascii="Times New Roman"/>
                <w:b w:val="false"/>
                <w:i w:val="false"/>
                <w:color w:val="000000"/>
                <w:sz w:val="20"/>
              </w:rPr>
              <w:t xml:space="preserve">
негiзінде жер </w:t>
            </w:r>
            <w:r>
              <w:br/>
            </w:r>
            <w:r>
              <w:rPr>
                <w:rFonts w:ascii="Times New Roman"/>
                <w:b w:val="false"/>
                <w:i w:val="false"/>
                <w:color w:val="000000"/>
                <w:sz w:val="20"/>
              </w:rPr>
              <w:t xml:space="preserve">
ресурстары </w:t>
            </w:r>
            <w:r>
              <w:br/>
            </w:r>
            <w:r>
              <w:rPr>
                <w:rFonts w:ascii="Times New Roman"/>
                <w:b w:val="false"/>
                <w:i w:val="false"/>
                <w:color w:val="000000"/>
                <w:sz w:val="20"/>
              </w:rPr>
              <w:t xml:space="preserve">
мониторингінің </w:t>
            </w:r>
            <w:r>
              <w:br/>
            </w:r>
            <w:r>
              <w:rPr>
                <w:rFonts w:ascii="Times New Roman"/>
                <w:b w:val="false"/>
                <w:i w:val="false"/>
                <w:color w:val="000000"/>
                <w:sz w:val="20"/>
              </w:rPr>
              <w:t xml:space="preserve">
бiрыңғай мемле- </w:t>
            </w:r>
            <w:r>
              <w:br/>
            </w:r>
            <w:r>
              <w:rPr>
                <w:rFonts w:ascii="Times New Roman"/>
                <w:b w:val="false"/>
                <w:i w:val="false"/>
                <w:color w:val="000000"/>
                <w:sz w:val="20"/>
              </w:rPr>
              <w:t xml:space="preserve">
кеттiк жүйесiн </w:t>
            </w:r>
            <w:r>
              <w:br/>
            </w:r>
            <w:r>
              <w:rPr>
                <w:rFonts w:ascii="Times New Roman"/>
                <w:b w:val="false"/>
                <w:i w:val="false"/>
                <w:color w:val="000000"/>
                <w:sz w:val="20"/>
              </w:rPr>
              <w:t xml:space="preserve">
және жердiң </w:t>
            </w:r>
            <w:r>
              <w:br/>
            </w:r>
            <w:r>
              <w:rPr>
                <w:rFonts w:ascii="Times New Roman"/>
                <w:b w:val="false"/>
                <w:i w:val="false"/>
                <w:color w:val="000000"/>
                <w:sz w:val="20"/>
              </w:rPr>
              <w:t xml:space="preserve">
сапалы жай-күйін </w:t>
            </w:r>
            <w:r>
              <w:br/>
            </w:r>
            <w:r>
              <w:rPr>
                <w:rFonts w:ascii="Times New Roman"/>
                <w:b w:val="false"/>
                <w:i w:val="false"/>
                <w:color w:val="000000"/>
                <w:sz w:val="20"/>
              </w:rPr>
              <w:t xml:space="preserve">
құру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Yкi- </w:t>
            </w:r>
            <w:r>
              <w:br/>
            </w:r>
            <w:r>
              <w:rPr>
                <w:rFonts w:ascii="Times New Roman"/>
                <w:b w:val="false"/>
                <w:i w:val="false"/>
                <w:color w:val="000000"/>
                <w:sz w:val="20"/>
              </w:rPr>
              <w:t xml:space="preserve">
метiне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r>
              <w:br/>
            </w:r>
            <w:r>
              <w:rPr>
                <w:rFonts w:ascii="Times New Roman"/>
                <w:b w:val="false"/>
                <w:i w:val="false"/>
                <w:color w:val="000000"/>
                <w:sz w:val="20"/>
              </w:rPr>
              <w:t xml:space="preserve">
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Аэроғарыштық ақпараттарды пайдаланып, жоспарлы-карто- </w:t>
            </w:r>
            <w:r>
              <w:br/>
            </w:r>
            <w:r>
              <w:rPr>
                <w:rFonts w:ascii="Times New Roman"/>
                <w:b w:val="false"/>
                <w:i w:val="false"/>
                <w:color w:val="000000"/>
                <w:sz w:val="20"/>
              </w:rPr>
              <w:t xml:space="preserve">
графиялық негiз, </w:t>
            </w:r>
            <w:r>
              <w:br/>
            </w:r>
            <w:r>
              <w:rPr>
                <w:rFonts w:ascii="Times New Roman"/>
                <w:b w:val="false"/>
                <w:i w:val="false"/>
                <w:color w:val="000000"/>
                <w:sz w:val="20"/>
              </w:rPr>
              <w:t xml:space="preserve">
базалық, карто- </w:t>
            </w:r>
            <w:r>
              <w:br/>
            </w:r>
            <w:r>
              <w:rPr>
                <w:rFonts w:ascii="Times New Roman"/>
                <w:b w:val="false"/>
                <w:i w:val="false"/>
                <w:color w:val="000000"/>
                <w:sz w:val="20"/>
              </w:rPr>
              <w:t xml:space="preserve">
графиялық және </w:t>
            </w:r>
            <w:r>
              <w:br/>
            </w:r>
            <w:r>
              <w:rPr>
                <w:rFonts w:ascii="Times New Roman"/>
                <w:b w:val="false"/>
                <w:i w:val="false"/>
                <w:color w:val="000000"/>
                <w:sz w:val="20"/>
              </w:rPr>
              <w:t xml:space="preserve">
басқа да құжат- </w:t>
            </w:r>
            <w:r>
              <w:br/>
            </w:r>
            <w:r>
              <w:rPr>
                <w:rFonts w:ascii="Times New Roman"/>
                <w:b w:val="false"/>
                <w:i w:val="false"/>
                <w:color w:val="000000"/>
                <w:sz w:val="20"/>
              </w:rPr>
              <w:t xml:space="preserve">
тарды жасап, </w:t>
            </w:r>
            <w:r>
              <w:br/>
            </w:r>
            <w:r>
              <w:rPr>
                <w:rFonts w:ascii="Times New Roman"/>
                <w:b w:val="false"/>
                <w:i w:val="false"/>
                <w:color w:val="000000"/>
                <w:sz w:val="20"/>
              </w:rPr>
              <w:t xml:space="preserve">
елiмiздiң барлық </w:t>
            </w:r>
            <w:r>
              <w:br/>
            </w:r>
            <w:r>
              <w:rPr>
                <w:rFonts w:ascii="Times New Roman"/>
                <w:b w:val="false"/>
                <w:i w:val="false"/>
                <w:color w:val="000000"/>
                <w:sz w:val="20"/>
              </w:rPr>
              <w:t xml:space="preserve">
аумағында қада- </w:t>
            </w:r>
            <w:r>
              <w:br/>
            </w:r>
            <w:r>
              <w:rPr>
                <w:rFonts w:ascii="Times New Roman"/>
                <w:b w:val="false"/>
                <w:i w:val="false"/>
                <w:color w:val="000000"/>
                <w:sz w:val="20"/>
              </w:rPr>
              <w:t xml:space="preserve">
ғалау, зерттеу </w:t>
            </w:r>
            <w:r>
              <w:br/>
            </w:r>
            <w:r>
              <w:rPr>
                <w:rFonts w:ascii="Times New Roman"/>
                <w:b w:val="false"/>
                <w:i w:val="false"/>
                <w:color w:val="000000"/>
                <w:sz w:val="20"/>
              </w:rPr>
              <w:t xml:space="preserve">
және түсіру </w:t>
            </w:r>
            <w:r>
              <w:br/>
            </w:r>
            <w:r>
              <w:rPr>
                <w:rFonts w:ascii="Times New Roman"/>
                <w:b w:val="false"/>
                <w:i w:val="false"/>
                <w:color w:val="000000"/>
                <w:sz w:val="20"/>
              </w:rPr>
              <w:t xml:space="preserve">
әдістерін </w:t>
            </w:r>
            <w:r>
              <w:br/>
            </w:r>
            <w:r>
              <w:rPr>
                <w:rFonts w:ascii="Times New Roman"/>
                <w:b w:val="false"/>
                <w:i w:val="false"/>
                <w:color w:val="000000"/>
                <w:sz w:val="20"/>
              </w:rPr>
              <w:t xml:space="preserve">
жетiлдiру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Әдiс- </w:t>
            </w:r>
            <w:r>
              <w:br/>
            </w:r>
            <w:r>
              <w:rPr>
                <w:rFonts w:ascii="Times New Roman"/>
                <w:b w:val="false"/>
                <w:i w:val="false"/>
                <w:color w:val="000000"/>
                <w:sz w:val="20"/>
              </w:rPr>
              <w:t xml:space="preserve">
теме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r>
              <w:br/>
            </w:r>
            <w:r>
              <w:rPr>
                <w:rFonts w:ascii="Times New Roman"/>
                <w:b w:val="false"/>
                <w:i w:val="false"/>
                <w:color w:val="000000"/>
                <w:sz w:val="20"/>
              </w:rPr>
              <w:t xml:space="preserve">
БҒМ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және элек- </w:t>
            </w:r>
            <w:r>
              <w:br/>
            </w:r>
            <w:r>
              <w:rPr>
                <w:rFonts w:ascii="Times New Roman"/>
                <w:b w:val="false"/>
                <w:i w:val="false"/>
                <w:color w:val="000000"/>
                <w:sz w:val="20"/>
              </w:rPr>
              <w:t xml:space="preserve">
тронды жер-када- </w:t>
            </w:r>
            <w:r>
              <w:br/>
            </w:r>
            <w:r>
              <w:rPr>
                <w:rFonts w:ascii="Times New Roman"/>
                <w:b w:val="false"/>
                <w:i w:val="false"/>
                <w:color w:val="000000"/>
                <w:sz w:val="20"/>
              </w:rPr>
              <w:t xml:space="preserve">
стрлық карталарды </w:t>
            </w:r>
            <w:r>
              <w:br/>
            </w:r>
            <w:r>
              <w:rPr>
                <w:rFonts w:ascii="Times New Roman"/>
                <w:b w:val="false"/>
                <w:i w:val="false"/>
                <w:color w:val="000000"/>
                <w:sz w:val="20"/>
              </w:rPr>
              <w:t xml:space="preserve">
дайындаудың жаңа </w:t>
            </w:r>
            <w:r>
              <w:br/>
            </w:r>
            <w:r>
              <w:rPr>
                <w:rFonts w:ascii="Times New Roman"/>
                <w:b w:val="false"/>
                <w:i w:val="false"/>
                <w:color w:val="000000"/>
                <w:sz w:val="20"/>
              </w:rPr>
              <w:t xml:space="preserve">
технологияларын </w:t>
            </w:r>
            <w:r>
              <w:br/>
            </w:r>
            <w:r>
              <w:rPr>
                <w:rFonts w:ascii="Times New Roman"/>
                <w:b w:val="false"/>
                <w:i w:val="false"/>
                <w:color w:val="000000"/>
                <w:sz w:val="20"/>
              </w:rPr>
              <w:t xml:space="preserve">
енгiзу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элек- </w:t>
            </w:r>
            <w:r>
              <w:br/>
            </w:r>
            <w:r>
              <w:rPr>
                <w:rFonts w:ascii="Times New Roman"/>
                <w:b w:val="false"/>
                <w:i w:val="false"/>
                <w:color w:val="000000"/>
                <w:sz w:val="20"/>
              </w:rPr>
              <w:t xml:space="preserve">
тронды </w:t>
            </w:r>
            <w:r>
              <w:br/>
            </w:r>
            <w:r>
              <w:rPr>
                <w:rFonts w:ascii="Times New Roman"/>
                <w:b w:val="false"/>
                <w:i w:val="false"/>
                <w:color w:val="000000"/>
                <w:sz w:val="20"/>
              </w:rPr>
              <w:t xml:space="preserve">
карта- </w:t>
            </w:r>
            <w:r>
              <w:br/>
            </w:r>
            <w:r>
              <w:rPr>
                <w:rFonts w:ascii="Times New Roman"/>
                <w:b w:val="false"/>
                <w:i w:val="false"/>
                <w:color w:val="000000"/>
                <w:sz w:val="20"/>
              </w:rPr>
              <w:t xml:space="preserve">
лар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БҒМ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млн. га </w:t>
            </w:r>
            <w:r>
              <w:br/>
            </w:r>
            <w:r>
              <w:rPr>
                <w:rFonts w:ascii="Times New Roman"/>
                <w:b w:val="false"/>
                <w:i w:val="false"/>
                <w:color w:val="000000"/>
                <w:sz w:val="20"/>
              </w:rPr>
              <w:t xml:space="preserve">
алаңдағы 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мақсатындағы </w:t>
            </w:r>
            <w:r>
              <w:br/>
            </w:r>
            <w:r>
              <w:rPr>
                <w:rFonts w:ascii="Times New Roman"/>
                <w:b w:val="false"/>
                <w:i w:val="false"/>
                <w:color w:val="000000"/>
                <w:sz w:val="20"/>
              </w:rPr>
              <w:t xml:space="preserve">
емес барлық жер </w:t>
            </w:r>
            <w:r>
              <w:br/>
            </w:r>
            <w:r>
              <w:rPr>
                <w:rFonts w:ascii="Times New Roman"/>
                <w:b w:val="false"/>
                <w:i w:val="false"/>
                <w:color w:val="000000"/>
                <w:sz w:val="20"/>
              </w:rPr>
              <w:t xml:space="preserve">
caнаттарында </w:t>
            </w:r>
            <w:r>
              <w:br/>
            </w:r>
            <w:r>
              <w:rPr>
                <w:rFonts w:ascii="Times New Roman"/>
                <w:b w:val="false"/>
                <w:i w:val="false"/>
                <w:color w:val="000000"/>
                <w:sz w:val="20"/>
              </w:rPr>
              <w:t xml:space="preserve">
ауыл шаруашылығы </w:t>
            </w:r>
            <w:r>
              <w:br/>
            </w:r>
            <w:r>
              <w:rPr>
                <w:rFonts w:ascii="Times New Roman"/>
                <w:b w:val="false"/>
                <w:i w:val="false"/>
                <w:color w:val="000000"/>
                <w:sz w:val="20"/>
              </w:rPr>
              <w:t xml:space="preserve">
алқаптарын </w:t>
            </w:r>
            <w:r>
              <w:br/>
            </w:r>
            <w:r>
              <w:rPr>
                <w:rFonts w:ascii="Times New Roman"/>
                <w:b w:val="false"/>
                <w:i w:val="false"/>
                <w:color w:val="000000"/>
                <w:sz w:val="20"/>
              </w:rPr>
              <w:t xml:space="preserve">
түгендеудi </w:t>
            </w:r>
            <w:r>
              <w:br/>
            </w:r>
            <w:r>
              <w:rPr>
                <w:rFonts w:ascii="Times New Roman"/>
                <w:b w:val="false"/>
                <w:i w:val="false"/>
                <w:color w:val="000000"/>
                <w:sz w:val="20"/>
              </w:rPr>
              <w:t xml:space="preserve">
жүргiзу жөнінде </w:t>
            </w:r>
            <w:r>
              <w:br/>
            </w:r>
            <w:r>
              <w:rPr>
                <w:rFonts w:ascii="Times New Roman"/>
                <w:b w:val="false"/>
                <w:i w:val="false"/>
                <w:color w:val="000000"/>
                <w:sz w:val="20"/>
              </w:rPr>
              <w:t xml:space="preserve">
ұсыныс дайындау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Yкi- </w:t>
            </w:r>
            <w:r>
              <w:br/>
            </w:r>
            <w:r>
              <w:rPr>
                <w:rFonts w:ascii="Times New Roman"/>
                <w:b w:val="false"/>
                <w:i w:val="false"/>
                <w:color w:val="000000"/>
                <w:sz w:val="20"/>
              </w:rPr>
              <w:t xml:space="preserve">
метiне </w:t>
            </w:r>
            <w:r>
              <w:br/>
            </w:r>
            <w:r>
              <w:rPr>
                <w:rFonts w:ascii="Times New Roman"/>
                <w:b w:val="false"/>
                <w:i w:val="false"/>
                <w:color w:val="000000"/>
                <w:sz w:val="20"/>
              </w:rPr>
              <w:t xml:space="preserve">
ұсыныс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маусым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1923,9 мың га </w:t>
            </w:r>
            <w:r>
              <w:br/>
            </w:r>
            <w:r>
              <w:rPr>
                <w:rFonts w:ascii="Times New Roman"/>
                <w:b w:val="false"/>
                <w:i w:val="false"/>
                <w:color w:val="000000"/>
                <w:sz w:val="20"/>
              </w:rPr>
              <w:t xml:space="preserve">
алаңда топырақты </w:t>
            </w:r>
            <w:r>
              <w:br/>
            </w:r>
            <w:r>
              <w:rPr>
                <w:rFonts w:ascii="Times New Roman"/>
                <w:b w:val="false"/>
                <w:i w:val="false"/>
                <w:color w:val="000000"/>
                <w:sz w:val="20"/>
              </w:rPr>
              <w:t xml:space="preserve">
iздестiрулер </w:t>
            </w:r>
            <w:r>
              <w:br/>
            </w:r>
            <w:r>
              <w:rPr>
                <w:rFonts w:ascii="Times New Roman"/>
                <w:b w:val="false"/>
                <w:i w:val="false"/>
                <w:color w:val="000000"/>
                <w:sz w:val="20"/>
              </w:rPr>
              <w:t xml:space="preserve">
жүргiзу, соның </w:t>
            </w:r>
            <w:r>
              <w:br/>
            </w:r>
            <w:r>
              <w:rPr>
                <w:rFonts w:ascii="Times New Roman"/>
                <w:b w:val="false"/>
                <w:i w:val="false"/>
                <w:color w:val="000000"/>
                <w:sz w:val="20"/>
              </w:rPr>
              <w:t xml:space="preserve">
iшiнде 2005 жылы </w:t>
            </w:r>
            <w:r>
              <w:br/>
            </w:r>
            <w:r>
              <w:rPr>
                <w:rFonts w:ascii="Times New Roman"/>
                <w:b w:val="false"/>
                <w:i w:val="false"/>
                <w:color w:val="000000"/>
                <w:sz w:val="20"/>
              </w:rPr>
              <w:t xml:space="preserve">
- 303,2; 2006 - </w:t>
            </w:r>
            <w:r>
              <w:br/>
            </w:r>
            <w:r>
              <w:rPr>
                <w:rFonts w:ascii="Times New Roman"/>
                <w:b w:val="false"/>
                <w:i w:val="false"/>
                <w:color w:val="000000"/>
                <w:sz w:val="20"/>
              </w:rPr>
              <w:t xml:space="preserve">
318,9; 2007 ж. - </w:t>
            </w:r>
            <w:r>
              <w:br/>
            </w:r>
            <w:r>
              <w:rPr>
                <w:rFonts w:ascii="Times New Roman"/>
                <w:b w:val="false"/>
                <w:i w:val="false"/>
                <w:color w:val="000000"/>
                <w:sz w:val="20"/>
              </w:rPr>
              <w:t xml:space="preserve">
334,3 мың га </w:t>
            </w:r>
            <w:r>
              <w:br/>
            </w:r>
            <w:r>
              <w:rPr>
                <w:rFonts w:ascii="Times New Roman"/>
                <w:b w:val="false"/>
                <w:i w:val="false"/>
                <w:color w:val="000000"/>
                <w:sz w:val="20"/>
              </w:rPr>
              <w:t xml:space="preserve">
және 2008 ж. - </w:t>
            </w:r>
            <w:r>
              <w:br/>
            </w:r>
            <w:r>
              <w:rPr>
                <w:rFonts w:ascii="Times New Roman"/>
                <w:b w:val="false"/>
                <w:i w:val="false"/>
                <w:color w:val="000000"/>
                <w:sz w:val="20"/>
              </w:rPr>
              <w:t xml:space="preserve">
968 мың га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Yкi- </w:t>
            </w:r>
            <w:r>
              <w:br/>
            </w:r>
            <w:r>
              <w:rPr>
                <w:rFonts w:ascii="Times New Roman"/>
                <w:b w:val="false"/>
                <w:i w:val="false"/>
                <w:color w:val="000000"/>
                <w:sz w:val="20"/>
              </w:rPr>
              <w:t xml:space="preserve">
метiне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10 қаң- </w:t>
            </w:r>
            <w:r>
              <w:br/>
            </w:r>
            <w:r>
              <w:rPr>
                <w:rFonts w:ascii="Times New Roman"/>
                <w:b w:val="false"/>
                <w:i w:val="false"/>
                <w:color w:val="000000"/>
                <w:sz w:val="20"/>
              </w:rPr>
              <w:t xml:space="preserve">
тарға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37481 </w:t>
            </w:r>
            <w:r>
              <w:br/>
            </w:r>
            <w:r>
              <w:rPr>
                <w:rFonts w:ascii="Times New Roman"/>
                <w:b w:val="false"/>
                <w:i w:val="false"/>
                <w:color w:val="000000"/>
                <w:sz w:val="20"/>
              </w:rPr>
              <w:t xml:space="preserve">
2006- </w:t>
            </w:r>
            <w:r>
              <w:br/>
            </w:r>
            <w:r>
              <w:rPr>
                <w:rFonts w:ascii="Times New Roman"/>
                <w:b w:val="false"/>
                <w:i w:val="false"/>
                <w:color w:val="000000"/>
                <w:sz w:val="20"/>
              </w:rPr>
              <w:t xml:space="preserve">
39355 </w:t>
            </w:r>
            <w:r>
              <w:br/>
            </w:r>
            <w:r>
              <w:rPr>
                <w:rFonts w:ascii="Times New Roman"/>
                <w:b w:val="false"/>
                <w:i w:val="false"/>
                <w:color w:val="000000"/>
                <w:sz w:val="20"/>
              </w:rPr>
              <w:t xml:space="preserve">
2007- </w:t>
            </w:r>
            <w:r>
              <w:br/>
            </w:r>
            <w:r>
              <w:rPr>
                <w:rFonts w:ascii="Times New Roman"/>
                <w:b w:val="false"/>
                <w:i w:val="false"/>
                <w:color w:val="000000"/>
                <w:sz w:val="20"/>
              </w:rPr>
              <w:t xml:space="preserve">
41322 </w:t>
            </w:r>
            <w:r>
              <w:br/>
            </w:r>
            <w:r>
              <w:rPr>
                <w:rFonts w:ascii="Times New Roman"/>
                <w:b w:val="false"/>
                <w:i w:val="false"/>
                <w:color w:val="000000"/>
                <w:sz w:val="20"/>
              </w:rPr>
              <w:t xml:space="preserve">
2008- </w:t>
            </w:r>
            <w:r>
              <w:br/>
            </w:r>
            <w:r>
              <w:rPr>
                <w:rFonts w:ascii="Times New Roman"/>
                <w:b w:val="false"/>
                <w:i w:val="false"/>
                <w:color w:val="000000"/>
                <w:sz w:val="20"/>
              </w:rPr>
              <w:t>
</w:t>
            </w:r>
            <w:r>
              <w:rPr>
                <w:rFonts w:ascii="Times New Roman"/>
                <w:b w:val="false"/>
                <w:i w:val="false"/>
                <w:color w:val="000000"/>
                <w:sz w:val="20"/>
                <w:u w:val="single"/>
              </w:rPr>
              <w:t xml:space="preserve">137650  </w:t>
            </w:r>
            <w:r>
              <w:br/>
            </w:r>
            <w:r>
              <w:rPr>
                <w:rFonts w:ascii="Times New Roman"/>
                <w:b w:val="false"/>
                <w:i w:val="false"/>
                <w:color w:val="000000"/>
                <w:sz w:val="20"/>
              </w:rPr>
              <w:t xml:space="preserve">
255808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3176,5 мың га алаңда геоботани- </w:t>
            </w:r>
            <w:r>
              <w:br/>
            </w:r>
            <w:r>
              <w:rPr>
                <w:rFonts w:ascii="Times New Roman"/>
                <w:b w:val="false"/>
                <w:i w:val="false"/>
                <w:color w:val="000000"/>
                <w:sz w:val="20"/>
              </w:rPr>
              <w:t xml:space="preserve">
калық іздестi- </w:t>
            </w:r>
            <w:r>
              <w:br/>
            </w:r>
            <w:r>
              <w:rPr>
                <w:rFonts w:ascii="Times New Roman"/>
                <w:b w:val="false"/>
                <w:i w:val="false"/>
                <w:color w:val="000000"/>
                <w:sz w:val="20"/>
              </w:rPr>
              <w:t xml:space="preserve">
рулер жүргiзу, </w:t>
            </w:r>
            <w:r>
              <w:br/>
            </w:r>
            <w:r>
              <w:rPr>
                <w:rFonts w:ascii="Times New Roman"/>
                <w:b w:val="false"/>
                <w:i w:val="false"/>
                <w:color w:val="000000"/>
                <w:sz w:val="20"/>
              </w:rPr>
              <w:t xml:space="preserve">
соның iшiнде </w:t>
            </w:r>
            <w:r>
              <w:br/>
            </w:r>
            <w:r>
              <w:rPr>
                <w:rFonts w:ascii="Times New Roman"/>
                <w:b w:val="false"/>
                <w:i w:val="false"/>
                <w:color w:val="000000"/>
                <w:sz w:val="20"/>
              </w:rPr>
              <w:t xml:space="preserve">
2005 жылы - 738; </w:t>
            </w:r>
            <w:r>
              <w:br/>
            </w:r>
            <w:r>
              <w:rPr>
                <w:rFonts w:ascii="Times New Roman"/>
                <w:b w:val="false"/>
                <w:i w:val="false"/>
                <w:color w:val="000000"/>
                <w:sz w:val="20"/>
              </w:rPr>
              <w:t xml:space="preserve">
2006 - 774,9; </w:t>
            </w:r>
            <w:r>
              <w:br/>
            </w:r>
            <w:r>
              <w:rPr>
                <w:rFonts w:ascii="Times New Roman"/>
                <w:b w:val="false"/>
                <w:i w:val="false"/>
                <w:color w:val="000000"/>
                <w:sz w:val="20"/>
              </w:rPr>
              <w:t xml:space="preserve">
және 2008 ж. - </w:t>
            </w:r>
            <w:r>
              <w:br/>
            </w:r>
            <w:r>
              <w:rPr>
                <w:rFonts w:ascii="Times New Roman"/>
                <w:b w:val="false"/>
                <w:i w:val="false"/>
                <w:color w:val="000000"/>
                <w:sz w:val="20"/>
              </w:rPr>
              <w:t xml:space="preserve">
850 мың га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Yкi- </w:t>
            </w:r>
            <w:r>
              <w:br/>
            </w:r>
            <w:r>
              <w:rPr>
                <w:rFonts w:ascii="Times New Roman"/>
                <w:b w:val="false"/>
                <w:i w:val="false"/>
                <w:color w:val="000000"/>
                <w:sz w:val="20"/>
              </w:rPr>
              <w:t xml:space="preserve">
метiне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10 қаң- </w:t>
            </w:r>
            <w:r>
              <w:br/>
            </w:r>
            <w:r>
              <w:rPr>
                <w:rFonts w:ascii="Times New Roman"/>
                <w:b w:val="false"/>
                <w:i w:val="false"/>
                <w:color w:val="000000"/>
                <w:sz w:val="20"/>
              </w:rPr>
              <w:t xml:space="preserve">
тарға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20000 </w:t>
            </w:r>
            <w:r>
              <w:br/>
            </w:r>
            <w:r>
              <w:rPr>
                <w:rFonts w:ascii="Times New Roman"/>
                <w:b w:val="false"/>
                <w:i w:val="false"/>
                <w:color w:val="000000"/>
                <w:sz w:val="20"/>
              </w:rPr>
              <w:t xml:space="preserve">
2006- </w:t>
            </w:r>
            <w:r>
              <w:br/>
            </w:r>
            <w:r>
              <w:rPr>
                <w:rFonts w:ascii="Times New Roman"/>
                <w:b w:val="false"/>
                <w:i w:val="false"/>
                <w:color w:val="000000"/>
                <w:sz w:val="20"/>
              </w:rPr>
              <w:t xml:space="preserve">
21000 </w:t>
            </w:r>
            <w:r>
              <w:br/>
            </w:r>
            <w:r>
              <w:rPr>
                <w:rFonts w:ascii="Times New Roman"/>
                <w:b w:val="false"/>
                <w:i w:val="false"/>
                <w:color w:val="000000"/>
                <w:sz w:val="20"/>
              </w:rPr>
              <w:t xml:space="preserve">
2007- </w:t>
            </w:r>
            <w:r>
              <w:br/>
            </w:r>
            <w:r>
              <w:rPr>
                <w:rFonts w:ascii="Times New Roman"/>
                <w:b w:val="false"/>
                <w:i w:val="false"/>
                <w:color w:val="000000"/>
                <w:sz w:val="20"/>
              </w:rPr>
              <w:t xml:space="preserve">
22050 </w:t>
            </w:r>
            <w:r>
              <w:br/>
            </w:r>
            <w:r>
              <w:rPr>
                <w:rFonts w:ascii="Times New Roman"/>
                <w:b w:val="false"/>
                <w:i w:val="false"/>
                <w:color w:val="000000"/>
                <w:sz w:val="20"/>
              </w:rPr>
              <w:t xml:space="preserve">
2008- </w:t>
            </w:r>
            <w:r>
              <w:br/>
            </w:r>
            <w:r>
              <w:rPr>
                <w:rFonts w:ascii="Times New Roman"/>
                <w:b w:val="false"/>
                <w:i w:val="false"/>
                <w:color w:val="000000"/>
                <w:sz w:val="20"/>
              </w:rPr>
              <w:t>
</w:t>
            </w:r>
            <w:r>
              <w:rPr>
                <w:rFonts w:ascii="Times New Roman"/>
                <w:b w:val="false"/>
                <w:i w:val="false"/>
                <w:color w:val="000000"/>
                <w:sz w:val="20"/>
                <w:u w:val="single"/>
              </w:rPr>
              <w:t xml:space="preserve">35190  </w:t>
            </w:r>
            <w:r>
              <w:br/>
            </w:r>
            <w:r>
              <w:rPr>
                <w:rFonts w:ascii="Times New Roman"/>
                <w:b w:val="false"/>
                <w:i w:val="false"/>
                <w:color w:val="000000"/>
                <w:sz w:val="20"/>
              </w:rPr>
              <w:t xml:space="preserve">
98240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2867,2 мың га, </w:t>
            </w:r>
            <w:r>
              <w:br/>
            </w:r>
            <w:r>
              <w:rPr>
                <w:rFonts w:ascii="Times New Roman"/>
                <w:b w:val="false"/>
                <w:i w:val="false"/>
                <w:color w:val="000000"/>
                <w:sz w:val="20"/>
              </w:rPr>
              <w:t xml:space="preserve">
соның iшiнде </w:t>
            </w:r>
            <w:r>
              <w:br/>
            </w:r>
            <w:r>
              <w:rPr>
                <w:rFonts w:ascii="Times New Roman"/>
                <w:b w:val="false"/>
                <w:i w:val="false"/>
                <w:color w:val="000000"/>
                <w:sz w:val="20"/>
              </w:rPr>
              <w:t xml:space="preserve">
2005 ж. - 673,8; </w:t>
            </w:r>
            <w:r>
              <w:br/>
            </w:r>
            <w:r>
              <w:rPr>
                <w:rFonts w:ascii="Times New Roman"/>
                <w:b w:val="false"/>
                <w:i w:val="false"/>
                <w:color w:val="000000"/>
                <w:sz w:val="20"/>
              </w:rPr>
              <w:t xml:space="preserve">
2006 - 707,5 </w:t>
            </w:r>
            <w:r>
              <w:br/>
            </w:r>
            <w:r>
              <w:rPr>
                <w:rFonts w:ascii="Times New Roman"/>
                <w:b w:val="false"/>
                <w:i w:val="false"/>
                <w:color w:val="000000"/>
                <w:sz w:val="20"/>
              </w:rPr>
              <w:t xml:space="preserve">
және; және 2008 </w:t>
            </w:r>
            <w:r>
              <w:br/>
            </w:r>
            <w:r>
              <w:rPr>
                <w:rFonts w:ascii="Times New Roman"/>
                <w:b w:val="false"/>
                <w:i w:val="false"/>
                <w:color w:val="000000"/>
                <w:sz w:val="20"/>
              </w:rPr>
              <w:t xml:space="preserve">
ж. - 743 мың га </w:t>
            </w:r>
            <w:r>
              <w:br/>
            </w:r>
            <w:r>
              <w:rPr>
                <w:rFonts w:ascii="Times New Roman"/>
                <w:b w:val="false"/>
                <w:i w:val="false"/>
                <w:color w:val="000000"/>
                <w:sz w:val="20"/>
              </w:rPr>
              <w:t xml:space="preserve">
алаңдағы, яғни </w:t>
            </w:r>
            <w:r>
              <w:br/>
            </w:r>
            <w:r>
              <w:rPr>
                <w:rFonts w:ascii="Times New Roman"/>
                <w:b w:val="false"/>
                <w:i w:val="false"/>
                <w:color w:val="000000"/>
                <w:sz w:val="20"/>
              </w:rPr>
              <w:t xml:space="preserve">
шаруашылық </w:t>
            </w:r>
            <w:r>
              <w:br/>
            </w:r>
            <w:r>
              <w:rPr>
                <w:rFonts w:ascii="Times New Roman"/>
                <w:b w:val="false"/>
                <w:i w:val="false"/>
                <w:color w:val="000000"/>
                <w:sz w:val="20"/>
              </w:rPr>
              <w:t xml:space="preserve">
жүргізушi </w:t>
            </w:r>
            <w:r>
              <w:br/>
            </w:r>
            <w:r>
              <w:rPr>
                <w:rFonts w:ascii="Times New Roman"/>
                <w:b w:val="false"/>
                <w:i w:val="false"/>
                <w:color w:val="000000"/>
                <w:sz w:val="20"/>
              </w:rPr>
              <w:t xml:space="preserve">
субъектiлердiң </w:t>
            </w:r>
            <w:r>
              <w:br/>
            </w:r>
            <w:r>
              <w:rPr>
                <w:rFonts w:ascii="Times New Roman"/>
                <w:b w:val="false"/>
                <w:i w:val="false"/>
                <w:color w:val="000000"/>
                <w:sz w:val="20"/>
              </w:rPr>
              <w:t xml:space="preserve">
ауыл шаруашылығы </w:t>
            </w:r>
            <w:r>
              <w:br/>
            </w:r>
            <w:r>
              <w:rPr>
                <w:rFonts w:ascii="Times New Roman"/>
                <w:b w:val="false"/>
                <w:i w:val="false"/>
                <w:color w:val="000000"/>
                <w:sz w:val="20"/>
              </w:rPr>
              <w:t xml:space="preserve">
алқаптарының 3,2% </w:t>
            </w:r>
            <w:r>
              <w:br/>
            </w:r>
            <w:r>
              <w:rPr>
                <w:rFonts w:ascii="Times New Roman"/>
                <w:b w:val="false"/>
                <w:i w:val="false"/>
                <w:color w:val="000000"/>
                <w:sz w:val="20"/>
              </w:rPr>
              <w:t xml:space="preserve">
жерiн паспортпен қамтамасыз ету мақсаты үшiн </w:t>
            </w:r>
            <w:r>
              <w:br/>
            </w:r>
            <w:r>
              <w:rPr>
                <w:rFonts w:ascii="Times New Roman"/>
                <w:b w:val="false"/>
                <w:i w:val="false"/>
                <w:color w:val="000000"/>
                <w:sz w:val="20"/>
              </w:rPr>
              <w:t xml:space="preserve">
топырақ материал- </w:t>
            </w:r>
            <w:r>
              <w:br/>
            </w:r>
            <w:r>
              <w:rPr>
                <w:rFonts w:ascii="Times New Roman"/>
                <w:b w:val="false"/>
                <w:i w:val="false"/>
                <w:color w:val="000000"/>
                <w:sz w:val="20"/>
              </w:rPr>
              <w:t xml:space="preserve">
дарын жаңарту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Yкi- </w:t>
            </w:r>
            <w:r>
              <w:br/>
            </w:r>
            <w:r>
              <w:rPr>
                <w:rFonts w:ascii="Times New Roman"/>
                <w:b w:val="false"/>
                <w:i w:val="false"/>
                <w:color w:val="000000"/>
                <w:sz w:val="20"/>
              </w:rPr>
              <w:t xml:space="preserve">
метiне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10 қаң- </w:t>
            </w:r>
            <w:r>
              <w:br/>
            </w:r>
            <w:r>
              <w:rPr>
                <w:rFonts w:ascii="Times New Roman"/>
                <w:b w:val="false"/>
                <w:i w:val="false"/>
                <w:color w:val="000000"/>
                <w:sz w:val="20"/>
              </w:rPr>
              <w:t xml:space="preserve">
тарға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83289 </w:t>
            </w:r>
            <w:r>
              <w:br/>
            </w:r>
            <w:r>
              <w:rPr>
                <w:rFonts w:ascii="Times New Roman"/>
                <w:b w:val="false"/>
                <w:i w:val="false"/>
                <w:color w:val="000000"/>
                <w:sz w:val="20"/>
              </w:rPr>
              <w:t xml:space="preserve">
2006- </w:t>
            </w:r>
            <w:r>
              <w:br/>
            </w:r>
            <w:r>
              <w:rPr>
                <w:rFonts w:ascii="Times New Roman"/>
                <w:b w:val="false"/>
                <w:i w:val="false"/>
                <w:color w:val="000000"/>
                <w:sz w:val="20"/>
              </w:rPr>
              <w:t xml:space="preserve">
87453 </w:t>
            </w:r>
            <w:r>
              <w:br/>
            </w:r>
            <w:r>
              <w:rPr>
                <w:rFonts w:ascii="Times New Roman"/>
                <w:b w:val="false"/>
                <w:i w:val="false"/>
                <w:color w:val="000000"/>
                <w:sz w:val="20"/>
              </w:rPr>
              <w:t xml:space="preserve">
2007- </w:t>
            </w:r>
            <w:r>
              <w:br/>
            </w:r>
            <w:r>
              <w:rPr>
                <w:rFonts w:ascii="Times New Roman"/>
                <w:b w:val="false"/>
                <w:i w:val="false"/>
                <w:color w:val="000000"/>
                <w:sz w:val="20"/>
              </w:rPr>
              <w:t xml:space="preserve">
91826 </w:t>
            </w:r>
            <w:r>
              <w:br/>
            </w:r>
            <w:r>
              <w:rPr>
                <w:rFonts w:ascii="Times New Roman"/>
                <w:b w:val="false"/>
                <w:i w:val="false"/>
                <w:color w:val="000000"/>
                <w:sz w:val="20"/>
              </w:rPr>
              <w:t xml:space="preserve">
2008- </w:t>
            </w:r>
            <w:r>
              <w:br/>
            </w:r>
            <w:r>
              <w:rPr>
                <w:rFonts w:ascii="Times New Roman"/>
                <w:b w:val="false"/>
                <w:i w:val="false"/>
                <w:color w:val="000000"/>
                <w:sz w:val="20"/>
              </w:rPr>
              <w:t>
</w:t>
            </w:r>
            <w:r>
              <w:rPr>
                <w:rFonts w:ascii="Times New Roman"/>
                <w:b w:val="false"/>
                <w:i w:val="false"/>
                <w:color w:val="000000"/>
                <w:sz w:val="20"/>
                <w:u w:val="single"/>
              </w:rPr>
              <w:t xml:space="preserve">105655  </w:t>
            </w:r>
            <w:r>
              <w:br/>
            </w:r>
            <w:r>
              <w:rPr>
                <w:rFonts w:ascii="Times New Roman"/>
                <w:b w:val="false"/>
                <w:i w:val="false"/>
                <w:color w:val="000000"/>
                <w:sz w:val="20"/>
              </w:rPr>
              <w:t xml:space="preserve">
368223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8660 мың га, </w:t>
            </w:r>
            <w:r>
              <w:br/>
            </w:r>
            <w:r>
              <w:rPr>
                <w:rFonts w:ascii="Times New Roman"/>
                <w:b w:val="false"/>
                <w:i w:val="false"/>
                <w:color w:val="000000"/>
                <w:sz w:val="20"/>
              </w:rPr>
              <w:t xml:space="preserve">
соның iшiнде </w:t>
            </w:r>
            <w:r>
              <w:br/>
            </w:r>
            <w:r>
              <w:rPr>
                <w:rFonts w:ascii="Times New Roman"/>
                <w:b w:val="false"/>
                <w:i w:val="false"/>
                <w:color w:val="000000"/>
                <w:sz w:val="20"/>
              </w:rPr>
              <w:t xml:space="preserve">
2005 ж. - 2000, </w:t>
            </w:r>
            <w:r>
              <w:br/>
            </w:r>
            <w:r>
              <w:rPr>
                <w:rFonts w:ascii="Times New Roman"/>
                <w:b w:val="false"/>
                <w:i w:val="false"/>
                <w:color w:val="000000"/>
                <w:sz w:val="20"/>
              </w:rPr>
              <w:t xml:space="preserve">
2006-2100 және; </w:t>
            </w:r>
            <w:r>
              <w:br/>
            </w:r>
            <w:r>
              <w:rPr>
                <w:rFonts w:ascii="Times New Roman"/>
                <w:b w:val="false"/>
                <w:i w:val="false"/>
                <w:color w:val="000000"/>
                <w:sz w:val="20"/>
              </w:rPr>
              <w:t xml:space="preserve">
және 2008 ж. - </w:t>
            </w:r>
            <w:r>
              <w:br/>
            </w:r>
            <w:r>
              <w:rPr>
                <w:rFonts w:ascii="Times New Roman"/>
                <w:b w:val="false"/>
                <w:i w:val="false"/>
                <w:color w:val="000000"/>
                <w:sz w:val="20"/>
              </w:rPr>
              <w:t xml:space="preserve">
2355 мың га </w:t>
            </w:r>
            <w:r>
              <w:br/>
            </w:r>
            <w:r>
              <w:rPr>
                <w:rFonts w:ascii="Times New Roman"/>
                <w:b w:val="false"/>
                <w:i w:val="false"/>
                <w:color w:val="000000"/>
                <w:sz w:val="20"/>
              </w:rPr>
              <w:t xml:space="preserve">
алаңдағы, </w:t>
            </w:r>
            <w:r>
              <w:br/>
            </w:r>
            <w:r>
              <w:rPr>
                <w:rFonts w:ascii="Times New Roman"/>
                <w:b w:val="false"/>
                <w:i w:val="false"/>
                <w:color w:val="000000"/>
                <w:sz w:val="20"/>
              </w:rPr>
              <w:t xml:space="preserve">
яғни 83,1% 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алқаптарын, </w:t>
            </w:r>
            <w:r>
              <w:br/>
            </w:r>
            <w:r>
              <w:rPr>
                <w:rFonts w:ascii="Times New Roman"/>
                <w:b w:val="false"/>
                <w:i w:val="false"/>
                <w:color w:val="000000"/>
                <w:sz w:val="20"/>
              </w:rPr>
              <w:t xml:space="preserve">
топырақ және </w:t>
            </w:r>
            <w:r>
              <w:br/>
            </w:r>
            <w:r>
              <w:rPr>
                <w:rFonts w:ascii="Times New Roman"/>
                <w:b w:val="false"/>
                <w:i w:val="false"/>
                <w:color w:val="000000"/>
                <w:sz w:val="20"/>
              </w:rPr>
              <w:t xml:space="preserve">
геоботаникалық </w:t>
            </w:r>
            <w:r>
              <w:br/>
            </w:r>
            <w:r>
              <w:rPr>
                <w:rFonts w:ascii="Times New Roman"/>
                <w:b w:val="false"/>
                <w:i w:val="false"/>
                <w:color w:val="000000"/>
                <w:sz w:val="20"/>
              </w:rPr>
              <w:t xml:space="preserve">
контурларды </w:t>
            </w:r>
            <w:r>
              <w:br/>
            </w:r>
            <w:r>
              <w:rPr>
                <w:rFonts w:ascii="Times New Roman"/>
                <w:b w:val="false"/>
                <w:i w:val="false"/>
                <w:color w:val="000000"/>
                <w:sz w:val="20"/>
              </w:rPr>
              <w:t xml:space="preserve">
есептеу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Yкi- </w:t>
            </w:r>
            <w:r>
              <w:br/>
            </w:r>
            <w:r>
              <w:rPr>
                <w:rFonts w:ascii="Times New Roman"/>
                <w:b w:val="false"/>
                <w:i w:val="false"/>
                <w:color w:val="000000"/>
                <w:sz w:val="20"/>
              </w:rPr>
              <w:t xml:space="preserve">
метiне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10 қаң- </w:t>
            </w:r>
            <w:r>
              <w:br/>
            </w:r>
            <w:r>
              <w:rPr>
                <w:rFonts w:ascii="Times New Roman"/>
                <w:b w:val="false"/>
                <w:i w:val="false"/>
                <w:color w:val="000000"/>
                <w:sz w:val="20"/>
              </w:rPr>
              <w:t xml:space="preserve">
тарға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2200 </w:t>
            </w:r>
            <w:r>
              <w:br/>
            </w:r>
            <w:r>
              <w:rPr>
                <w:rFonts w:ascii="Times New Roman"/>
                <w:b w:val="false"/>
                <w:i w:val="false"/>
                <w:color w:val="000000"/>
                <w:sz w:val="20"/>
              </w:rPr>
              <w:t xml:space="preserve">
2006- </w:t>
            </w:r>
            <w:r>
              <w:br/>
            </w:r>
            <w:r>
              <w:rPr>
                <w:rFonts w:ascii="Times New Roman"/>
                <w:b w:val="false"/>
                <w:i w:val="false"/>
                <w:color w:val="000000"/>
                <w:sz w:val="20"/>
              </w:rPr>
              <w:t xml:space="preserve">
2310 </w:t>
            </w:r>
            <w:r>
              <w:br/>
            </w:r>
            <w:r>
              <w:rPr>
                <w:rFonts w:ascii="Times New Roman"/>
                <w:b w:val="false"/>
                <w:i w:val="false"/>
                <w:color w:val="000000"/>
                <w:sz w:val="20"/>
              </w:rPr>
              <w:t xml:space="preserve">
2007- </w:t>
            </w:r>
            <w:r>
              <w:br/>
            </w:r>
            <w:r>
              <w:rPr>
                <w:rFonts w:ascii="Times New Roman"/>
                <w:b w:val="false"/>
                <w:i w:val="false"/>
                <w:color w:val="000000"/>
                <w:sz w:val="20"/>
              </w:rPr>
              <w:t xml:space="preserve">
2426 </w:t>
            </w:r>
            <w:r>
              <w:br/>
            </w:r>
            <w:r>
              <w:rPr>
                <w:rFonts w:ascii="Times New Roman"/>
                <w:b w:val="false"/>
                <w:i w:val="false"/>
                <w:color w:val="000000"/>
                <w:sz w:val="20"/>
              </w:rPr>
              <w:t xml:space="preserve">
2008- </w:t>
            </w:r>
            <w:r>
              <w:br/>
            </w:r>
            <w:r>
              <w:rPr>
                <w:rFonts w:ascii="Times New Roman"/>
                <w:b w:val="false"/>
                <w:i w:val="false"/>
                <w:color w:val="000000"/>
                <w:sz w:val="20"/>
              </w:rPr>
              <w:t>
</w:t>
            </w:r>
            <w:r>
              <w:rPr>
                <w:rFonts w:ascii="Times New Roman"/>
                <w:b w:val="false"/>
                <w:i w:val="false"/>
                <w:color w:val="000000"/>
                <w:sz w:val="20"/>
                <w:u w:val="single"/>
              </w:rPr>
              <w:t xml:space="preserve">3297  </w:t>
            </w:r>
            <w:r>
              <w:br/>
            </w:r>
            <w:r>
              <w:rPr>
                <w:rFonts w:ascii="Times New Roman"/>
                <w:b w:val="false"/>
                <w:i w:val="false"/>
                <w:color w:val="000000"/>
                <w:sz w:val="20"/>
              </w:rPr>
              <w:t xml:space="preserve">
10233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алаңдағы, </w:t>
            </w:r>
            <w:r>
              <w:br/>
            </w:r>
            <w:r>
              <w:rPr>
                <w:rFonts w:ascii="Times New Roman"/>
                <w:b w:val="false"/>
                <w:i w:val="false"/>
                <w:color w:val="000000"/>
                <w:sz w:val="20"/>
              </w:rPr>
              <w:t xml:space="preserve">
соның iшiнде </w:t>
            </w:r>
            <w:r>
              <w:br/>
            </w:r>
            <w:r>
              <w:rPr>
                <w:rFonts w:ascii="Times New Roman"/>
                <w:b w:val="false"/>
                <w:i w:val="false"/>
                <w:color w:val="000000"/>
                <w:sz w:val="20"/>
              </w:rPr>
              <w:t xml:space="preserve">
2005 жылы - </w:t>
            </w:r>
            <w:r>
              <w:br/>
            </w:r>
            <w:r>
              <w:rPr>
                <w:rFonts w:ascii="Times New Roman"/>
                <w:b w:val="false"/>
                <w:i w:val="false"/>
                <w:color w:val="000000"/>
                <w:sz w:val="20"/>
              </w:rPr>
              <w:t xml:space="preserve">
8,6%; 2006 жылы </w:t>
            </w:r>
            <w:r>
              <w:br/>
            </w:r>
            <w:r>
              <w:rPr>
                <w:rFonts w:ascii="Times New Roman"/>
                <w:b w:val="false"/>
                <w:i w:val="false"/>
                <w:color w:val="000000"/>
                <w:sz w:val="20"/>
              </w:rPr>
              <w:t xml:space="preserve">
- 8,5%; және </w:t>
            </w:r>
            <w:r>
              <w:br/>
            </w:r>
            <w:r>
              <w:rPr>
                <w:rFonts w:ascii="Times New Roman"/>
                <w:b w:val="false"/>
                <w:i w:val="false"/>
                <w:color w:val="000000"/>
                <w:sz w:val="20"/>
              </w:rPr>
              <w:t xml:space="preserve">
2008 ж. - 9,6 % </w:t>
            </w:r>
            <w:r>
              <w:br/>
            </w:r>
            <w:r>
              <w:rPr>
                <w:rFonts w:ascii="Times New Roman"/>
                <w:b w:val="false"/>
                <w:i w:val="false"/>
                <w:color w:val="000000"/>
                <w:sz w:val="20"/>
              </w:rPr>
              <w:t xml:space="preserve">
ауыл шаруашылығы </w:t>
            </w:r>
            <w:r>
              <w:br/>
            </w:r>
            <w:r>
              <w:rPr>
                <w:rFonts w:ascii="Times New Roman"/>
                <w:b w:val="false"/>
                <w:i w:val="false"/>
                <w:color w:val="000000"/>
                <w:sz w:val="20"/>
              </w:rPr>
              <w:t xml:space="preserve">
пайдаланымындағы </w:t>
            </w:r>
            <w:r>
              <w:br/>
            </w:r>
            <w:r>
              <w:rPr>
                <w:rFonts w:ascii="Times New Roman"/>
                <w:b w:val="false"/>
                <w:i w:val="false"/>
                <w:color w:val="000000"/>
                <w:sz w:val="20"/>
              </w:rPr>
              <w:t xml:space="preserve">
жер ауданында </w:t>
            </w:r>
            <w:r>
              <w:br/>
            </w:r>
            <w:r>
              <w:rPr>
                <w:rFonts w:ascii="Times New Roman"/>
                <w:b w:val="false"/>
                <w:i w:val="false"/>
                <w:color w:val="000000"/>
                <w:sz w:val="20"/>
              </w:rPr>
              <w:t xml:space="preserve">
аэрофотогеодези- </w:t>
            </w:r>
            <w:r>
              <w:br/>
            </w:r>
            <w:r>
              <w:rPr>
                <w:rFonts w:ascii="Times New Roman"/>
                <w:b w:val="false"/>
                <w:i w:val="false"/>
                <w:color w:val="000000"/>
                <w:sz w:val="20"/>
              </w:rPr>
              <w:t xml:space="preserve">
ялық шифрлерді </w:t>
            </w:r>
            <w:r>
              <w:br/>
            </w:r>
            <w:r>
              <w:rPr>
                <w:rFonts w:ascii="Times New Roman"/>
                <w:b w:val="false"/>
                <w:i w:val="false"/>
                <w:color w:val="000000"/>
                <w:sz w:val="20"/>
              </w:rPr>
              <w:t xml:space="preserve">
ашу жұмыстарын </w:t>
            </w:r>
            <w:r>
              <w:br/>
            </w:r>
            <w:r>
              <w:rPr>
                <w:rFonts w:ascii="Times New Roman"/>
                <w:b w:val="false"/>
                <w:i w:val="false"/>
                <w:color w:val="000000"/>
                <w:sz w:val="20"/>
              </w:rPr>
              <w:t xml:space="preserve">
жүргізу, топо- </w:t>
            </w:r>
            <w:r>
              <w:br/>
            </w:r>
            <w:r>
              <w:rPr>
                <w:rFonts w:ascii="Times New Roman"/>
                <w:b w:val="false"/>
                <w:i w:val="false"/>
                <w:color w:val="000000"/>
                <w:sz w:val="20"/>
              </w:rPr>
              <w:t xml:space="preserve">
графиялық және </w:t>
            </w:r>
            <w:r>
              <w:br/>
            </w:r>
            <w:r>
              <w:rPr>
                <w:rFonts w:ascii="Times New Roman"/>
                <w:b w:val="false"/>
                <w:i w:val="false"/>
                <w:color w:val="000000"/>
                <w:sz w:val="20"/>
              </w:rPr>
              <w:t xml:space="preserve">
сандық карталар </w:t>
            </w:r>
            <w:r>
              <w:br/>
            </w:r>
            <w:r>
              <w:rPr>
                <w:rFonts w:ascii="Times New Roman"/>
                <w:b w:val="false"/>
                <w:i w:val="false"/>
                <w:color w:val="000000"/>
                <w:sz w:val="20"/>
              </w:rPr>
              <w:t xml:space="preserve">
жасау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Yкi- </w:t>
            </w:r>
            <w:r>
              <w:br/>
            </w:r>
            <w:r>
              <w:rPr>
                <w:rFonts w:ascii="Times New Roman"/>
                <w:b w:val="false"/>
                <w:i w:val="false"/>
                <w:color w:val="000000"/>
                <w:sz w:val="20"/>
              </w:rPr>
              <w:t xml:space="preserve">
метiне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10 қаң- </w:t>
            </w:r>
            <w:r>
              <w:br/>
            </w:r>
            <w:r>
              <w:rPr>
                <w:rFonts w:ascii="Times New Roman"/>
                <w:b w:val="false"/>
                <w:i w:val="false"/>
                <w:color w:val="000000"/>
                <w:sz w:val="20"/>
              </w:rPr>
              <w:t xml:space="preserve">
тарға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99069 </w:t>
            </w:r>
            <w:r>
              <w:br/>
            </w:r>
            <w:r>
              <w:rPr>
                <w:rFonts w:ascii="Times New Roman"/>
                <w:b w:val="false"/>
                <w:i w:val="false"/>
                <w:color w:val="000000"/>
                <w:sz w:val="20"/>
              </w:rPr>
              <w:t xml:space="preserve">
2006- </w:t>
            </w:r>
            <w:r>
              <w:br/>
            </w:r>
            <w:r>
              <w:rPr>
                <w:rFonts w:ascii="Times New Roman"/>
                <w:b w:val="false"/>
                <w:i w:val="false"/>
                <w:color w:val="000000"/>
                <w:sz w:val="20"/>
              </w:rPr>
              <w:t xml:space="preserve">
104022 </w:t>
            </w:r>
            <w:r>
              <w:br/>
            </w:r>
            <w:r>
              <w:rPr>
                <w:rFonts w:ascii="Times New Roman"/>
                <w:b w:val="false"/>
                <w:i w:val="false"/>
                <w:color w:val="000000"/>
                <w:sz w:val="20"/>
              </w:rPr>
              <w:t xml:space="preserve">
2007- </w:t>
            </w:r>
            <w:r>
              <w:br/>
            </w:r>
            <w:r>
              <w:rPr>
                <w:rFonts w:ascii="Times New Roman"/>
                <w:b w:val="false"/>
                <w:i w:val="false"/>
                <w:color w:val="000000"/>
                <w:sz w:val="20"/>
              </w:rPr>
              <w:t xml:space="preserve">
109223 </w:t>
            </w:r>
            <w:r>
              <w:br/>
            </w:r>
            <w:r>
              <w:rPr>
                <w:rFonts w:ascii="Times New Roman"/>
                <w:b w:val="false"/>
                <w:i w:val="false"/>
                <w:color w:val="000000"/>
                <w:sz w:val="20"/>
              </w:rPr>
              <w:t xml:space="preserve">
2008 -  </w:t>
            </w:r>
            <w:r>
              <w:rPr>
                <w:rFonts w:ascii="Times New Roman"/>
                <w:b w:val="false"/>
                <w:i w:val="false"/>
                <w:color w:val="000000"/>
                <w:sz w:val="20"/>
                <w:u w:val="single"/>
              </w:rPr>
              <w:t xml:space="preserve">166926  </w:t>
            </w:r>
            <w:r>
              <w:br/>
            </w:r>
            <w:r>
              <w:rPr>
                <w:rFonts w:ascii="Times New Roman"/>
                <w:b w:val="false"/>
                <w:i w:val="false"/>
                <w:color w:val="000000"/>
                <w:sz w:val="20"/>
              </w:rPr>
              <w:t xml:space="preserve">
479240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Ландшафтық-эколо- </w:t>
            </w:r>
            <w:r>
              <w:br/>
            </w:r>
            <w:r>
              <w:rPr>
                <w:rFonts w:ascii="Times New Roman"/>
                <w:b w:val="false"/>
                <w:i w:val="false"/>
                <w:color w:val="000000"/>
                <w:sz w:val="20"/>
              </w:rPr>
              <w:t xml:space="preserve">
гиялық көзқарас </w:t>
            </w:r>
            <w:r>
              <w:br/>
            </w:r>
            <w:r>
              <w:rPr>
                <w:rFonts w:ascii="Times New Roman"/>
                <w:b w:val="false"/>
                <w:i w:val="false"/>
                <w:color w:val="000000"/>
                <w:sz w:val="20"/>
              </w:rPr>
              <w:t xml:space="preserve">
негiзiнде облыс- </w:t>
            </w:r>
            <w:r>
              <w:br/>
            </w:r>
            <w:r>
              <w:rPr>
                <w:rFonts w:ascii="Times New Roman"/>
                <w:b w:val="false"/>
                <w:i w:val="false"/>
                <w:color w:val="000000"/>
                <w:sz w:val="20"/>
              </w:rPr>
              <w:t xml:space="preserve">
тық және өңірлік </w:t>
            </w:r>
            <w:r>
              <w:br/>
            </w:r>
            <w:r>
              <w:rPr>
                <w:rFonts w:ascii="Times New Roman"/>
                <w:b w:val="false"/>
                <w:i w:val="false"/>
                <w:color w:val="000000"/>
                <w:sz w:val="20"/>
              </w:rPr>
              <w:t xml:space="preserve">
жерге орналасты- </w:t>
            </w:r>
            <w:r>
              <w:br/>
            </w:r>
            <w:r>
              <w:rPr>
                <w:rFonts w:ascii="Times New Roman"/>
                <w:b w:val="false"/>
                <w:i w:val="false"/>
                <w:color w:val="000000"/>
                <w:sz w:val="20"/>
              </w:rPr>
              <w:t xml:space="preserve">
ру, жердi аймақ- </w:t>
            </w:r>
            <w:r>
              <w:br/>
            </w:r>
            <w:r>
              <w:rPr>
                <w:rFonts w:ascii="Times New Roman"/>
                <w:b w:val="false"/>
                <w:i w:val="false"/>
                <w:color w:val="000000"/>
                <w:sz w:val="20"/>
              </w:rPr>
              <w:t xml:space="preserve">
тарға бөлу cxe- </w:t>
            </w:r>
            <w:r>
              <w:br/>
            </w:r>
            <w:r>
              <w:rPr>
                <w:rFonts w:ascii="Times New Roman"/>
                <w:b w:val="false"/>
                <w:i w:val="false"/>
                <w:color w:val="000000"/>
                <w:sz w:val="20"/>
              </w:rPr>
              <w:t xml:space="preserve">
маларын (жобала- </w:t>
            </w:r>
            <w:r>
              <w:br/>
            </w:r>
            <w:r>
              <w:rPr>
                <w:rFonts w:ascii="Times New Roman"/>
                <w:b w:val="false"/>
                <w:i w:val="false"/>
                <w:color w:val="000000"/>
                <w:sz w:val="20"/>
              </w:rPr>
              <w:t xml:space="preserve">
рын) және жер </w:t>
            </w:r>
            <w:r>
              <w:br/>
            </w:r>
            <w:r>
              <w:rPr>
                <w:rFonts w:ascii="Times New Roman"/>
                <w:b w:val="false"/>
                <w:i w:val="false"/>
                <w:color w:val="000000"/>
                <w:sz w:val="20"/>
              </w:rPr>
              <w:t xml:space="preserve">
ресурстарын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жақсарту және </w:t>
            </w:r>
            <w:r>
              <w:br/>
            </w:r>
            <w:r>
              <w:rPr>
                <w:rFonts w:ascii="Times New Roman"/>
                <w:b w:val="false"/>
                <w:i w:val="false"/>
                <w:color w:val="000000"/>
                <w:sz w:val="20"/>
              </w:rPr>
              <w:t xml:space="preserve">
қорғау бағдар- </w:t>
            </w:r>
            <w:r>
              <w:br/>
            </w:r>
            <w:r>
              <w:rPr>
                <w:rFonts w:ascii="Times New Roman"/>
                <w:b w:val="false"/>
                <w:i w:val="false"/>
                <w:color w:val="000000"/>
                <w:sz w:val="20"/>
              </w:rPr>
              <w:t xml:space="preserve">
ламаларын әзiрлеу; жерге </w:t>
            </w:r>
            <w:r>
              <w:br/>
            </w:r>
            <w:r>
              <w:rPr>
                <w:rFonts w:ascii="Times New Roman"/>
                <w:b w:val="false"/>
                <w:i w:val="false"/>
                <w:color w:val="000000"/>
                <w:sz w:val="20"/>
              </w:rPr>
              <w:t xml:space="preserve">
орналастыру </w:t>
            </w:r>
            <w:r>
              <w:br/>
            </w:r>
            <w:r>
              <w:rPr>
                <w:rFonts w:ascii="Times New Roman"/>
                <w:b w:val="false"/>
                <w:i w:val="false"/>
                <w:color w:val="000000"/>
                <w:sz w:val="20"/>
              </w:rPr>
              <w:t xml:space="preserve">
жобаларын жасау: </w:t>
            </w:r>
            <w:r>
              <w:br/>
            </w:r>
            <w:r>
              <w:rPr>
                <w:rFonts w:ascii="Times New Roman"/>
                <w:b w:val="false"/>
                <w:i w:val="false"/>
                <w:color w:val="000000"/>
                <w:sz w:val="20"/>
              </w:rPr>
              <w:t xml:space="preserve">
шаруашылықаралық, </w:t>
            </w:r>
            <w:r>
              <w:br/>
            </w:r>
            <w:r>
              <w:rPr>
                <w:rFonts w:ascii="Times New Roman"/>
                <w:b w:val="false"/>
                <w:i w:val="false"/>
                <w:color w:val="000000"/>
                <w:sz w:val="20"/>
              </w:rPr>
              <w:t xml:space="preserve">
iшкiшаруашылық; </w:t>
            </w:r>
            <w:r>
              <w:br/>
            </w:r>
            <w:r>
              <w:rPr>
                <w:rFonts w:ascii="Times New Roman"/>
                <w:b w:val="false"/>
                <w:i w:val="false"/>
                <w:color w:val="000000"/>
                <w:sz w:val="20"/>
              </w:rPr>
              <w:t xml:space="preserve">
елдi мекендердің </w:t>
            </w:r>
            <w:r>
              <w:br/>
            </w:r>
            <w:r>
              <w:rPr>
                <w:rFonts w:ascii="Times New Roman"/>
                <w:b w:val="false"/>
                <w:i w:val="false"/>
                <w:color w:val="000000"/>
                <w:sz w:val="20"/>
              </w:rPr>
              <w:t xml:space="preserve">
жер-шаруашылық </w:t>
            </w:r>
            <w:r>
              <w:br/>
            </w:r>
            <w:r>
              <w:rPr>
                <w:rFonts w:ascii="Times New Roman"/>
                <w:b w:val="false"/>
                <w:i w:val="false"/>
                <w:color w:val="000000"/>
                <w:sz w:val="20"/>
              </w:rPr>
              <w:t xml:space="preserve">
құрылысы; бұзыл- </w:t>
            </w:r>
            <w:r>
              <w:br/>
            </w:r>
            <w:r>
              <w:rPr>
                <w:rFonts w:ascii="Times New Roman"/>
                <w:b w:val="false"/>
                <w:i w:val="false"/>
                <w:color w:val="000000"/>
                <w:sz w:val="20"/>
              </w:rPr>
              <w:t xml:space="preserve">
ған жерлердi </w:t>
            </w:r>
            <w:r>
              <w:br/>
            </w:r>
            <w:r>
              <w:rPr>
                <w:rFonts w:ascii="Times New Roman"/>
                <w:b w:val="false"/>
                <w:i w:val="false"/>
                <w:color w:val="000000"/>
                <w:sz w:val="20"/>
              </w:rPr>
              <w:t xml:space="preserve">
қалпына келтіру </w:t>
            </w:r>
            <w:r>
              <w:br/>
            </w:r>
            <w:r>
              <w:rPr>
                <w:rFonts w:ascii="Times New Roman"/>
                <w:b w:val="false"/>
                <w:i w:val="false"/>
                <w:color w:val="000000"/>
                <w:sz w:val="20"/>
              </w:rPr>
              <w:t xml:space="preserve">
және жаңа жердi </w:t>
            </w:r>
            <w:r>
              <w:br/>
            </w:r>
            <w:r>
              <w:rPr>
                <w:rFonts w:ascii="Times New Roman"/>
                <w:b w:val="false"/>
                <w:i w:val="false"/>
                <w:color w:val="000000"/>
                <w:sz w:val="20"/>
              </w:rPr>
              <w:t xml:space="preserve">
игеру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ЖРА-ға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әкiм- </w:t>
            </w:r>
            <w:r>
              <w:br/>
            </w:r>
            <w:r>
              <w:rPr>
                <w:rFonts w:ascii="Times New Roman"/>
                <w:b w:val="false"/>
                <w:i w:val="false"/>
                <w:color w:val="000000"/>
                <w:sz w:val="20"/>
              </w:rPr>
              <w:t xml:space="preserve">
дерi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санға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мемлекет- </w:t>
            </w:r>
            <w:r>
              <w:br/>
            </w:r>
            <w:r>
              <w:rPr>
                <w:rFonts w:ascii="Times New Roman"/>
                <w:b w:val="false"/>
                <w:i w:val="false"/>
                <w:color w:val="000000"/>
                <w:sz w:val="20"/>
              </w:rPr>
              <w:t xml:space="preserve">
тiк кадастрлық </w:t>
            </w:r>
            <w:r>
              <w:br/>
            </w:r>
            <w:r>
              <w:rPr>
                <w:rFonts w:ascii="Times New Roman"/>
                <w:b w:val="false"/>
                <w:i w:val="false"/>
                <w:color w:val="000000"/>
                <w:sz w:val="20"/>
              </w:rPr>
              <w:t xml:space="preserve">
бағалау жүргiзу </w:t>
            </w:r>
            <w:r>
              <w:br/>
            </w:r>
            <w:r>
              <w:rPr>
                <w:rFonts w:ascii="Times New Roman"/>
                <w:b w:val="false"/>
                <w:i w:val="false"/>
                <w:color w:val="000000"/>
                <w:sz w:val="20"/>
              </w:rPr>
              <w:t xml:space="preserve">
жөнiнде ұсыныс </w:t>
            </w:r>
            <w:r>
              <w:br/>
            </w:r>
            <w:r>
              <w:rPr>
                <w:rFonts w:ascii="Times New Roman"/>
                <w:b w:val="false"/>
                <w:i w:val="false"/>
                <w:color w:val="000000"/>
                <w:sz w:val="20"/>
              </w:rPr>
              <w:t xml:space="preserve">
дайындау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Yкi- </w:t>
            </w:r>
            <w:r>
              <w:br/>
            </w:r>
            <w:r>
              <w:rPr>
                <w:rFonts w:ascii="Times New Roman"/>
                <w:b w:val="false"/>
                <w:i w:val="false"/>
                <w:color w:val="000000"/>
                <w:sz w:val="20"/>
              </w:rPr>
              <w:t xml:space="preserve">
метiне </w:t>
            </w:r>
            <w:r>
              <w:br/>
            </w:r>
            <w:r>
              <w:rPr>
                <w:rFonts w:ascii="Times New Roman"/>
                <w:b w:val="false"/>
                <w:i w:val="false"/>
                <w:color w:val="000000"/>
                <w:sz w:val="20"/>
              </w:rPr>
              <w:t xml:space="preserve">
ұсыныс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мамыр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 үшiн аймаққа бөлу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Yкi- </w:t>
            </w:r>
            <w:r>
              <w:br/>
            </w:r>
            <w:r>
              <w:rPr>
                <w:rFonts w:ascii="Times New Roman"/>
                <w:b w:val="false"/>
                <w:i w:val="false"/>
                <w:color w:val="000000"/>
                <w:sz w:val="20"/>
              </w:rPr>
              <w:t xml:space="preserve">
метiне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минi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учаскелерiне қазiргi базалық төлем ставкаларын </w:t>
            </w:r>
            <w:r>
              <w:br/>
            </w:r>
            <w:r>
              <w:rPr>
                <w:rFonts w:ascii="Times New Roman"/>
                <w:b w:val="false"/>
                <w:i w:val="false"/>
                <w:color w:val="000000"/>
                <w:sz w:val="20"/>
              </w:rPr>
              <w:t xml:space="preserve">
және оларға түзету </w:t>
            </w:r>
            <w:r>
              <w:br/>
            </w:r>
            <w:r>
              <w:rPr>
                <w:rFonts w:ascii="Times New Roman"/>
                <w:b w:val="false"/>
                <w:i w:val="false"/>
                <w:color w:val="000000"/>
                <w:sz w:val="20"/>
              </w:rPr>
              <w:t xml:space="preserve">
коэффициенттерiн </w:t>
            </w:r>
            <w:r>
              <w:br/>
            </w:r>
            <w:r>
              <w:rPr>
                <w:rFonts w:ascii="Times New Roman"/>
                <w:b w:val="false"/>
                <w:i w:val="false"/>
                <w:color w:val="000000"/>
                <w:sz w:val="20"/>
              </w:rPr>
              <w:t xml:space="preserve">
нақтылау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Yкi- </w:t>
            </w:r>
            <w:r>
              <w:br/>
            </w:r>
            <w:r>
              <w:rPr>
                <w:rFonts w:ascii="Times New Roman"/>
                <w:b w:val="false"/>
                <w:i w:val="false"/>
                <w:color w:val="000000"/>
                <w:sz w:val="20"/>
              </w:rPr>
              <w:t xml:space="preserve">
метiне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 </w:t>
            </w:r>
            <w:r>
              <w:br/>
            </w:r>
            <w:r>
              <w:rPr>
                <w:rFonts w:ascii="Times New Roman"/>
                <w:b w:val="false"/>
                <w:i w:val="false"/>
                <w:color w:val="000000"/>
                <w:sz w:val="20"/>
              </w:rPr>
              <w:t xml:space="preserve">
меншiк иелерi мен </w:t>
            </w:r>
            <w:r>
              <w:br/>
            </w:r>
            <w:r>
              <w:rPr>
                <w:rFonts w:ascii="Times New Roman"/>
                <w:b w:val="false"/>
                <w:i w:val="false"/>
                <w:color w:val="000000"/>
                <w:sz w:val="20"/>
              </w:rPr>
              <w:t xml:space="preserve">
жер пайдаланушы- </w:t>
            </w:r>
            <w:r>
              <w:br/>
            </w:r>
            <w:r>
              <w:rPr>
                <w:rFonts w:ascii="Times New Roman"/>
                <w:b w:val="false"/>
                <w:i w:val="false"/>
                <w:color w:val="000000"/>
                <w:sz w:val="20"/>
              </w:rPr>
              <w:t xml:space="preserve">
ларға, жердi </w:t>
            </w:r>
            <w:r>
              <w:br/>
            </w:r>
            <w:r>
              <w:rPr>
                <w:rFonts w:ascii="Times New Roman"/>
                <w:b w:val="false"/>
                <w:i w:val="false"/>
                <w:color w:val="000000"/>
                <w:sz w:val="20"/>
              </w:rPr>
              <w:t xml:space="preserve">
ластағаны, оның </w:t>
            </w:r>
            <w:r>
              <w:br/>
            </w:r>
            <w:r>
              <w:rPr>
                <w:rFonts w:ascii="Times New Roman"/>
                <w:b w:val="false"/>
                <w:i w:val="false"/>
                <w:color w:val="000000"/>
                <w:sz w:val="20"/>
              </w:rPr>
              <w:t xml:space="preserve">
құнарлылық және </w:t>
            </w:r>
            <w:r>
              <w:br/>
            </w:r>
            <w:r>
              <w:rPr>
                <w:rFonts w:ascii="Times New Roman"/>
                <w:b w:val="false"/>
                <w:i w:val="false"/>
                <w:color w:val="000000"/>
                <w:sz w:val="20"/>
              </w:rPr>
              <w:t xml:space="preserve">
өзге де қасиет- </w:t>
            </w:r>
            <w:r>
              <w:br/>
            </w:r>
            <w:r>
              <w:rPr>
                <w:rFonts w:ascii="Times New Roman"/>
                <w:b w:val="false"/>
                <w:i w:val="false"/>
                <w:color w:val="000000"/>
                <w:sz w:val="20"/>
              </w:rPr>
              <w:t xml:space="preserve">
терiн жоғалту- </w:t>
            </w:r>
            <w:r>
              <w:br/>
            </w:r>
            <w:r>
              <w:rPr>
                <w:rFonts w:ascii="Times New Roman"/>
                <w:b w:val="false"/>
                <w:i w:val="false"/>
                <w:color w:val="000000"/>
                <w:sz w:val="20"/>
              </w:rPr>
              <w:t xml:space="preserve">
ынан, 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жерлерiн айналым- </w:t>
            </w:r>
            <w:r>
              <w:br/>
            </w:r>
            <w:r>
              <w:rPr>
                <w:rFonts w:ascii="Times New Roman"/>
                <w:b w:val="false"/>
                <w:i w:val="false"/>
                <w:color w:val="000000"/>
                <w:sz w:val="20"/>
              </w:rPr>
              <w:t xml:space="preserve">
нан шығару немесе құндылығы </w:t>
            </w:r>
            <w:r>
              <w:br/>
            </w:r>
            <w:r>
              <w:rPr>
                <w:rFonts w:ascii="Times New Roman"/>
                <w:b w:val="false"/>
                <w:i w:val="false"/>
                <w:color w:val="000000"/>
                <w:sz w:val="20"/>
              </w:rPr>
              <w:t xml:space="preserve">
төмен жер санаты- </w:t>
            </w:r>
            <w:r>
              <w:br/>
            </w:r>
            <w:r>
              <w:rPr>
                <w:rFonts w:ascii="Times New Roman"/>
                <w:b w:val="false"/>
                <w:i w:val="false"/>
                <w:color w:val="000000"/>
                <w:sz w:val="20"/>
              </w:rPr>
              <w:t xml:space="preserve">
ның құрамына </w:t>
            </w:r>
            <w:r>
              <w:br/>
            </w:r>
            <w:r>
              <w:rPr>
                <w:rFonts w:ascii="Times New Roman"/>
                <w:b w:val="false"/>
                <w:i w:val="false"/>
                <w:color w:val="000000"/>
                <w:sz w:val="20"/>
              </w:rPr>
              <w:t xml:space="preserve">
ауыстырудан </w:t>
            </w:r>
            <w:r>
              <w:br/>
            </w:r>
            <w:r>
              <w:rPr>
                <w:rFonts w:ascii="Times New Roman"/>
                <w:b w:val="false"/>
                <w:i w:val="false"/>
                <w:color w:val="000000"/>
                <w:sz w:val="20"/>
              </w:rPr>
              <w:t xml:space="preserve">
болған залалды </w:t>
            </w:r>
            <w:r>
              <w:br/>
            </w:r>
            <w:r>
              <w:rPr>
                <w:rFonts w:ascii="Times New Roman"/>
                <w:b w:val="false"/>
                <w:i w:val="false"/>
                <w:color w:val="000000"/>
                <w:sz w:val="20"/>
              </w:rPr>
              <w:t xml:space="preserve">
өтеу тетігі*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Әдiс- </w:t>
            </w:r>
            <w:r>
              <w:br/>
            </w:r>
            <w:r>
              <w:rPr>
                <w:rFonts w:ascii="Times New Roman"/>
                <w:b w:val="false"/>
                <w:i w:val="false"/>
                <w:color w:val="000000"/>
                <w:sz w:val="20"/>
              </w:rPr>
              <w:t xml:space="preserve">
теме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минi, </w:t>
            </w:r>
            <w:r>
              <w:br/>
            </w:r>
            <w:r>
              <w:rPr>
                <w:rFonts w:ascii="Times New Roman"/>
                <w:b w:val="false"/>
                <w:i w:val="false"/>
                <w:color w:val="000000"/>
                <w:sz w:val="20"/>
              </w:rPr>
              <w:t xml:space="preserve">
AШM, </w:t>
            </w:r>
            <w:r>
              <w:br/>
            </w:r>
            <w:r>
              <w:rPr>
                <w:rFonts w:ascii="Times New Roman"/>
                <w:b w:val="false"/>
                <w:i w:val="false"/>
                <w:color w:val="000000"/>
                <w:sz w:val="20"/>
              </w:rPr>
              <w:t xml:space="preserve">
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минi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Жердiң экология- </w:t>
            </w:r>
            <w:r>
              <w:br/>
            </w:r>
            <w:r>
              <w:rPr>
                <w:rFonts w:ascii="Times New Roman"/>
                <w:b w:val="false"/>
                <w:i w:val="false"/>
                <w:color w:val="000000"/>
                <w:sz w:val="20"/>
              </w:rPr>
              <w:t xml:space="preserve">
лық жай-күйiн </w:t>
            </w:r>
            <w:r>
              <w:br/>
            </w:r>
            <w:r>
              <w:rPr>
                <w:rFonts w:ascii="Times New Roman"/>
                <w:b w:val="false"/>
                <w:i w:val="false"/>
                <w:color w:val="000000"/>
                <w:sz w:val="20"/>
              </w:rPr>
              <w:t xml:space="preserve">
жақсартқаны, оның </w:t>
            </w:r>
            <w:r>
              <w:br/>
            </w:r>
            <w:r>
              <w:rPr>
                <w:rFonts w:ascii="Times New Roman"/>
                <w:b w:val="false"/>
                <w:i w:val="false"/>
                <w:color w:val="000000"/>
                <w:sz w:val="20"/>
              </w:rPr>
              <w:t xml:space="preserve">
құнарлылығын </w:t>
            </w:r>
            <w:r>
              <w:br/>
            </w:r>
            <w:r>
              <w:rPr>
                <w:rFonts w:ascii="Times New Roman"/>
                <w:b w:val="false"/>
                <w:i w:val="false"/>
                <w:color w:val="000000"/>
                <w:sz w:val="20"/>
              </w:rPr>
              <w:t xml:space="preserve">
арттырғаны және </w:t>
            </w:r>
            <w:r>
              <w:br/>
            </w:r>
            <w:r>
              <w:rPr>
                <w:rFonts w:ascii="Times New Roman"/>
                <w:b w:val="false"/>
                <w:i w:val="false"/>
                <w:color w:val="000000"/>
                <w:sz w:val="20"/>
              </w:rPr>
              <w:t xml:space="preserve">
экологиялық таза </w:t>
            </w:r>
            <w:r>
              <w:br/>
            </w:r>
            <w:r>
              <w:rPr>
                <w:rFonts w:ascii="Times New Roman"/>
                <w:b w:val="false"/>
                <w:i w:val="false"/>
                <w:color w:val="000000"/>
                <w:sz w:val="20"/>
              </w:rPr>
              <w:t xml:space="preserve">
өнiм өндiргенi </w:t>
            </w:r>
            <w:r>
              <w:br/>
            </w:r>
            <w:r>
              <w:rPr>
                <w:rFonts w:ascii="Times New Roman"/>
                <w:b w:val="false"/>
                <w:i w:val="false"/>
                <w:color w:val="000000"/>
                <w:sz w:val="20"/>
              </w:rPr>
              <w:t xml:space="preserve">
үшiн көтермелеу </w:t>
            </w:r>
            <w:r>
              <w:br/>
            </w:r>
            <w:r>
              <w:rPr>
                <w:rFonts w:ascii="Times New Roman"/>
                <w:b w:val="false"/>
                <w:i w:val="false"/>
                <w:color w:val="000000"/>
                <w:sz w:val="20"/>
              </w:rPr>
              <w:t xml:space="preserve">
тетiгi*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Әдiс- </w:t>
            </w:r>
            <w:r>
              <w:br/>
            </w:r>
            <w:r>
              <w:rPr>
                <w:rFonts w:ascii="Times New Roman"/>
                <w:b w:val="false"/>
                <w:i w:val="false"/>
                <w:color w:val="000000"/>
                <w:sz w:val="20"/>
              </w:rPr>
              <w:t xml:space="preserve">
теме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минi, </w:t>
            </w:r>
            <w:r>
              <w:br/>
            </w:r>
            <w:r>
              <w:rPr>
                <w:rFonts w:ascii="Times New Roman"/>
                <w:b w:val="false"/>
                <w:i w:val="false"/>
                <w:color w:val="000000"/>
                <w:sz w:val="20"/>
              </w:rPr>
              <w:t xml:space="preserve">
AШM, </w:t>
            </w:r>
            <w:r>
              <w:br/>
            </w:r>
            <w:r>
              <w:rPr>
                <w:rFonts w:ascii="Times New Roman"/>
                <w:b w:val="false"/>
                <w:i w:val="false"/>
                <w:color w:val="000000"/>
                <w:sz w:val="20"/>
              </w:rPr>
              <w:t xml:space="preserve">
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минi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мақсатындағы жер учаскелерiнiң </w:t>
            </w:r>
            <w:r>
              <w:br/>
            </w:r>
            <w:r>
              <w:rPr>
                <w:rFonts w:ascii="Times New Roman"/>
                <w:b w:val="false"/>
                <w:i w:val="false"/>
                <w:color w:val="000000"/>
                <w:sz w:val="20"/>
              </w:rPr>
              <w:t xml:space="preserve">
паспорттарын </w:t>
            </w:r>
            <w:r>
              <w:br/>
            </w:r>
            <w:r>
              <w:rPr>
                <w:rFonts w:ascii="Times New Roman"/>
                <w:b w:val="false"/>
                <w:i w:val="false"/>
                <w:color w:val="000000"/>
                <w:sz w:val="20"/>
              </w:rPr>
              <w:t xml:space="preserve">
жасау: шаруа </w:t>
            </w:r>
            <w:r>
              <w:br/>
            </w:r>
            <w:r>
              <w:rPr>
                <w:rFonts w:ascii="Times New Roman"/>
                <w:b w:val="false"/>
                <w:i w:val="false"/>
                <w:color w:val="000000"/>
                <w:sz w:val="20"/>
              </w:rPr>
              <w:t xml:space="preserve">
қожалықтарына - </w:t>
            </w:r>
            <w:r>
              <w:br/>
            </w:r>
            <w:r>
              <w:rPr>
                <w:rFonts w:ascii="Times New Roman"/>
                <w:b w:val="false"/>
                <w:i w:val="false"/>
                <w:color w:val="000000"/>
                <w:sz w:val="20"/>
              </w:rPr>
              <w:t xml:space="preserve">
76913 жер учас- </w:t>
            </w:r>
            <w:r>
              <w:br/>
            </w:r>
            <w:r>
              <w:rPr>
                <w:rFonts w:ascii="Times New Roman"/>
                <w:b w:val="false"/>
                <w:i w:val="false"/>
                <w:color w:val="000000"/>
                <w:sz w:val="20"/>
              </w:rPr>
              <w:t xml:space="preserve">
келерiне, соның </w:t>
            </w:r>
            <w:r>
              <w:br/>
            </w:r>
            <w:r>
              <w:rPr>
                <w:rFonts w:ascii="Times New Roman"/>
                <w:b w:val="false"/>
                <w:i w:val="false"/>
                <w:color w:val="000000"/>
                <w:sz w:val="20"/>
              </w:rPr>
              <w:t xml:space="preserve">
iшiнде 2005 жылы </w:t>
            </w:r>
            <w:r>
              <w:br/>
            </w:r>
            <w:r>
              <w:rPr>
                <w:rFonts w:ascii="Times New Roman"/>
                <w:b w:val="false"/>
                <w:i w:val="false"/>
                <w:color w:val="000000"/>
                <w:sz w:val="20"/>
              </w:rPr>
              <w:t xml:space="preserve">
- 17514; 2006 </w:t>
            </w:r>
            <w:r>
              <w:br/>
            </w:r>
            <w:r>
              <w:rPr>
                <w:rFonts w:ascii="Times New Roman"/>
                <w:b w:val="false"/>
                <w:i w:val="false"/>
                <w:color w:val="000000"/>
                <w:sz w:val="20"/>
              </w:rPr>
              <w:t xml:space="preserve">
жылы - 18390 </w:t>
            </w:r>
            <w:r>
              <w:br/>
            </w:r>
            <w:r>
              <w:rPr>
                <w:rFonts w:ascii="Times New Roman"/>
                <w:b w:val="false"/>
                <w:i w:val="false"/>
                <w:color w:val="000000"/>
                <w:sz w:val="20"/>
              </w:rPr>
              <w:t xml:space="preserve">
және; және 2008 </w:t>
            </w:r>
            <w:r>
              <w:br/>
            </w:r>
            <w:r>
              <w:rPr>
                <w:rFonts w:ascii="Times New Roman"/>
                <w:b w:val="false"/>
                <w:i w:val="false"/>
                <w:color w:val="000000"/>
                <w:sz w:val="20"/>
              </w:rPr>
              <w:t xml:space="preserve">
ж. - 21700 жер </w:t>
            </w:r>
            <w:r>
              <w:br/>
            </w:r>
            <w:r>
              <w:rPr>
                <w:rFonts w:ascii="Times New Roman"/>
                <w:b w:val="false"/>
                <w:i w:val="false"/>
                <w:color w:val="000000"/>
                <w:sz w:val="20"/>
              </w:rPr>
              <w:t xml:space="preserve">
учаскелерiне; </w:t>
            </w:r>
            <w:r>
              <w:br/>
            </w:r>
            <w:r>
              <w:rPr>
                <w:rFonts w:ascii="Times New Roman"/>
                <w:b w:val="false"/>
                <w:i w:val="false"/>
                <w:color w:val="000000"/>
                <w:sz w:val="20"/>
              </w:rPr>
              <w:t xml:space="preserve">
ауыл шаруашылығы </w:t>
            </w:r>
            <w:r>
              <w:br/>
            </w:r>
            <w:r>
              <w:rPr>
                <w:rFonts w:ascii="Times New Roman"/>
                <w:b w:val="false"/>
                <w:i w:val="false"/>
                <w:color w:val="000000"/>
                <w:sz w:val="20"/>
              </w:rPr>
              <w:t xml:space="preserve">
кәсiпорындарына </w:t>
            </w:r>
            <w:r>
              <w:br/>
            </w:r>
            <w:r>
              <w:rPr>
                <w:rFonts w:ascii="Times New Roman"/>
                <w:b w:val="false"/>
                <w:i w:val="false"/>
                <w:color w:val="000000"/>
                <w:sz w:val="20"/>
              </w:rPr>
              <w:t xml:space="preserve">
- 9487 жер учас- </w:t>
            </w:r>
            <w:r>
              <w:br/>
            </w:r>
            <w:r>
              <w:rPr>
                <w:rFonts w:ascii="Times New Roman"/>
                <w:b w:val="false"/>
                <w:i w:val="false"/>
                <w:color w:val="000000"/>
                <w:sz w:val="20"/>
              </w:rPr>
              <w:t xml:space="preserve">
келерiне, соның </w:t>
            </w:r>
            <w:r>
              <w:br/>
            </w:r>
            <w:r>
              <w:rPr>
                <w:rFonts w:ascii="Times New Roman"/>
                <w:b w:val="false"/>
                <w:i w:val="false"/>
                <w:color w:val="000000"/>
                <w:sz w:val="20"/>
              </w:rPr>
              <w:t xml:space="preserve">
iшiнде 2005 ж. - </w:t>
            </w:r>
            <w:r>
              <w:br/>
            </w:r>
            <w:r>
              <w:rPr>
                <w:rFonts w:ascii="Times New Roman"/>
                <w:b w:val="false"/>
                <w:i w:val="false"/>
                <w:color w:val="000000"/>
                <w:sz w:val="20"/>
              </w:rPr>
              <w:t xml:space="preserve">
3009; 2006 ж. - </w:t>
            </w:r>
            <w:r>
              <w:br/>
            </w:r>
            <w:r>
              <w:rPr>
                <w:rFonts w:ascii="Times New Roman"/>
                <w:b w:val="false"/>
                <w:i w:val="false"/>
                <w:color w:val="000000"/>
                <w:sz w:val="20"/>
              </w:rPr>
              <w:t xml:space="preserve">
3160 және 2007 ж. </w:t>
            </w:r>
            <w:r>
              <w:br/>
            </w:r>
            <w:r>
              <w:rPr>
                <w:rFonts w:ascii="Times New Roman"/>
                <w:b w:val="false"/>
                <w:i w:val="false"/>
                <w:color w:val="000000"/>
                <w:sz w:val="20"/>
              </w:rPr>
              <w:t xml:space="preserve">
- 3318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Yкi- </w:t>
            </w:r>
            <w:r>
              <w:br/>
            </w:r>
            <w:r>
              <w:rPr>
                <w:rFonts w:ascii="Times New Roman"/>
                <w:b w:val="false"/>
                <w:i w:val="false"/>
                <w:color w:val="000000"/>
                <w:sz w:val="20"/>
              </w:rPr>
              <w:t xml:space="preserve">
метiне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10 қаң- </w:t>
            </w:r>
            <w:r>
              <w:br/>
            </w:r>
            <w:r>
              <w:rPr>
                <w:rFonts w:ascii="Times New Roman"/>
                <w:b w:val="false"/>
                <w:i w:val="false"/>
                <w:color w:val="000000"/>
                <w:sz w:val="20"/>
              </w:rPr>
              <w:t xml:space="preserve">
тарға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252000 </w:t>
            </w:r>
            <w:r>
              <w:br/>
            </w:r>
            <w:r>
              <w:rPr>
                <w:rFonts w:ascii="Times New Roman"/>
                <w:b w:val="false"/>
                <w:i w:val="false"/>
                <w:color w:val="000000"/>
                <w:sz w:val="20"/>
              </w:rPr>
              <w:t xml:space="preserve">
2006- </w:t>
            </w:r>
            <w:r>
              <w:br/>
            </w:r>
            <w:r>
              <w:rPr>
                <w:rFonts w:ascii="Times New Roman"/>
                <w:b w:val="false"/>
                <w:i w:val="false"/>
                <w:color w:val="000000"/>
                <w:sz w:val="20"/>
              </w:rPr>
              <w:t xml:space="preserve">
264600 </w:t>
            </w:r>
            <w:r>
              <w:br/>
            </w:r>
            <w:r>
              <w:rPr>
                <w:rFonts w:ascii="Times New Roman"/>
                <w:b w:val="false"/>
                <w:i w:val="false"/>
                <w:color w:val="000000"/>
                <w:sz w:val="20"/>
              </w:rPr>
              <w:t xml:space="preserve">
2007- </w:t>
            </w:r>
            <w:r>
              <w:br/>
            </w:r>
            <w:r>
              <w:rPr>
                <w:rFonts w:ascii="Times New Roman"/>
                <w:b w:val="false"/>
                <w:i w:val="false"/>
                <w:color w:val="000000"/>
                <w:sz w:val="20"/>
              </w:rPr>
              <w:t xml:space="preserve">
277830 </w:t>
            </w:r>
            <w:r>
              <w:br/>
            </w:r>
            <w:r>
              <w:rPr>
                <w:rFonts w:ascii="Times New Roman"/>
                <w:b w:val="false"/>
                <w:i w:val="false"/>
                <w:color w:val="000000"/>
                <w:sz w:val="20"/>
              </w:rPr>
              <w:t xml:space="preserve">
2008 -  </w:t>
            </w:r>
            <w:r>
              <w:rPr>
                <w:rFonts w:ascii="Times New Roman"/>
                <w:b w:val="false"/>
                <w:i w:val="false"/>
                <w:color w:val="000000"/>
                <w:sz w:val="20"/>
                <w:u w:val="single"/>
              </w:rPr>
              <w:t xml:space="preserve">258664  </w:t>
            </w:r>
            <w:r>
              <w:br/>
            </w:r>
            <w:r>
              <w:rPr>
                <w:rFonts w:ascii="Times New Roman"/>
                <w:b w:val="false"/>
                <w:i w:val="false"/>
                <w:color w:val="000000"/>
                <w:sz w:val="20"/>
              </w:rPr>
              <w:t xml:space="preserve">
1053094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  Топырақтың құнарлылығын қалпына келтiру мен </w:t>
            </w:r>
            <w:r>
              <w:br/>
            </w:r>
            <w:r>
              <w:rPr>
                <w:rFonts w:ascii="Times New Roman"/>
                <w:b/>
                <w:i w:val="false"/>
                <w:color w:val="000000"/>
                <w:sz w:val="20"/>
              </w:rPr>
              <w:t xml:space="preserve">
сақтау және жердiң жағдайына терiс антропогендiк </w:t>
            </w:r>
            <w:r>
              <w:br/>
            </w:r>
            <w:r>
              <w:rPr>
                <w:rFonts w:ascii="Times New Roman"/>
                <w:b/>
                <w:i w:val="false"/>
                <w:color w:val="000000"/>
                <w:sz w:val="20"/>
              </w:rPr>
              <w:t>
әсердi жою жөнiндегi ic-шаралар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Суармалы жердiң </w:t>
            </w:r>
            <w:r>
              <w:br/>
            </w:r>
            <w:r>
              <w:rPr>
                <w:rFonts w:ascii="Times New Roman"/>
                <w:b w:val="false"/>
                <w:i w:val="false"/>
                <w:color w:val="000000"/>
                <w:sz w:val="20"/>
              </w:rPr>
              <w:t xml:space="preserve">
алаңын кеңейту </w:t>
            </w:r>
            <w:r>
              <w:br/>
            </w:r>
            <w:r>
              <w:rPr>
                <w:rFonts w:ascii="Times New Roman"/>
                <w:b w:val="false"/>
                <w:i w:val="false"/>
                <w:color w:val="000000"/>
                <w:sz w:val="20"/>
              </w:rPr>
              <w:t xml:space="preserve">
(cуapмалы жердi </w:t>
            </w:r>
            <w:r>
              <w:br/>
            </w:r>
            <w:r>
              <w:rPr>
                <w:rFonts w:ascii="Times New Roman"/>
                <w:b w:val="false"/>
                <w:i w:val="false"/>
                <w:color w:val="000000"/>
                <w:sz w:val="20"/>
              </w:rPr>
              <w:t xml:space="preserve">
тиiмдi пайдалану </w:t>
            </w:r>
            <w:r>
              <w:br/>
            </w:r>
            <w:r>
              <w:rPr>
                <w:rFonts w:ascii="Times New Roman"/>
                <w:b w:val="false"/>
                <w:i w:val="false"/>
                <w:color w:val="000000"/>
                <w:sz w:val="20"/>
              </w:rPr>
              <w:t xml:space="preserve">
жөнiндегi iс-ша- </w:t>
            </w:r>
            <w:r>
              <w:br/>
            </w:r>
            <w:r>
              <w:rPr>
                <w:rFonts w:ascii="Times New Roman"/>
                <w:b w:val="false"/>
                <w:i w:val="false"/>
                <w:color w:val="000000"/>
                <w:sz w:val="20"/>
              </w:rPr>
              <w:t xml:space="preserve">
ралар ҚР Прези- </w:t>
            </w:r>
            <w:r>
              <w:br/>
            </w:r>
            <w:r>
              <w:rPr>
                <w:rFonts w:ascii="Times New Roman"/>
                <w:b w:val="false"/>
                <w:i w:val="false"/>
                <w:color w:val="000000"/>
                <w:sz w:val="20"/>
              </w:rPr>
              <w:t xml:space="preserve">
дентiнiң 2002 </w:t>
            </w:r>
            <w:r>
              <w:br/>
            </w:r>
            <w:r>
              <w:rPr>
                <w:rFonts w:ascii="Times New Roman"/>
                <w:b w:val="false"/>
                <w:i w:val="false"/>
                <w:color w:val="000000"/>
                <w:sz w:val="20"/>
              </w:rPr>
              <w:t xml:space="preserve">
жылғы 5 тамыздағы </w:t>
            </w:r>
            <w:r>
              <w:br/>
            </w:r>
            <w:r>
              <w:rPr>
                <w:rFonts w:ascii="Times New Roman"/>
                <w:b w:val="false"/>
                <w:i w:val="false"/>
                <w:color w:val="000000"/>
                <w:sz w:val="20"/>
              </w:rPr>
              <w:t xml:space="preserve">
N 889 Жарлығымен </w:t>
            </w:r>
            <w:r>
              <w:br/>
            </w:r>
            <w:r>
              <w:rPr>
                <w:rFonts w:ascii="Times New Roman"/>
                <w:b w:val="false"/>
                <w:i w:val="false"/>
                <w:color w:val="000000"/>
                <w:sz w:val="20"/>
              </w:rPr>
              <w:t xml:space="preserve">
бекiтiлген ҚР-дiң </w:t>
            </w:r>
            <w:r>
              <w:br/>
            </w:r>
            <w:r>
              <w:rPr>
                <w:rFonts w:ascii="Times New Roman"/>
                <w:b w:val="false"/>
                <w:i w:val="false"/>
                <w:color w:val="000000"/>
                <w:sz w:val="20"/>
              </w:rPr>
              <w:t xml:space="preserve">
2003-2005 жыл- </w:t>
            </w:r>
            <w:r>
              <w:br/>
            </w:r>
            <w:r>
              <w:rPr>
                <w:rFonts w:ascii="Times New Roman"/>
                <w:b w:val="false"/>
                <w:i w:val="false"/>
                <w:color w:val="000000"/>
                <w:sz w:val="20"/>
              </w:rPr>
              <w:t xml:space="preserve">
дарға арналған </w:t>
            </w:r>
            <w:r>
              <w:br/>
            </w:r>
            <w:r>
              <w:rPr>
                <w:rFonts w:ascii="Times New Roman"/>
                <w:b w:val="false"/>
                <w:i w:val="false"/>
                <w:color w:val="000000"/>
                <w:sz w:val="20"/>
              </w:rPr>
              <w:t xml:space="preserve">
Мемлекеттiк аграрлық </w:t>
            </w:r>
            <w:r>
              <w:br/>
            </w:r>
            <w:r>
              <w:rPr>
                <w:rFonts w:ascii="Times New Roman"/>
                <w:b w:val="false"/>
                <w:i w:val="false"/>
                <w:color w:val="000000"/>
                <w:sz w:val="20"/>
              </w:rPr>
              <w:t xml:space="preserve">
азық-түлiк </w:t>
            </w:r>
            <w:r>
              <w:br/>
            </w:r>
            <w:r>
              <w:rPr>
                <w:rFonts w:ascii="Times New Roman"/>
                <w:b w:val="false"/>
                <w:i w:val="false"/>
                <w:color w:val="000000"/>
                <w:sz w:val="20"/>
              </w:rPr>
              <w:t xml:space="preserve">
бағдарламасында </w:t>
            </w:r>
            <w:r>
              <w:br/>
            </w:r>
            <w:r>
              <w:rPr>
                <w:rFonts w:ascii="Times New Roman"/>
                <w:b w:val="false"/>
                <w:i w:val="false"/>
                <w:color w:val="000000"/>
                <w:sz w:val="20"/>
              </w:rPr>
              <w:t xml:space="preserve">
және ҚР-дiң Су </w:t>
            </w:r>
            <w:r>
              <w:br/>
            </w:r>
            <w:r>
              <w:rPr>
                <w:rFonts w:ascii="Times New Roman"/>
                <w:b w:val="false"/>
                <w:i w:val="false"/>
                <w:color w:val="000000"/>
                <w:sz w:val="20"/>
              </w:rPr>
              <w:t xml:space="preserve">
кодексiнде </w:t>
            </w:r>
            <w:r>
              <w:br/>
            </w:r>
            <w:r>
              <w:rPr>
                <w:rFonts w:ascii="Times New Roman"/>
                <w:b w:val="false"/>
                <w:i w:val="false"/>
                <w:color w:val="000000"/>
                <w:sz w:val="20"/>
              </w:rPr>
              <w:t xml:space="preserve">
көзделген)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ЖРА-ға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AШM,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әкiм- </w:t>
            </w:r>
            <w:r>
              <w:br/>
            </w:r>
            <w:r>
              <w:rPr>
                <w:rFonts w:ascii="Times New Roman"/>
                <w:b w:val="false"/>
                <w:i w:val="false"/>
                <w:color w:val="000000"/>
                <w:sz w:val="20"/>
              </w:rPr>
              <w:t xml:space="preserve">
дерi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алаңы </w:t>
            </w:r>
            <w:r>
              <w:br/>
            </w:r>
            <w:r>
              <w:rPr>
                <w:rFonts w:ascii="Times New Roman"/>
                <w:b w:val="false"/>
                <w:i w:val="false"/>
                <w:color w:val="000000"/>
                <w:sz w:val="20"/>
              </w:rPr>
              <w:t xml:space="preserve">
5686,7 мың га </w:t>
            </w:r>
            <w:r>
              <w:br/>
            </w:r>
            <w:r>
              <w:rPr>
                <w:rFonts w:ascii="Times New Roman"/>
                <w:b w:val="false"/>
                <w:i w:val="false"/>
                <w:color w:val="000000"/>
                <w:sz w:val="20"/>
              </w:rPr>
              <w:t xml:space="preserve">
тыңайған және </w:t>
            </w:r>
            <w:r>
              <w:br/>
            </w:r>
            <w:r>
              <w:rPr>
                <w:rFonts w:ascii="Times New Roman"/>
                <w:b w:val="false"/>
                <w:i w:val="false"/>
                <w:color w:val="000000"/>
                <w:sz w:val="20"/>
              </w:rPr>
              <w:t xml:space="preserve">
сапасы жақсы бос </w:t>
            </w:r>
            <w:r>
              <w:br/>
            </w:r>
            <w:r>
              <w:rPr>
                <w:rFonts w:ascii="Times New Roman"/>
                <w:b w:val="false"/>
                <w:i w:val="false"/>
                <w:color w:val="000000"/>
                <w:sz w:val="20"/>
              </w:rPr>
              <w:t xml:space="preserve">
қалған жерлердi </w:t>
            </w:r>
            <w:r>
              <w:br/>
            </w:r>
            <w:r>
              <w:rPr>
                <w:rFonts w:ascii="Times New Roman"/>
                <w:b w:val="false"/>
                <w:i w:val="false"/>
                <w:color w:val="000000"/>
                <w:sz w:val="20"/>
              </w:rPr>
              <w:t xml:space="preserve">
түгендеу дерек- </w:t>
            </w:r>
            <w:r>
              <w:br/>
            </w:r>
            <w:r>
              <w:rPr>
                <w:rFonts w:ascii="Times New Roman"/>
                <w:b w:val="false"/>
                <w:i w:val="false"/>
                <w:color w:val="000000"/>
                <w:sz w:val="20"/>
              </w:rPr>
              <w:t xml:space="preserve">
терiнiң, топырақ- </w:t>
            </w:r>
            <w:r>
              <w:br/>
            </w:r>
            <w:r>
              <w:rPr>
                <w:rFonts w:ascii="Times New Roman"/>
                <w:b w:val="false"/>
                <w:i w:val="false"/>
                <w:color w:val="000000"/>
                <w:sz w:val="20"/>
              </w:rPr>
              <w:t xml:space="preserve">
ты зерттеу, сон- </w:t>
            </w:r>
            <w:r>
              <w:br/>
            </w:r>
            <w:r>
              <w:rPr>
                <w:rFonts w:ascii="Times New Roman"/>
                <w:b w:val="false"/>
                <w:i w:val="false"/>
                <w:color w:val="000000"/>
                <w:sz w:val="20"/>
              </w:rPr>
              <w:t xml:space="preserve">
дай-ақ оларды </w:t>
            </w:r>
            <w:r>
              <w:br/>
            </w:r>
            <w:r>
              <w:rPr>
                <w:rFonts w:ascii="Times New Roman"/>
                <w:b w:val="false"/>
                <w:i w:val="false"/>
                <w:color w:val="000000"/>
                <w:sz w:val="20"/>
              </w:rPr>
              <w:t xml:space="preserve">
ұтымды пайдалану </w:t>
            </w:r>
            <w:r>
              <w:br/>
            </w:r>
            <w:r>
              <w:rPr>
                <w:rFonts w:ascii="Times New Roman"/>
                <w:b w:val="false"/>
                <w:i w:val="false"/>
                <w:color w:val="000000"/>
                <w:sz w:val="20"/>
              </w:rPr>
              <w:t xml:space="preserve">
iс-шараларын </w:t>
            </w:r>
            <w:r>
              <w:br/>
            </w:r>
            <w:r>
              <w:rPr>
                <w:rFonts w:ascii="Times New Roman"/>
                <w:b w:val="false"/>
                <w:i w:val="false"/>
                <w:color w:val="000000"/>
                <w:sz w:val="20"/>
              </w:rPr>
              <w:t xml:space="preserve">
әзiрлеу негiзiнде </w:t>
            </w:r>
            <w:r>
              <w:br/>
            </w:r>
            <w:r>
              <w:rPr>
                <w:rFonts w:ascii="Times New Roman"/>
                <w:b w:val="false"/>
                <w:i w:val="false"/>
                <w:color w:val="000000"/>
                <w:sz w:val="20"/>
              </w:rPr>
              <w:t xml:space="preserve">
ауыл шаруашылығы </w:t>
            </w:r>
            <w:r>
              <w:br/>
            </w:r>
            <w:r>
              <w:rPr>
                <w:rFonts w:ascii="Times New Roman"/>
                <w:b w:val="false"/>
                <w:i w:val="false"/>
                <w:color w:val="000000"/>
                <w:sz w:val="20"/>
              </w:rPr>
              <w:t xml:space="preserve">
айналымына тарту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ЖРА-ға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AШM,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әкiм- </w:t>
            </w:r>
            <w:r>
              <w:br/>
            </w:r>
            <w:r>
              <w:rPr>
                <w:rFonts w:ascii="Times New Roman"/>
                <w:b w:val="false"/>
                <w:i w:val="false"/>
                <w:color w:val="000000"/>
                <w:sz w:val="20"/>
              </w:rPr>
              <w:t xml:space="preserve">
дерi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Аумақтарды ұйым- </w:t>
            </w:r>
            <w:r>
              <w:br/>
            </w:r>
            <w:r>
              <w:rPr>
                <w:rFonts w:ascii="Times New Roman"/>
                <w:b w:val="false"/>
                <w:i w:val="false"/>
                <w:color w:val="000000"/>
                <w:sz w:val="20"/>
              </w:rPr>
              <w:t xml:space="preserve">
дастыру және шабындық пен </w:t>
            </w:r>
            <w:r>
              <w:br/>
            </w:r>
            <w:r>
              <w:rPr>
                <w:rFonts w:ascii="Times New Roman"/>
                <w:b w:val="false"/>
                <w:i w:val="false"/>
                <w:color w:val="000000"/>
                <w:sz w:val="20"/>
              </w:rPr>
              <w:t xml:space="preserve">
жайылым айналымын </w:t>
            </w:r>
            <w:r>
              <w:br/>
            </w:r>
            <w:r>
              <w:rPr>
                <w:rFonts w:ascii="Times New Roman"/>
                <w:b w:val="false"/>
                <w:i w:val="false"/>
                <w:color w:val="000000"/>
                <w:sz w:val="20"/>
              </w:rPr>
              <w:t xml:space="preserve">
енгiзу, түсiмдi- </w:t>
            </w:r>
            <w:r>
              <w:br/>
            </w:r>
            <w:r>
              <w:rPr>
                <w:rFonts w:ascii="Times New Roman"/>
                <w:b w:val="false"/>
                <w:i w:val="false"/>
                <w:color w:val="000000"/>
                <w:sz w:val="20"/>
              </w:rPr>
              <w:t xml:space="preserve">
лiгi төмен ша- </w:t>
            </w:r>
            <w:r>
              <w:br/>
            </w:r>
            <w:r>
              <w:rPr>
                <w:rFonts w:ascii="Times New Roman"/>
                <w:b w:val="false"/>
                <w:i w:val="false"/>
                <w:color w:val="000000"/>
                <w:sz w:val="20"/>
              </w:rPr>
              <w:t xml:space="preserve">
бындықтарды және </w:t>
            </w:r>
            <w:r>
              <w:br/>
            </w:r>
            <w:r>
              <w:rPr>
                <w:rFonts w:ascii="Times New Roman"/>
                <w:b w:val="false"/>
                <w:i w:val="false"/>
                <w:color w:val="000000"/>
                <w:sz w:val="20"/>
              </w:rPr>
              <w:t xml:space="preserve">
жайылымдарды тү- </w:t>
            </w:r>
            <w:r>
              <w:br/>
            </w:r>
            <w:r>
              <w:rPr>
                <w:rFonts w:ascii="Times New Roman"/>
                <w:b w:val="false"/>
                <w:i w:val="false"/>
                <w:color w:val="000000"/>
                <w:sz w:val="20"/>
              </w:rPr>
              <w:t xml:space="preserve">
бегейлi жақсарту, </w:t>
            </w:r>
            <w:r>
              <w:br/>
            </w:r>
            <w:r>
              <w:rPr>
                <w:rFonts w:ascii="Times New Roman"/>
                <w:b w:val="false"/>
                <w:i w:val="false"/>
                <w:color w:val="000000"/>
                <w:sz w:val="20"/>
              </w:rPr>
              <w:t xml:space="preserve">
сондай-ақ шаруа- </w:t>
            </w:r>
            <w:r>
              <w:br/>
            </w:r>
            <w:r>
              <w:rPr>
                <w:rFonts w:ascii="Times New Roman"/>
                <w:b w:val="false"/>
                <w:i w:val="false"/>
                <w:color w:val="000000"/>
                <w:sz w:val="20"/>
              </w:rPr>
              <w:t xml:space="preserve">
шылық жүргiзушi </w:t>
            </w:r>
            <w:r>
              <w:br/>
            </w:r>
            <w:r>
              <w:rPr>
                <w:rFonts w:ascii="Times New Roman"/>
                <w:b w:val="false"/>
                <w:i w:val="false"/>
                <w:color w:val="000000"/>
                <w:sz w:val="20"/>
              </w:rPr>
              <w:t xml:space="preserve">
субъектiлер мен </w:t>
            </w:r>
            <w:r>
              <w:br/>
            </w:r>
            <w:r>
              <w:rPr>
                <w:rFonts w:ascii="Times New Roman"/>
                <w:b w:val="false"/>
                <w:i w:val="false"/>
                <w:color w:val="000000"/>
                <w:sz w:val="20"/>
              </w:rPr>
              <w:t xml:space="preserve">
оларды одан әрi </w:t>
            </w:r>
            <w:r>
              <w:br/>
            </w:r>
            <w:r>
              <w:rPr>
                <w:rFonts w:ascii="Times New Roman"/>
                <w:b w:val="false"/>
                <w:i w:val="false"/>
                <w:color w:val="000000"/>
                <w:sz w:val="20"/>
              </w:rPr>
              <w:t xml:space="preserve">
пайдалану үшiн </w:t>
            </w:r>
            <w:r>
              <w:br/>
            </w:r>
            <w:r>
              <w:rPr>
                <w:rFonts w:ascii="Times New Roman"/>
                <w:b w:val="false"/>
                <w:i w:val="false"/>
                <w:color w:val="000000"/>
                <w:sz w:val="20"/>
              </w:rPr>
              <w:t xml:space="preserve">
көзделген резер- </w:t>
            </w:r>
            <w:r>
              <w:br/>
            </w:r>
            <w:r>
              <w:rPr>
                <w:rFonts w:ascii="Times New Roman"/>
                <w:b w:val="false"/>
                <w:i w:val="false"/>
                <w:color w:val="000000"/>
                <w:sz w:val="20"/>
              </w:rPr>
              <w:t xml:space="preserve">
втік аумақтарда </w:t>
            </w:r>
            <w:r>
              <w:br/>
            </w:r>
            <w:r>
              <w:rPr>
                <w:rFonts w:ascii="Times New Roman"/>
                <w:b w:val="false"/>
                <w:i w:val="false"/>
                <w:color w:val="000000"/>
                <w:sz w:val="20"/>
              </w:rPr>
              <w:t xml:space="preserve">
бекiтiлген сулан- </w:t>
            </w:r>
            <w:r>
              <w:br/>
            </w:r>
            <w:r>
              <w:rPr>
                <w:rFonts w:ascii="Times New Roman"/>
                <w:b w:val="false"/>
                <w:i w:val="false"/>
                <w:color w:val="000000"/>
                <w:sz w:val="20"/>
              </w:rPr>
              <w:t xml:space="preserve">
дыру құрылыстарын </w:t>
            </w:r>
            <w:r>
              <w:br/>
            </w:r>
            <w:r>
              <w:rPr>
                <w:rFonts w:ascii="Times New Roman"/>
                <w:b w:val="false"/>
                <w:i w:val="false"/>
                <w:color w:val="000000"/>
                <w:sz w:val="20"/>
              </w:rPr>
              <w:t xml:space="preserve">
қайта жаңарту </w:t>
            </w:r>
            <w:r>
              <w:br/>
            </w:r>
            <w:r>
              <w:rPr>
                <w:rFonts w:ascii="Times New Roman"/>
                <w:b w:val="false"/>
                <w:i w:val="false"/>
                <w:color w:val="000000"/>
                <w:sz w:val="20"/>
              </w:rPr>
              <w:t xml:space="preserve">
және жайылымдарды </w:t>
            </w:r>
            <w:r>
              <w:br/>
            </w:r>
            <w:r>
              <w:rPr>
                <w:rFonts w:ascii="Times New Roman"/>
                <w:b w:val="false"/>
                <w:i w:val="false"/>
                <w:color w:val="000000"/>
                <w:sz w:val="20"/>
              </w:rPr>
              <w:t xml:space="preserve">
суландыру жөнiн- </w:t>
            </w:r>
            <w:r>
              <w:br/>
            </w:r>
            <w:r>
              <w:rPr>
                <w:rFonts w:ascii="Times New Roman"/>
                <w:b w:val="false"/>
                <w:i w:val="false"/>
                <w:color w:val="000000"/>
                <w:sz w:val="20"/>
              </w:rPr>
              <w:t xml:space="preserve">
дегi iс-шараларды </w:t>
            </w:r>
            <w:r>
              <w:br/>
            </w:r>
            <w:r>
              <w:rPr>
                <w:rFonts w:ascii="Times New Roman"/>
                <w:b w:val="false"/>
                <w:i w:val="false"/>
                <w:color w:val="000000"/>
                <w:sz w:val="20"/>
              </w:rPr>
              <w:t xml:space="preserve">
әзiрлеу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ЖРА-ға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AШM,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әкiм- </w:t>
            </w:r>
            <w:r>
              <w:br/>
            </w:r>
            <w:r>
              <w:rPr>
                <w:rFonts w:ascii="Times New Roman"/>
                <w:b w:val="false"/>
                <w:i w:val="false"/>
                <w:color w:val="000000"/>
                <w:sz w:val="20"/>
              </w:rPr>
              <w:t xml:space="preserve">
дерi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Коршаған ортаны корғау жөнiндегi басқа iс-шаралармен кешендестiріп жер ресурстарын қорғау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Оңтайлы жер пай- </w:t>
            </w:r>
            <w:r>
              <w:br/>
            </w:r>
            <w:r>
              <w:rPr>
                <w:rFonts w:ascii="Times New Roman"/>
                <w:b w:val="false"/>
                <w:i w:val="false"/>
                <w:color w:val="000000"/>
                <w:sz w:val="20"/>
              </w:rPr>
              <w:t xml:space="preserve">
даланудың эколо- </w:t>
            </w:r>
            <w:r>
              <w:br/>
            </w:r>
            <w:r>
              <w:rPr>
                <w:rFonts w:ascii="Times New Roman"/>
                <w:b w:val="false"/>
                <w:i w:val="false"/>
                <w:color w:val="000000"/>
                <w:sz w:val="20"/>
              </w:rPr>
              <w:t xml:space="preserve">
гиялық норматив- </w:t>
            </w:r>
            <w:r>
              <w:br/>
            </w:r>
            <w:r>
              <w:rPr>
                <w:rFonts w:ascii="Times New Roman"/>
                <w:b w:val="false"/>
                <w:i w:val="false"/>
                <w:color w:val="000000"/>
                <w:sz w:val="20"/>
              </w:rPr>
              <w:t xml:space="preserve">
терiн әзірлеу </w:t>
            </w:r>
            <w:r>
              <w:br/>
            </w:r>
            <w:r>
              <w:rPr>
                <w:rFonts w:ascii="Times New Roman"/>
                <w:b w:val="false"/>
                <w:i w:val="false"/>
                <w:color w:val="000000"/>
                <w:sz w:val="20"/>
              </w:rPr>
              <w:t xml:space="preserve">
және оны </w:t>
            </w:r>
            <w:r>
              <w:br/>
            </w:r>
            <w:r>
              <w:rPr>
                <w:rFonts w:ascii="Times New Roman"/>
                <w:b w:val="false"/>
                <w:i w:val="false"/>
                <w:color w:val="000000"/>
                <w:sz w:val="20"/>
              </w:rPr>
              <w:t xml:space="preserve">
практикаға енгізу*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Оңтай- </w:t>
            </w:r>
            <w:r>
              <w:br/>
            </w:r>
            <w:r>
              <w:rPr>
                <w:rFonts w:ascii="Times New Roman"/>
                <w:b w:val="false"/>
                <w:i w:val="false"/>
                <w:color w:val="000000"/>
                <w:sz w:val="20"/>
              </w:rPr>
              <w:t xml:space="preserve">
лы жер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дың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 </w:t>
            </w:r>
            <w:r>
              <w:br/>
            </w:r>
            <w:r>
              <w:rPr>
                <w:rFonts w:ascii="Times New Roman"/>
                <w:b w:val="false"/>
                <w:i w:val="false"/>
                <w:color w:val="000000"/>
                <w:sz w:val="20"/>
              </w:rPr>
              <w:t xml:space="preserve">
терi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r>
              <w:br/>
            </w:r>
            <w:r>
              <w:rPr>
                <w:rFonts w:ascii="Times New Roman"/>
                <w:b w:val="false"/>
                <w:i w:val="false"/>
                <w:color w:val="000000"/>
                <w:sz w:val="20"/>
              </w:rPr>
              <w:t xml:space="preserve">
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минi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Жер ресурстарын басқару жөнiндегi уәкiлеттi органды ғылыми-әдiстемелік қамтамасыз ету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Нарықтық эконо- </w:t>
            </w:r>
            <w:r>
              <w:br/>
            </w:r>
            <w:r>
              <w:rPr>
                <w:rFonts w:ascii="Times New Roman"/>
                <w:b w:val="false"/>
                <w:i w:val="false"/>
                <w:color w:val="000000"/>
                <w:sz w:val="20"/>
              </w:rPr>
              <w:t xml:space="preserve">
мика жағдайларына </w:t>
            </w:r>
            <w:r>
              <w:br/>
            </w:r>
            <w:r>
              <w:rPr>
                <w:rFonts w:ascii="Times New Roman"/>
                <w:b w:val="false"/>
                <w:i w:val="false"/>
                <w:color w:val="000000"/>
                <w:sz w:val="20"/>
              </w:rPr>
              <w:t xml:space="preserve">
сәйкес келетiн </w:t>
            </w:r>
            <w:r>
              <w:br/>
            </w:r>
            <w:r>
              <w:rPr>
                <w:rFonts w:ascii="Times New Roman"/>
                <w:b w:val="false"/>
                <w:i w:val="false"/>
                <w:color w:val="000000"/>
                <w:sz w:val="20"/>
              </w:rPr>
              <w:t xml:space="preserve">
құқықтық, фис- </w:t>
            </w:r>
            <w:r>
              <w:br/>
            </w:r>
            <w:r>
              <w:rPr>
                <w:rFonts w:ascii="Times New Roman"/>
                <w:b w:val="false"/>
                <w:i w:val="false"/>
                <w:color w:val="000000"/>
                <w:sz w:val="20"/>
              </w:rPr>
              <w:t xml:space="preserve">
калдық, сондай-ақ </w:t>
            </w:r>
            <w:r>
              <w:br/>
            </w:r>
            <w:r>
              <w:rPr>
                <w:rFonts w:ascii="Times New Roman"/>
                <w:b w:val="false"/>
                <w:i w:val="false"/>
                <w:color w:val="000000"/>
                <w:sz w:val="20"/>
              </w:rPr>
              <w:t xml:space="preserve">
көп мақсатты жер </w:t>
            </w:r>
            <w:r>
              <w:br/>
            </w:r>
            <w:r>
              <w:rPr>
                <w:rFonts w:ascii="Times New Roman"/>
                <w:b w:val="false"/>
                <w:i w:val="false"/>
                <w:color w:val="000000"/>
                <w:sz w:val="20"/>
              </w:rPr>
              <w:t xml:space="preserve">
кадастрының, </w:t>
            </w:r>
            <w:r>
              <w:br/>
            </w:r>
            <w:r>
              <w:rPr>
                <w:rFonts w:ascii="Times New Roman"/>
                <w:b w:val="false"/>
                <w:i w:val="false"/>
                <w:color w:val="000000"/>
                <w:sz w:val="20"/>
              </w:rPr>
              <w:t xml:space="preserve">
сондай-ақ өндi- </w:t>
            </w:r>
            <w:r>
              <w:br/>
            </w:r>
            <w:r>
              <w:rPr>
                <w:rFonts w:ascii="Times New Roman"/>
                <w:b w:val="false"/>
                <w:i w:val="false"/>
                <w:color w:val="000000"/>
                <w:sz w:val="20"/>
              </w:rPr>
              <w:t xml:space="preserve">
рiстiк (техноло- </w:t>
            </w:r>
            <w:r>
              <w:br/>
            </w:r>
            <w:r>
              <w:rPr>
                <w:rFonts w:ascii="Times New Roman"/>
                <w:b w:val="false"/>
                <w:i w:val="false"/>
                <w:color w:val="000000"/>
                <w:sz w:val="20"/>
              </w:rPr>
              <w:t xml:space="preserve">
гиялық) жер-ка- </w:t>
            </w:r>
            <w:r>
              <w:br/>
            </w:r>
            <w:r>
              <w:rPr>
                <w:rFonts w:ascii="Times New Roman"/>
                <w:b w:val="false"/>
                <w:i w:val="false"/>
                <w:color w:val="000000"/>
                <w:sz w:val="20"/>
              </w:rPr>
              <w:t xml:space="preserve">
дастрлық процесс </w:t>
            </w:r>
            <w:r>
              <w:br/>
            </w:r>
            <w:r>
              <w:rPr>
                <w:rFonts w:ascii="Times New Roman"/>
                <w:b w:val="false"/>
                <w:i w:val="false"/>
                <w:color w:val="000000"/>
                <w:sz w:val="20"/>
              </w:rPr>
              <w:t xml:space="preserve">
кезеңнің қағи- </w:t>
            </w:r>
            <w:r>
              <w:br/>
            </w:r>
            <w:r>
              <w:rPr>
                <w:rFonts w:ascii="Times New Roman"/>
                <w:b w:val="false"/>
                <w:i w:val="false"/>
                <w:color w:val="000000"/>
                <w:sz w:val="20"/>
              </w:rPr>
              <w:t xml:space="preserve">
даттарын, мiн- </w:t>
            </w:r>
            <w:r>
              <w:br/>
            </w:r>
            <w:r>
              <w:rPr>
                <w:rFonts w:ascii="Times New Roman"/>
                <w:b w:val="false"/>
                <w:i w:val="false"/>
                <w:color w:val="000000"/>
                <w:sz w:val="20"/>
              </w:rPr>
              <w:t xml:space="preserve">
деттерiн, құрамы </w:t>
            </w:r>
            <w:r>
              <w:br/>
            </w:r>
            <w:r>
              <w:rPr>
                <w:rFonts w:ascii="Times New Roman"/>
                <w:b w:val="false"/>
                <w:i w:val="false"/>
                <w:color w:val="000000"/>
                <w:sz w:val="20"/>
              </w:rPr>
              <w:t xml:space="preserve">
мен мазмұнын </w:t>
            </w:r>
            <w:r>
              <w:br/>
            </w:r>
            <w:r>
              <w:rPr>
                <w:rFonts w:ascii="Times New Roman"/>
                <w:b w:val="false"/>
                <w:i w:val="false"/>
                <w:color w:val="000000"/>
                <w:sz w:val="20"/>
              </w:rPr>
              <w:t xml:space="preserve">
ғылыми негiздеу*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Yкi- </w:t>
            </w:r>
            <w:r>
              <w:br/>
            </w:r>
            <w:r>
              <w:rPr>
                <w:rFonts w:ascii="Times New Roman"/>
                <w:b w:val="false"/>
                <w:i w:val="false"/>
                <w:color w:val="000000"/>
                <w:sz w:val="20"/>
              </w:rPr>
              <w:t xml:space="preserve">
метiне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13650 </w:t>
            </w:r>
            <w:r>
              <w:br/>
            </w:r>
            <w:r>
              <w:rPr>
                <w:rFonts w:ascii="Times New Roman"/>
                <w:b w:val="false"/>
                <w:i w:val="false"/>
                <w:color w:val="000000"/>
                <w:sz w:val="20"/>
              </w:rPr>
              <w:t xml:space="preserve">
2006- </w:t>
            </w:r>
            <w:r>
              <w:br/>
            </w:r>
            <w:r>
              <w:rPr>
                <w:rFonts w:ascii="Times New Roman"/>
                <w:b w:val="false"/>
                <w:i w:val="false"/>
                <w:color w:val="000000"/>
                <w:sz w:val="20"/>
              </w:rPr>
              <w:t xml:space="preserve">
14350 </w:t>
            </w:r>
            <w:r>
              <w:br/>
            </w:r>
            <w:r>
              <w:rPr>
                <w:rFonts w:ascii="Times New Roman"/>
                <w:b w:val="false"/>
                <w:i w:val="false"/>
                <w:color w:val="000000"/>
                <w:sz w:val="20"/>
              </w:rPr>
              <w:t xml:space="preserve">
2007- </w:t>
            </w:r>
            <w:r>
              <w:br/>
            </w:r>
            <w:r>
              <w:rPr>
                <w:rFonts w:ascii="Times New Roman"/>
                <w:b w:val="false"/>
                <w:i w:val="false"/>
                <w:color w:val="000000"/>
                <w:sz w:val="20"/>
              </w:rPr>
              <w:t xml:space="preserve">
15050 </w:t>
            </w:r>
            <w:r>
              <w:br/>
            </w:r>
            <w:r>
              <w:rPr>
                <w:rFonts w:ascii="Times New Roman"/>
                <w:b w:val="false"/>
                <w:i w:val="false"/>
                <w:color w:val="000000"/>
                <w:sz w:val="20"/>
              </w:rPr>
              <w:t xml:space="preserve">
2008- </w:t>
            </w:r>
            <w:r>
              <w:br/>
            </w:r>
            <w:r>
              <w:rPr>
                <w:rFonts w:ascii="Times New Roman"/>
                <w:b w:val="false"/>
                <w:i w:val="false"/>
                <w:color w:val="000000"/>
                <w:sz w:val="20"/>
              </w:rPr>
              <w:t>
</w:t>
            </w:r>
            <w:r>
              <w:rPr>
                <w:rFonts w:ascii="Times New Roman"/>
                <w:b w:val="false"/>
                <w:i w:val="false"/>
                <w:color w:val="000000"/>
                <w:sz w:val="20"/>
                <w:u w:val="single"/>
              </w:rPr>
              <w:t xml:space="preserve">8600  </w:t>
            </w:r>
            <w:r>
              <w:br/>
            </w:r>
            <w:r>
              <w:rPr>
                <w:rFonts w:ascii="Times New Roman"/>
                <w:b w:val="false"/>
                <w:i w:val="false"/>
                <w:color w:val="000000"/>
                <w:sz w:val="20"/>
              </w:rPr>
              <w:t xml:space="preserve">
51650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 сандық </w:t>
            </w:r>
            <w:r>
              <w:br/>
            </w:r>
            <w:r>
              <w:rPr>
                <w:rFonts w:ascii="Times New Roman"/>
                <w:b w:val="false"/>
                <w:i w:val="false"/>
                <w:color w:val="000000"/>
                <w:sz w:val="20"/>
              </w:rPr>
              <w:t xml:space="preserve">
және сапалық </w:t>
            </w:r>
            <w:r>
              <w:br/>
            </w:r>
            <w:r>
              <w:rPr>
                <w:rFonts w:ascii="Times New Roman"/>
                <w:b w:val="false"/>
                <w:i w:val="false"/>
                <w:color w:val="000000"/>
                <w:sz w:val="20"/>
              </w:rPr>
              <w:t xml:space="preserve">
есепке алу және </w:t>
            </w:r>
            <w:r>
              <w:br/>
            </w:r>
            <w:r>
              <w:rPr>
                <w:rFonts w:ascii="Times New Roman"/>
                <w:b w:val="false"/>
                <w:i w:val="false"/>
                <w:color w:val="000000"/>
                <w:sz w:val="20"/>
              </w:rPr>
              <w:t xml:space="preserve">
топырақты бони- </w:t>
            </w:r>
            <w:r>
              <w:br/>
            </w:r>
            <w:r>
              <w:rPr>
                <w:rFonts w:ascii="Times New Roman"/>
                <w:b w:val="false"/>
                <w:i w:val="false"/>
                <w:color w:val="000000"/>
                <w:sz w:val="20"/>
              </w:rPr>
              <w:t xml:space="preserve">
тировкалау әдiс- </w:t>
            </w:r>
            <w:r>
              <w:br/>
            </w:r>
            <w:r>
              <w:rPr>
                <w:rFonts w:ascii="Times New Roman"/>
                <w:b w:val="false"/>
                <w:i w:val="false"/>
                <w:color w:val="000000"/>
                <w:sz w:val="20"/>
              </w:rPr>
              <w:t xml:space="preserve">
темесiн әзiрлеу*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Әдiс- </w:t>
            </w:r>
            <w:r>
              <w:br/>
            </w:r>
            <w:r>
              <w:rPr>
                <w:rFonts w:ascii="Times New Roman"/>
                <w:b w:val="false"/>
                <w:i w:val="false"/>
                <w:color w:val="000000"/>
                <w:sz w:val="20"/>
              </w:rPr>
              <w:t xml:space="preserve">
теме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жер-кадастрлық </w:t>
            </w:r>
            <w:r>
              <w:br/>
            </w:r>
            <w:r>
              <w:rPr>
                <w:rFonts w:ascii="Times New Roman"/>
                <w:b w:val="false"/>
                <w:i w:val="false"/>
                <w:color w:val="000000"/>
                <w:sz w:val="20"/>
              </w:rPr>
              <w:t xml:space="preserve">
құжаттаманың </w:t>
            </w:r>
            <w:r>
              <w:br/>
            </w:r>
            <w:r>
              <w:rPr>
                <w:rFonts w:ascii="Times New Roman"/>
                <w:b w:val="false"/>
                <w:i w:val="false"/>
                <w:color w:val="000000"/>
                <w:sz w:val="20"/>
              </w:rPr>
              <w:t xml:space="preserve">
пакетiн әзiрлеу*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кадас- </w:t>
            </w:r>
            <w:r>
              <w:br/>
            </w:r>
            <w:r>
              <w:rPr>
                <w:rFonts w:ascii="Times New Roman"/>
                <w:b w:val="false"/>
                <w:i w:val="false"/>
                <w:color w:val="000000"/>
                <w:sz w:val="20"/>
              </w:rPr>
              <w:t xml:space="preserve">
трлық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тама </w:t>
            </w:r>
            <w:r>
              <w:br/>
            </w:r>
            <w:r>
              <w:rPr>
                <w:rFonts w:ascii="Times New Roman"/>
                <w:b w:val="false"/>
                <w:i w:val="false"/>
                <w:color w:val="000000"/>
                <w:sz w:val="20"/>
              </w:rPr>
              <w:t xml:space="preserve">
нысан- </w:t>
            </w:r>
            <w:r>
              <w:br/>
            </w:r>
            <w:r>
              <w:rPr>
                <w:rFonts w:ascii="Times New Roman"/>
                <w:b w:val="false"/>
                <w:i w:val="false"/>
                <w:color w:val="000000"/>
                <w:sz w:val="20"/>
              </w:rPr>
              <w:t xml:space="preserve">
дары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 және </w:t>
            </w:r>
            <w:r>
              <w:br/>
            </w:r>
            <w:r>
              <w:rPr>
                <w:rFonts w:ascii="Times New Roman"/>
                <w:b w:val="false"/>
                <w:i w:val="false"/>
                <w:color w:val="000000"/>
                <w:sz w:val="20"/>
              </w:rPr>
              <w:t xml:space="preserve">
ғарыштық түсiру </w:t>
            </w:r>
            <w:r>
              <w:br/>
            </w:r>
            <w:r>
              <w:rPr>
                <w:rFonts w:ascii="Times New Roman"/>
                <w:b w:val="false"/>
                <w:i w:val="false"/>
                <w:color w:val="000000"/>
                <w:sz w:val="20"/>
              </w:rPr>
              <w:t xml:space="preserve">
материалдарын </w:t>
            </w:r>
            <w:r>
              <w:br/>
            </w:r>
            <w:r>
              <w:rPr>
                <w:rFonts w:ascii="Times New Roman"/>
                <w:b w:val="false"/>
                <w:i w:val="false"/>
                <w:color w:val="000000"/>
                <w:sz w:val="20"/>
              </w:rPr>
              <w:t xml:space="preserve">
пайдаланып, </w:t>
            </w:r>
            <w:r>
              <w:br/>
            </w:r>
            <w:r>
              <w:rPr>
                <w:rFonts w:ascii="Times New Roman"/>
                <w:b w:val="false"/>
                <w:i w:val="false"/>
                <w:color w:val="000000"/>
                <w:sz w:val="20"/>
              </w:rPr>
              <w:t xml:space="preserve">
кадастрлық </w:t>
            </w:r>
            <w:r>
              <w:br/>
            </w:r>
            <w:r>
              <w:rPr>
                <w:rFonts w:ascii="Times New Roman"/>
                <w:b w:val="false"/>
                <w:i w:val="false"/>
                <w:color w:val="000000"/>
                <w:sz w:val="20"/>
              </w:rPr>
              <w:t xml:space="preserve">
карталарды жасау </w:t>
            </w:r>
            <w:r>
              <w:br/>
            </w:r>
            <w:r>
              <w:rPr>
                <w:rFonts w:ascii="Times New Roman"/>
                <w:b w:val="false"/>
                <w:i w:val="false"/>
                <w:color w:val="000000"/>
                <w:sz w:val="20"/>
              </w:rPr>
              <w:t xml:space="preserve">
технологиясын </w:t>
            </w:r>
            <w:r>
              <w:br/>
            </w:r>
            <w:r>
              <w:rPr>
                <w:rFonts w:ascii="Times New Roman"/>
                <w:b w:val="false"/>
                <w:i w:val="false"/>
                <w:color w:val="000000"/>
                <w:sz w:val="20"/>
              </w:rPr>
              <w:t xml:space="preserve">
әзiрлеу*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Када- </w:t>
            </w:r>
            <w:r>
              <w:br/>
            </w:r>
            <w:r>
              <w:rPr>
                <w:rFonts w:ascii="Times New Roman"/>
                <w:b w:val="false"/>
                <w:i w:val="false"/>
                <w:color w:val="000000"/>
                <w:sz w:val="20"/>
              </w:rPr>
              <w:t xml:space="preserve">
стрлық </w:t>
            </w:r>
            <w:r>
              <w:br/>
            </w:r>
            <w:r>
              <w:rPr>
                <w:rFonts w:ascii="Times New Roman"/>
                <w:b w:val="false"/>
                <w:i w:val="false"/>
                <w:color w:val="000000"/>
                <w:sz w:val="20"/>
              </w:rPr>
              <w:t xml:space="preserve">
карта-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 </w:t>
            </w:r>
            <w:r>
              <w:br/>
            </w:r>
            <w:r>
              <w:rPr>
                <w:rFonts w:ascii="Times New Roman"/>
                <w:b w:val="false"/>
                <w:i w:val="false"/>
                <w:color w:val="000000"/>
                <w:sz w:val="20"/>
              </w:rPr>
              <w:t xml:space="preserve">
сы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TKM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Пилоттық объектi- </w:t>
            </w:r>
            <w:r>
              <w:br/>
            </w:r>
            <w:r>
              <w:rPr>
                <w:rFonts w:ascii="Times New Roman"/>
                <w:b w:val="false"/>
                <w:i w:val="false"/>
                <w:color w:val="000000"/>
                <w:sz w:val="20"/>
              </w:rPr>
              <w:t xml:space="preserve">
лерде МЖК ГАЖ жекелеген жүйелiк </w:t>
            </w:r>
            <w:r>
              <w:br/>
            </w:r>
            <w:r>
              <w:rPr>
                <w:rFonts w:ascii="Times New Roman"/>
                <w:b w:val="false"/>
                <w:i w:val="false"/>
                <w:color w:val="000000"/>
                <w:sz w:val="20"/>
              </w:rPr>
              <w:t xml:space="preserve">
кешендерiнiң </w:t>
            </w:r>
            <w:r>
              <w:br/>
            </w:r>
            <w:r>
              <w:rPr>
                <w:rFonts w:ascii="Times New Roman"/>
                <w:b w:val="false"/>
                <w:i w:val="false"/>
                <w:color w:val="000000"/>
                <w:sz w:val="20"/>
              </w:rPr>
              <w:t xml:space="preserve">
әдiстемесi мен </w:t>
            </w:r>
            <w:r>
              <w:br/>
            </w:r>
            <w:r>
              <w:rPr>
                <w:rFonts w:ascii="Times New Roman"/>
                <w:b w:val="false"/>
                <w:i w:val="false"/>
                <w:color w:val="000000"/>
                <w:sz w:val="20"/>
              </w:rPr>
              <w:t xml:space="preserve">
технологиясын </w:t>
            </w:r>
            <w:r>
              <w:br/>
            </w:r>
            <w:r>
              <w:rPr>
                <w:rFonts w:ascii="Times New Roman"/>
                <w:b w:val="false"/>
                <w:i w:val="false"/>
                <w:color w:val="000000"/>
                <w:sz w:val="20"/>
              </w:rPr>
              <w:t xml:space="preserve">
сынақтан өткiзу </w:t>
            </w:r>
            <w:r>
              <w:br/>
            </w:r>
            <w:r>
              <w:rPr>
                <w:rFonts w:ascii="Times New Roman"/>
                <w:b w:val="false"/>
                <w:i w:val="false"/>
                <w:color w:val="000000"/>
                <w:sz w:val="20"/>
              </w:rPr>
              <w:t xml:space="preserve">
және тәжiрибелi </w:t>
            </w:r>
            <w:r>
              <w:br/>
            </w:r>
            <w:r>
              <w:rPr>
                <w:rFonts w:ascii="Times New Roman"/>
                <w:b w:val="false"/>
                <w:i w:val="false"/>
                <w:color w:val="000000"/>
                <w:sz w:val="20"/>
              </w:rPr>
              <w:t xml:space="preserve">
пайдалануға </w:t>
            </w:r>
            <w:r>
              <w:br/>
            </w:r>
            <w:r>
              <w:rPr>
                <w:rFonts w:ascii="Times New Roman"/>
                <w:b w:val="false"/>
                <w:i w:val="false"/>
                <w:color w:val="000000"/>
                <w:sz w:val="20"/>
              </w:rPr>
              <w:t xml:space="preserve">
енгiзу әдiстемесiн </w:t>
            </w:r>
            <w:r>
              <w:br/>
            </w:r>
            <w:r>
              <w:rPr>
                <w:rFonts w:ascii="Times New Roman"/>
                <w:b w:val="false"/>
                <w:i w:val="false"/>
                <w:color w:val="000000"/>
                <w:sz w:val="20"/>
              </w:rPr>
              <w:t xml:space="preserve">
әзiрлеу*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Әдiс- </w:t>
            </w:r>
            <w:r>
              <w:br/>
            </w:r>
            <w:r>
              <w:rPr>
                <w:rFonts w:ascii="Times New Roman"/>
                <w:b w:val="false"/>
                <w:i w:val="false"/>
                <w:color w:val="000000"/>
                <w:sz w:val="20"/>
              </w:rPr>
              <w:t xml:space="preserve">
теме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ж.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Жүйелi-бағыттал- </w:t>
            </w:r>
            <w:r>
              <w:br/>
            </w:r>
            <w:r>
              <w:rPr>
                <w:rFonts w:ascii="Times New Roman"/>
                <w:b w:val="false"/>
                <w:i w:val="false"/>
                <w:color w:val="000000"/>
                <w:sz w:val="20"/>
              </w:rPr>
              <w:t xml:space="preserve">
ған кешендер </w:t>
            </w:r>
            <w:r>
              <w:br/>
            </w:r>
            <w:r>
              <w:rPr>
                <w:rFonts w:ascii="Times New Roman"/>
                <w:b w:val="false"/>
                <w:i w:val="false"/>
                <w:color w:val="000000"/>
                <w:sz w:val="20"/>
              </w:rPr>
              <w:t xml:space="preserve">
жиынтығының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процестерiн, жер </w:t>
            </w:r>
            <w:r>
              <w:br/>
            </w:r>
            <w:r>
              <w:rPr>
                <w:rFonts w:ascii="Times New Roman"/>
                <w:b w:val="false"/>
                <w:i w:val="false"/>
                <w:color w:val="000000"/>
                <w:sz w:val="20"/>
              </w:rPr>
              <w:t xml:space="preserve">
кадастрының авто- </w:t>
            </w:r>
            <w:r>
              <w:br/>
            </w:r>
            <w:r>
              <w:rPr>
                <w:rFonts w:ascii="Times New Roman"/>
                <w:b w:val="false"/>
                <w:i w:val="false"/>
                <w:color w:val="000000"/>
                <w:sz w:val="20"/>
              </w:rPr>
              <w:t xml:space="preserve">
маттандырылған </w:t>
            </w:r>
            <w:r>
              <w:br/>
            </w:r>
            <w:r>
              <w:rPr>
                <w:rFonts w:ascii="Times New Roman"/>
                <w:b w:val="false"/>
                <w:i w:val="false"/>
                <w:color w:val="000000"/>
                <w:sz w:val="20"/>
              </w:rPr>
              <w:t xml:space="preserve">
ақпараттық жүйе- </w:t>
            </w:r>
            <w:r>
              <w:br/>
            </w:r>
            <w:r>
              <w:rPr>
                <w:rFonts w:ascii="Times New Roman"/>
                <w:b w:val="false"/>
                <w:i w:val="false"/>
                <w:color w:val="000000"/>
                <w:sz w:val="20"/>
              </w:rPr>
              <w:t xml:space="preserve">
сiн қалыптастыру </w:t>
            </w:r>
            <w:r>
              <w:br/>
            </w:r>
            <w:r>
              <w:rPr>
                <w:rFonts w:ascii="Times New Roman"/>
                <w:b w:val="false"/>
                <w:i w:val="false"/>
                <w:color w:val="000000"/>
                <w:sz w:val="20"/>
              </w:rPr>
              <w:t xml:space="preserve">
стандарттарын </w:t>
            </w:r>
            <w:r>
              <w:br/>
            </w:r>
            <w:r>
              <w:rPr>
                <w:rFonts w:ascii="Times New Roman"/>
                <w:b w:val="false"/>
                <w:i w:val="false"/>
                <w:color w:val="000000"/>
                <w:sz w:val="20"/>
              </w:rPr>
              <w:t xml:space="preserve">
әзiрлеу тәжiрибе- </w:t>
            </w:r>
            <w:r>
              <w:br/>
            </w:r>
            <w:r>
              <w:rPr>
                <w:rFonts w:ascii="Times New Roman"/>
                <w:b w:val="false"/>
                <w:i w:val="false"/>
                <w:color w:val="000000"/>
                <w:sz w:val="20"/>
              </w:rPr>
              <w:t xml:space="preserve">
сiн зерттеу мен </w:t>
            </w:r>
            <w:r>
              <w:br/>
            </w:r>
            <w:r>
              <w:rPr>
                <w:rFonts w:ascii="Times New Roman"/>
                <w:b w:val="false"/>
                <w:i w:val="false"/>
                <w:color w:val="000000"/>
                <w:sz w:val="20"/>
              </w:rPr>
              <w:t xml:space="preserve">
жинақтауды </w:t>
            </w:r>
            <w:r>
              <w:br/>
            </w:r>
            <w:r>
              <w:rPr>
                <w:rFonts w:ascii="Times New Roman"/>
                <w:b w:val="false"/>
                <w:i w:val="false"/>
                <w:color w:val="000000"/>
                <w:sz w:val="20"/>
              </w:rPr>
              <w:t xml:space="preserve">
жүргiзу*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Шолу, </w:t>
            </w:r>
            <w:r>
              <w:br/>
            </w:r>
            <w:r>
              <w:rPr>
                <w:rFonts w:ascii="Times New Roman"/>
                <w:b w:val="false"/>
                <w:i w:val="false"/>
                <w:color w:val="000000"/>
                <w:sz w:val="20"/>
              </w:rPr>
              <w:t xml:space="preserve">
талдау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ККМ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мониторингi- </w:t>
            </w:r>
            <w:r>
              <w:br/>
            </w:r>
            <w:r>
              <w:rPr>
                <w:rFonts w:ascii="Times New Roman"/>
                <w:b w:val="false"/>
                <w:i w:val="false"/>
                <w:color w:val="000000"/>
                <w:sz w:val="20"/>
              </w:rPr>
              <w:t xml:space="preserve">
нiң ғылыми-әдiс- </w:t>
            </w:r>
            <w:r>
              <w:br/>
            </w:r>
            <w:r>
              <w:rPr>
                <w:rFonts w:ascii="Times New Roman"/>
                <w:b w:val="false"/>
                <w:i w:val="false"/>
                <w:color w:val="000000"/>
                <w:sz w:val="20"/>
              </w:rPr>
              <w:t xml:space="preserve">
темелiк тұжырым- </w:t>
            </w:r>
            <w:r>
              <w:br/>
            </w:r>
            <w:r>
              <w:rPr>
                <w:rFonts w:ascii="Times New Roman"/>
                <w:b w:val="false"/>
                <w:i w:val="false"/>
                <w:color w:val="000000"/>
                <w:sz w:val="20"/>
              </w:rPr>
              <w:t xml:space="preserve">
дамасын әзiрлеу </w:t>
            </w:r>
            <w:r>
              <w:br/>
            </w:r>
            <w:r>
              <w:rPr>
                <w:rFonts w:ascii="Times New Roman"/>
                <w:b w:val="false"/>
                <w:i w:val="false"/>
                <w:color w:val="000000"/>
                <w:sz w:val="20"/>
              </w:rPr>
              <w:t xml:space="preserve">
және нығайту*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Yкi- </w:t>
            </w:r>
            <w:r>
              <w:br/>
            </w:r>
            <w:r>
              <w:rPr>
                <w:rFonts w:ascii="Times New Roman"/>
                <w:b w:val="false"/>
                <w:i w:val="false"/>
                <w:color w:val="000000"/>
                <w:sz w:val="20"/>
              </w:rPr>
              <w:t xml:space="preserve">
метiне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7800 </w:t>
            </w:r>
            <w:r>
              <w:br/>
            </w:r>
            <w:r>
              <w:rPr>
                <w:rFonts w:ascii="Times New Roman"/>
                <w:b w:val="false"/>
                <w:i w:val="false"/>
                <w:color w:val="000000"/>
                <w:sz w:val="20"/>
              </w:rPr>
              <w:t xml:space="preserve">
2006- </w:t>
            </w:r>
            <w:r>
              <w:br/>
            </w:r>
            <w:r>
              <w:rPr>
                <w:rFonts w:ascii="Times New Roman"/>
                <w:b w:val="false"/>
                <w:i w:val="false"/>
                <w:color w:val="000000"/>
                <w:sz w:val="20"/>
              </w:rPr>
              <w:t xml:space="preserve">
8200 </w:t>
            </w:r>
            <w:r>
              <w:br/>
            </w:r>
            <w:r>
              <w:rPr>
                <w:rFonts w:ascii="Times New Roman"/>
                <w:b w:val="false"/>
                <w:i w:val="false"/>
                <w:color w:val="000000"/>
                <w:sz w:val="20"/>
              </w:rPr>
              <w:t xml:space="preserve">
2007- </w:t>
            </w:r>
            <w:r>
              <w:br/>
            </w:r>
            <w:r>
              <w:rPr>
                <w:rFonts w:ascii="Times New Roman"/>
                <w:b w:val="false"/>
                <w:i w:val="false"/>
                <w:color w:val="000000"/>
                <w:sz w:val="20"/>
              </w:rPr>
              <w:t xml:space="preserve">
8600 </w:t>
            </w:r>
            <w:r>
              <w:br/>
            </w:r>
            <w:r>
              <w:rPr>
                <w:rFonts w:ascii="Times New Roman"/>
                <w:b w:val="false"/>
                <w:i w:val="false"/>
                <w:color w:val="000000"/>
                <w:sz w:val="20"/>
              </w:rPr>
              <w:t xml:space="preserve">
2008 -  </w:t>
            </w:r>
            <w:r>
              <w:rPr>
                <w:rFonts w:ascii="Times New Roman"/>
                <w:b w:val="false"/>
                <w:i w:val="false"/>
                <w:color w:val="000000"/>
                <w:sz w:val="20"/>
                <w:u w:val="single"/>
              </w:rPr>
              <w:t xml:space="preserve">10400  </w:t>
            </w:r>
            <w:r>
              <w:br/>
            </w:r>
            <w:r>
              <w:rPr>
                <w:rFonts w:ascii="Times New Roman"/>
                <w:b w:val="false"/>
                <w:i w:val="false"/>
                <w:color w:val="000000"/>
                <w:sz w:val="20"/>
              </w:rPr>
              <w:t xml:space="preserve">
35000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 түгендеу </w:t>
            </w:r>
            <w:r>
              <w:br/>
            </w:r>
            <w:r>
              <w:rPr>
                <w:rFonts w:ascii="Times New Roman"/>
                <w:b w:val="false"/>
                <w:i w:val="false"/>
                <w:color w:val="000000"/>
                <w:sz w:val="20"/>
              </w:rPr>
              <w:t xml:space="preserve">
мен жердiң сапа- </w:t>
            </w:r>
            <w:r>
              <w:br/>
            </w:r>
            <w:r>
              <w:rPr>
                <w:rFonts w:ascii="Times New Roman"/>
                <w:b w:val="false"/>
                <w:i w:val="false"/>
                <w:color w:val="000000"/>
                <w:sz w:val="20"/>
              </w:rPr>
              <w:t xml:space="preserve">
лық (мелиоратив- </w:t>
            </w:r>
            <w:r>
              <w:br/>
            </w:r>
            <w:r>
              <w:rPr>
                <w:rFonts w:ascii="Times New Roman"/>
                <w:b w:val="false"/>
                <w:i w:val="false"/>
                <w:color w:val="000000"/>
                <w:sz w:val="20"/>
              </w:rPr>
              <w:t xml:space="preserve">
тiк) жай-күйi </w:t>
            </w:r>
            <w:r>
              <w:br/>
            </w:r>
            <w:r>
              <w:rPr>
                <w:rFonts w:ascii="Times New Roman"/>
                <w:b w:val="false"/>
                <w:i w:val="false"/>
                <w:color w:val="000000"/>
                <w:sz w:val="20"/>
              </w:rPr>
              <w:t xml:space="preserve">
(эрозиялық, </w:t>
            </w:r>
            <w:r>
              <w:br/>
            </w:r>
            <w:r>
              <w:rPr>
                <w:rFonts w:ascii="Times New Roman"/>
                <w:b w:val="false"/>
                <w:i w:val="false"/>
                <w:color w:val="000000"/>
                <w:sz w:val="20"/>
              </w:rPr>
              <w:t xml:space="preserve">
дефляциялық </w:t>
            </w:r>
            <w:r>
              <w:br/>
            </w:r>
            <w:r>
              <w:rPr>
                <w:rFonts w:ascii="Times New Roman"/>
                <w:b w:val="false"/>
                <w:i w:val="false"/>
                <w:color w:val="000000"/>
                <w:sz w:val="20"/>
              </w:rPr>
              <w:t xml:space="preserve">
процестер, </w:t>
            </w:r>
            <w:r>
              <w:br/>
            </w:r>
            <w:r>
              <w:rPr>
                <w:rFonts w:ascii="Times New Roman"/>
                <w:b w:val="false"/>
                <w:i w:val="false"/>
                <w:color w:val="000000"/>
                <w:sz w:val="20"/>
              </w:rPr>
              <w:t xml:space="preserve">
ластану) </w:t>
            </w:r>
            <w:r>
              <w:br/>
            </w:r>
            <w:r>
              <w:rPr>
                <w:rFonts w:ascii="Times New Roman"/>
                <w:b w:val="false"/>
                <w:i w:val="false"/>
                <w:color w:val="000000"/>
                <w:sz w:val="20"/>
              </w:rPr>
              <w:t xml:space="preserve">
әдiстемесiн </w:t>
            </w:r>
            <w:r>
              <w:br/>
            </w:r>
            <w:r>
              <w:rPr>
                <w:rFonts w:ascii="Times New Roman"/>
                <w:b w:val="false"/>
                <w:i w:val="false"/>
                <w:color w:val="000000"/>
                <w:sz w:val="20"/>
              </w:rPr>
              <w:t xml:space="preserve">
жетiлдiру*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Әдiс- </w:t>
            </w:r>
            <w:r>
              <w:br/>
            </w:r>
            <w:r>
              <w:rPr>
                <w:rFonts w:ascii="Times New Roman"/>
                <w:b w:val="false"/>
                <w:i w:val="false"/>
                <w:color w:val="000000"/>
                <w:sz w:val="20"/>
              </w:rPr>
              <w:t xml:space="preserve">
теме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r>
              <w:br/>
            </w:r>
            <w:r>
              <w:rPr>
                <w:rFonts w:ascii="Times New Roman"/>
                <w:b w:val="false"/>
                <w:i w:val="false"/>
                <w:color w:val="000000"/>
                <w:sz w:val="20"/>
              </w:rPr>
              <w:t xml:space="preserve">
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минi, </w:t>
            </w:r>
            <w:r>
              <w:br/>
            </w:r>
            <w:r>
              <w:rPr>
                <w:rFonts w:ascii="Times New Roman"/>
                <w:b w:val="false"/>
                <w:i w:val="false"/>
                <w:color w:val="000000"/>
                <w:sz w:val="20"/>
              </w:rPr>
              <w:t xml:space="preserve">
БҒМ, </w:t>
            </w:r>
            <w:r>
              <w:br/>
            </w:r>
            <w:r>
              <w:rPr>
                <w:rFonts w:ascii="Times New Roman"/>
                <w:b w:val="false"/>
                <w:i w:val="false"/>
                <w:color w:val="000000"/>
                <w:sz w:val="20"/>
              </w:rPr>
              <w:t xml:space="preserve">
АШМ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Тестiлетiн аумақ- </w:t>
            </w:r>
            <w:r>
              <w:br/>
            </w:r>
            <w:r>
              <w:rPr>
                <w:rFonts w:ascii="Times New Roman"/>
                <w:b w:val="false"/>
                <w:i w:val="false"/>
                <w:color w:val="000000"/>
                <w:sz w:val="20"/>
              </w:rPr>
              <w:t xml:space="preserve">
тардың жерiн </w:t>
            </w:r>
            <w:r>
              <w:br/>
            </w:r>
            <w:r>
              <w:rPr>
                <w:rFonts w:ascii="Times New Roman"/>
                <w:b w:val="false"/>
                <w:i w:val="false"/>
                <w:color w:val="000000"/>
                <w:sz w:val="20"/>
              </w:rPr>
              <w:t xml:space="preserve">
пайдаланудың </w:t>
            </w:r>
            <w:r>
              <w:br/>
            </w:r>
            <w:r>
              <w:rPr>
                <w:rFonts w:ascii="Times New Roman"/>
                <w:b w:val="false"/>
                <w:i w:val="false"/>
                <w:color w:val="000000"/>
                <w:sz w:val="20"/>
              </w:rPr>
              <w:t xml:space="preserve">
жер-кадастрлық </w:t>
            </w:r>
            <w:r>
              <w:br/>
            </w:r>
            <w:r>
              <w:rPr>
                <w:rFonts w:ascii="Times New Roman"/>
                <w:b w:val="false"/>
                <w:i w:val="false"/>
                <w:color w:val="000000"/>
                <w:sz w:val="20"/>
              </w:rPr>
              <w:t xml:space="preserve">
карталарын </w:t>
            </w:r>
            <w:r>
              <w:br/>
            </w:r>
            <w:r>
              <w:rPr>
                <w:rFonts w:ascii="Times New Roman"/>
                <w:b w:val="false"/>
                <w:i w:val="false"/>
                <w:color w:val="000000"/>
                <w:sz w:val="20"/>
              </w:rPr>
              <w:t xml:space="preserve">
(М 1:100000), </w:t>
            </w:r>
            <w:r>
              <w:br/>
            </w:r>
            <w:r>
              <w:rPr>
                <w:rFonts w:ascii="Times New Roman"/>
                <w:b w:val="false"/>
                <w:i w:val="false"/>
                <w:color w:val="000000"/>
                <w:sz w:val="20"/>
              </w:rPr>
              <w:t xml:space="preserve">
ландшафттық </w:t>
            </w:r>
            <w:r>
              <w:br/>
            </w:r>
            <w:r>
              <w:rPr>
                <w:rFonts w:ascii="Times New Roman"/>
                <w:b w:val="false"/>
                <w:i w:val="false"/>
                <w:color w:val="000000"/>
                <w:sz w:val="20"/>
              </w:rPr>
              <w:t xml:space="preserve">
карталарды </w:t>
            </w:r>
            <w:r>
              <w:br/>
            </w:r>
            <w:r>
              <w:rPr>
                <w:rFonts w:ascii="Times New Roman"/>
                <w:b w:val="false"/>
                <w:i w:val="false"/>
                <w:color w:val="000000"/>
                <w:sz w:val="20"/>
              </w:rPr>
              <w:t xml:space="preserve">
(M 1:50000) </w:t>
            </w:r>
            <w:r>
              <w:br/>
            </w:r>
            <w:r>
              <w:rPr>
                <w:rFonts w:ascii="Times New Roman"/>
                <w:b w:val="false"/>
                <w:i w:val="false"/>
                <w:color w:val="000000"/>
                <w:sz w:val="20"/>
              </w:rPr>
              <w:t xml:space="preserve">
жасау, елiмiздiң </w:t>
            </w:r>
            <w:r>
              <w:br/>
            </w:r>
            <w:r>
              <w:rPr>
                <w:rFonts w:ascii="Times New Roman"/>
                <w:b w:val="false"/>
                <w:i w:val="false"/>
                <w:color w:val="000000"/>
                <w:sz w:val="20"/>
              </w:rPr>
              <w:t xml:space="preserve">
әртүрлi табиғи- </w:t>
            </w:r>
            <w:r>
              <w:br/>
            </w:r>
            <w:r>
              <w:rPr>
                <w:rFonts w:ascii="Times New Roman"/>
                <w:b w:val="false"/>
                <w:i w:val="false"/>
                <w:color w:val="000000"/>
                <w:sz w:val="20"/>
              </w:rPr>
              <w:t xml:space="preserve">
ауыл шаруашылығы </w:t>
            </w:r>
            <w:r>
              <w:br/>
            </w:r>
            <w:r>
              <w:rPr>
                <w:rFonts w:ascii="Times New Roman"/>
                <w:b w:val="false"/>
                <w:i w:val="false"/>
                <w:color w:val="000000"/>
                <w:sz w:val="20"/>
              </w:rPr>
              <w:t xml:space="preserve">
аймақтарындағы </w:t>
            </w:r>
            <w:r>
              <w:br/>
            </w:r>
            <w:r>
              <w:rPr>
                <w:rFonts w:ascii="Times New Roman"/>
                <w:b w:val="false"/>
                <w:i w:val="false"/>
                <w:color w:val="000000"/>
                <w:sz w:val="20"/>
              </w:rPr>
              <w:t xml:space="preserve">
жер учаскелерiн </w:t>
            </w:r>
            <w:r>
              <w:br/>
            </w:r>
            <w:r>
              <w:rPr>
                <w:rFonts w:ascii="Times New Roman"/>
                <w:b w:val="false"/>
                <w:i w:val="false"/>
                <w:color w:val="000000"/>
                <w:sz w:val="20"/>
              </w:rPr>
              <w:t xml:space="preserve">
картаға түсiру </w:t>
            </w:r>
            <w:r>
              <w:br/>
            </w:r>
            <w:r>
              <w:rPr>
                <w:rFonts w:ascii="Times New Roman"/>
                <w:b w:val="false"/>
                <w:i w:val="false"/>
                <w:color w:val="000000"/>
                <w:sz w:val="20"/>
              </w:rPr>
              <w:t xml:space="preserve">
өте жоғары </w:t>
            </w:r>
            <w:r>
              <w:br/>
            </w:r>
            <w:r>
              <w:rPr>
                <w:rFonts w:ascii="Times New Roman"/>
                <w:b w:val="false"/>
                <w:i w:val="false"/>
                <w:color w:val="000000"/>
                <w:sz w:val="20"/>
              </w:rPr>
              <w:t xml:space="preserve">
дәлдiктi рұқсат </w:t>
            </w:r>
            <w:r>
              <w:br/>
            </w:r>
            <w:r>
              <w:rPr>
                <w:rFonts w:ascii="Times New Roman"/>
                <w:b w:val="false"/>
                <w:i w:val="false"/>
                <w:color w:val="000000"/>
                <w:sz w:val="20"/>
              </w:rPr>
              <w:t xml:space="preserve">
берiлген түсiру- </w:t>
            </w:r>
            <w:r>
              <w:br/>
            </w:r>
            <w:r>
              <w:rPr>
                <w:rFonts w:ascii="Times New Roman"/>
                <w:b w:val="false"/>
                <w:i w:val="false"/>
                <w:color w:val="000000"/>
                <w:sz w:val="20"/>
              </w:rPr>
              <w:t xml:space="preserve">
лер бойынша </w:t>
            </w:r>
            <w:r>
              <w:br/>
            </w:r>
            <w:r>
              <w:rPr>
                <w:rFonts w:ascii="Times New Roman"/>
                <w:b w:val="false"/>
                <w:i w:val="false"/>
                <w:color w:val="000000"/>
                <w:sz w:val="20"/>
              </w:rPr>
              <w:t xml:space="preserve">
(1:10000) </w:t>
            </w:r>
            <w:r>
              <w:br/>
            </w:r>
            <w:r>
              <w:rPr>
                <w:rFonts w:ascii="Times New Roman"/>
                <w:b w:val="false"/>
                <w:i w:val="false"/>
                <w:color w:val="000000"/>
                <w:sz w:val="20"/>
              </w:rPr>
              <w:t xml:space="preserve">
жер-кадастрлық </w:t>
            </w:r>
            <w:r>
              <w:br/>
            </w:r>
            <w:r>
              <w:rPr>
                <w:rFonts w:ascii="Times New Roman"/>
                <w:b w:val="false"/>
                <w:i w:val="false"/>
                <w:color w:val="000000"/>
                <w:sz w:val="20"/>
              </w:rPr>
              <w:t xml:space="preserve">
деректердi </w:t>
            </w:r>
            <w:r>
              <w:br/>
            </w:r>
            <w:r>
              <w:rPr>
                <w:rFonts w:ascii="Times New Roman"/>
                <w:b w:val="false"/>
                <w:i w:val="false"/>
                <w:color w:val="000000"/>
                <w:sz w:val="20"/>
              </w:rPr>
              <w:t xml:space="preserve">
бақылау*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Тестi- </w:t>
            </w:r>
            <w:r>
              <w:br/>
            </w:r>
            <w:r>
              <w:rPr>
                <w:rFonts w:ascii="Times New Roman"/>
                <w:b w:val="false"/>
                <w:i w:val="false"/>
                <w:color w:val="000000"/>
                <w:sz w:val="20"/>
              </w:rPr>
              <w:t xml:space="preserve">
лене- </w:t>
            </w:r>
            <w:r>
              <w:br/>
            </w:r>
            <w:r>
              <w:rPr>
                <w:rFonts w:ascii="Times New Roman"/>
                <w:b w:val="false"/>
                <w:i w:val="false"/>
                <w:color w:val="000000"/>
                <w:sz w:val="20"/>
              </w:rPr>
              <w:t xml:space="preserve">
тiн </w:t>
            </w:r>
            <w:r>
              <w:br/>
            </w:r>
            <w:r>
              <w:rPr>
                <w:rFonts w:ascii="Times New Roman"/>
                <w:b w:val="false"/>
                <w:i w:val="false"/>
                <w:color w:val="000000"/>
                <w:sz w:val="20"/>
              </w:rPr>
              <w:t xml:space="preserve">
аумақ-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жер- </w:t>
            </w:r>
            <w:r>
              <w:br/>
            </w:r>
            <w:r>
              <w:rPr>
                <w:rFonts w:ascii="Times New Roman"/>
                <w:b w:val="false"/>
                <w:i w:val="false"/>
                <w:color w:val="000000"/>
                <w:sz w:val="20"/>
              </w:rPr>
              <w:t xml:space="preserve">
кадас- </w:t>
            </w:r>
            <w:r>
              <w:br/>
            </w:r>
            <w:r>
              <w:rPr>
                <w:rFonts w:ascii="Times New Roman"/>
                <w:b w:val="false"/>
                <w:i w:val="false"/>
                <w:color w:val="000000"/>
                <w:sz w:val="20"/>
              </w:rPr>
              <w:t xml:space="preserve">
трлық </w:t>
            </w:r>
            <w:r>
              <w:br/>
            </w:r>
            <w:r>
              <w:rPr>
                <w:rFonts w:ascii="Times New Roman"/>
                <w:b w:val="false"/>
                <w:i w:val="false"/>
                <w:color w:val="000000"/>
                <w:sz w:val="20"/>
              </w:rPr>
              <w:t xml:space="preserve">
карта- </w:t>
            </w:r>
            <w:r>
              <w:br/>
            </w:r>
            <w:r>
              <w:rPr>
                <w:rFonts w:ascii="Times New Roman"/>
                <w:b w:val="false"/>
                <w:i w:val="false"/>
                <w:color w:val="000000"/>
                <w:sz w:val="20"/>
              </w:rPr>
              <w:t xml:space="preserve">
лары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БҒМ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Ландшафты-эколо- </w:t>
            </w:r>
            <w:r>
              <w:br/>
            </w:r>
            <w:r>
              <w:rPr>
                <w:rFonts w:ascii="Times New Roman"/>
                <w:b w:val="false"/>
                <w:i w:val="false"/>
                <w:color w:val="000000"/>
                <w:sz w:val="20"/>
              </w:rPr>
              <w:t xml:space="preserve">
гиялық көзқарас </w:t>
            </w:r>
            <w:r>
              <w:br/>
            </w:r>
            <w:r>
              <w:rPr>
                <w:rFonts w:ascii="Times New Roman"/>
                <w:b w:val="false"/>
                <w:i w:val="false"/>
                <w:color w:val="000000"/>
                <w:sz w:val="20"/>
              </w:rPr>
              <w:t xml:space="preserve">
негiзiнде нарық- </w:t>
            </w:r>
            <w:r>
              <w:br/>
            </w:r>
            <w:r>
              <w:rPr>
                <w:rFonts w:ascii="Times New Roman"/>
                <w:b w:val="false"/>
                <w:i w:val="false"/>
                <w:color w:val="000000"/>
                <w:sz w:val="20"/>
              </w:rPr>
              <w:t xml:space="preserve">
тық экономика </w:t>
            </w:r>
            <w:r>
              <w:br/>
            </w:r>
            <w:r>
              <w:rPr>
                <w:rFonts w:ascii="Times New Roman"/>
                <w:b w:val="false"/>
                <w:i w:val="false"/>
                <w:color w:val="000000"/>
                <w:sz w:val="20"/>
              </w:rPr>
              <w:t xml:space="preserve">
жағдайында ау- </w:t>
            </w:r>
            <w:r>
              <w:br/>
            </w:r>
            <w:r>
              <w:rPr>
                <w:rFonts w:ascii="Times New Roman"/>
                <w:b w:val="false"/>
                <w:i w:val="false"/>
                <w:color w:val="000000"/>
                <w:sz w:val="20"/>
              </w:rPr>
              <w:t xml:space="preserve">
мақтарды жоспар- </w:t>
            </w:r>
            <w:r>
              <w:br/>
            </w:r>
            <w:r>
              <w:rPr>
                <w:rFonts w:ascii="Times New Roman"/>
                <w:b w:val="false"/>
                <w:i w:val="false"/>
                <w:color w:val="000000"/>
                <w:sz w:val="20"/>
              </w:rPr>
              <w:t xml:space="preserve">
лау мен ұйымдас- </w:t>
            </w:r>
            <w:r>
              <w:br/>
            </w:r>
            <w:r>
              <w:rPr>
                <w:rFonts w:ascii="Times New Roman"/>
                <w:b w:val="false"/>
                <w:i w:val="false"/>
                <w:color w:val="000000"/>
                <w:sz w:val="20"/>
              </w:rPr>
              <w:t xml:space="preserve">
тырудың тұжы- </w:t>
            </w:r>
            <w:r>
              <w:br/>
            </w:r>
            <w:r>
              <w:rPr>
                <w:rFonts w:ascii="Times New Roman"/>
                <w:b w:val="false"/>
                <w:i w:val="false"/>
                <w:color w:val="000000"/>
                <w:sz w:val="20"/>
              </w:rPr>
              <w:t xml:space="preserve">
рымдамаларын, </w:t>
            </w:r>
            <w:r>
              <w:br/>
            </w:r>
            <w:r>
              <w:rPr>
                <w:rFonts w:ascii="Times New Roman"/>
                <w:b w:val="false"/>
                <w:i w:val="false"/>
                <w:color w:val="000000"/>
                <w:sz w:val="20"/>
              </w:rPr>
              <w:t xml:space="preserve">
қағидаттары мен </w:t>
            </w:r>
            <w:r>
              <w:br/>
            </w:r>
            <w:r>
              <w:rPr>
                <w:rFonts w:ascii="Times New Roman"/>
                <w:b w:val="false"/>
                <w:i w:val="false"/>
                <w:color w:val="000000"/>
                <w:sz w:val="20"/>
              </w:rPr>
              <w:t xml:space="preserve">
әдiстерiн әзiрлеу*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Yкi- </w:t>
            </w:r>
            <w:r>
              <w:br/>
            </w:r>
            <w:r>
              <w:rPr>
                <w:rFonts w:ascii="Times New Roman"/>
                <w:b w:val="false"/>
                <w:i w:val="false"/>
                <w:color w:val="000000"/>
                <w:sz w:val="20"/>
              </w:rPr>
              <w:t xml:space="preserve">
метiне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2005 - 9816 </w:t>
            </w:r>
            <w:r>
              <w:br/>
            </w:r>
            <w:r>
              <w:rPr>
                <w:rFonts w:ascii="Times New Roman"/>
                <w:b w:val="false"/>
                <w:i w:val="false"/>
                <w:color w:val="000000"/>
                <w:sz w:val="20"/>
              </w:rPr>
              <w:t xml:space="preserve">
2006 - </w:t>
            </w:r>
            <w:r>
              <w:br/>
            </w:r>
            <w:r>
              <w:rPr>
                <w:rFonts w:ascii="Times New Roman"/>
                <w:b w:val="false"/>
                <w:i w:val="false"/>
                <w:color w:val="000000"/>
                <w:sz w:val="20"/>
              </w:rPr>
              <w:t xml:space="preserve">
10270 </w:t>
            </w:r>
            <w:r>
              <w:br/>
            </w:r>
            <w:r>
              <w:rPr>
                <w:rFonts w:ascii="Times New Roman"/>
                <w:b w:val="false"/>
                <w:i w:val="false"/>
                <w:color w:val="000000"/>
                <w:sz w:val="20"/>
              </w:rPr>
              <w:t xml:space="preserve">
2007 - </w:t>
            </w:r>
            <w:r>
              <w:br/>
            </w:r>
            <w:r>
              <w:rPr>
                <w:rFonts w:ascii="Times New Roman"/>
                <w:b w:val="false"/>
                <w:i w:val="false"/>
                <w:color w:val="000000"/>
                <w:sz w:val="20"/>
              </w:rPr>
              <w:t xml:space="preserve">
10821 </w:t>
            </w:r>
            <w:r>
              <w:br/>
            </w:r>
            <w:r>
              <w:rPr>
                <w:rFonts w:ascii="Times New Roman"/>
                <w:b w:val="false"/>
                <w:i w:val="false"/>
                <w:color w:val="000000"/>
                <w:sz w:val="20"/>
              </w:rPr>
              <w:t xml:space="preserve">
2008 -  </w:t>
            </w:r>
            <w:r>
              <w:rPr>
                <w:rFonts w:ascii="Times New Roman"/>
                <w:b w:val="false"/>
                <w:i w:val="false"/>
                <w:color w:val="000000"/>
                <w:sz w:val="20"/>
                <w:u w:val="single"/>
              </w:rPr>
              <w:t xml:space="preserve">18000  </w:t>
            </w:r>
            <w:r>
              <w:br/>
            </w:r>
            <w:r>
              <w:rPr>
                <w:rFonts w:ascii="Times New Roman"/>
                <w:b w:val="false"/>
                <w:i w:val="false"/>
                <w:color w:val="000000"/>
                <w:sz w:val="20"/>
              </w:rPr>
              <w:t xml:space="preserve">
48907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
мақсатындағы жердiң аумағын </w:t>
            </w:r>
            <w:r>
              <w:br/>
            </w:r>
            <w:r>
              <w:rPr>
                <w:rFonts w:ascii="Times New Roman"/>
                <w:b w:val="false"/>
                <w:i w:val="false"/>
                <w:color w:val="000000"/>
                <w:sz w:val="20"/>
              </w:rPr>
              <w:t xml:space="preserve">
ұйымдастыруды </w:t>
            </w:r>
            <w:r>
              <w:br/>
            </w:r>
            <w:r>
              <w:rPr>
                <w:rFonts w:ascii="Times New Roman"/>
                <w:b w:val="false"/>
                <w:i w:val="false"/>
                <w:color w:val="000000"/>
                <w:sz w:val="20"/>
              </w:rPr>
              <w:t xml:space="preserve">
талдау мен баға- </w:t>
            </w:r>
            <w:r>
              <w:br/>
            </w:r>
            <w:r>
              <w:rPr>
                <w:rFonts w:ascii="Times New Roman"/>
                <w:b w:val="false"/>
                <w:i w:val="false"/>
                <w:color w:val="000000"/>
                <w:sz w:val="20"/>
              </w:rPr>
              <w:t xml:space="preserve">
лауды ландшафт- </w:t>
            </w:r>
            <w:r>
              <w:br/>
            </w:r>
            <w:r>
              <w:rPr>
                <w:rFonts w:ascii="Times New Roman"/>
                <w:b w:val="false"/>
                <w:i w:val="false"/>
                <w:color w:val="000000"/>
                <w:sz w:val="20"/>
              </w:rPr>
              <w:t xml:space="preserve">
тық қамтамасыз </w:t>
            </w:r>
            <w:r>
              <w:br/>
            </w:r>
            <w:r>
              <w:rPr>
                <w:rFonts w:ascii="Times New Roman"/>
                <w:b w:val="false"/>
                <w:i w:val="false"/>
                <w:color w:val="000000"/>
                <w:sz w:val="20"/>
              </w:rPr>
              <w:t xml:space="preserve">
ету әдiстемесiн </w:t>
            </w:r>
            <w:r>
              <w:br/>
            </w:r>
            <w:r>
              <w:rPr>
                <w:rFonts w:ascii="Times New Roman"/>
                <w:b w:val="false"/>
                <w:i w:val="false"/>
                <w:color w:val="000000"/>
                <w:sz w:val="20"/>
              </w:rPr>
              <w:t xml:space="preserve">
әзiрлеу*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Шолу, </w:t>
            </w:r>
            <w:r>
              <w:br/>
            </w:r>
            <w:r>
              <w:rPr>
                <w:rFonts w:ascii="Times New Roman"/>
                <w:b w:val="false"/>
                <w:i w:val="false"/>
                <w:color w:val="000000"/>
                <w:sz w:val="20"/>
              </w:rPr>
              <w:t xml:space="preserve">
талдау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БҒМ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Жерге орналасты- </w:t>
            </w:r>
            <w:r>
              <w:br/>
            </w:r>
            <w:r>
              <w:rPr>
                <w:rFonts w:ascii="Times New Roman"/>
                <w:b w:val="false"/>
                <w:i w:val="false"/>
                <w:color w:val="000000"/>
                <w:sz w:val="20"/>
              </w:rPr>
              <w:t xml:space="preserve">
рудың республи- </w:t>
            </w:r>
            <w:r>
              <w:br/>
            </w:r>
            <w:r>
              <w:rPr>
                <w:rFonts w:ascii="Times New Roman"/>
                <w:b w:val="false"/>
                <w:i w:val="false"/>
                <w:color w:val="000000"/>
                <w:sz w:val="20"/>
              </w:rPr>
              <w:t xml:space="preserve">
калық, облыстық </w:t>
            </w:r>
            <w:r>
              <w:br/>
            </w:r>
            <w:r>
              <w:rPr>
                <w:rFonts w:ascii="Times New Roman"/>
                <w:b w:val="false"/>
                <w:i w:val="false"/>
                <w:color w:val="000000"/>
                <w:sz w:val="20"/>
              </w:rPr>
              <w:t xml:space="preserve">
және өңiрлiк </w:t>
            </w:r>
            <w:r>
              <w:br/>
            </w:r>
            <w:r>
              <w:rPr>
                <w:rFonts w:ascii="Times New Roman"/>
                <w:b w:val="false"/>
                <w:i w:val="false"/>
                <w:color w:val="000000"/>
                <w:sz w:val="20"/>
              </w:rPr>
              <w:t xml:space="preserve">
схемаларының </w:t>
            </w:r>
            <w:r>
              <w:br/>
            </w:r>
            <w:r>
              <w:rPr>
                <w:rFonts w:ascii="Times New Roman"/>
                <w:b w:val="false"/>
                <w:i w:val="false"/>
                <w:color w:val="000000"/>
                <w:sz w:val="20"/>
              </w:rPr>
              <w:t xml:space="preserve">
(жобаларының) </w:t>
            </w:r>
            <w:r>
              <w:br/>
            </w:r>
            <w:r>
              <w:rPr>
                <w:rFonts w:ascii="Times New Roman"/>
                <w:b w:val="false"/>
                <w:i w:val="false"/>
                <w:color w:val="000000"/>
                <w:sz w:val="20"/>
              </w:rPr>
              <w:t xml:space="preserve">
әдiстемесiн </w:t>
            </w:r>
            <w:r>
              <w:br/>
            </w:r>
            <w:r>
              <w:rPr>
                <w:rFonts w:ascii="Times New Roman"/>
                <w:b w:val="false"/>
                <w:i w:val="false"/>
                <w:color w:val="000000"/>
                <w:sz w:val="20"/>
              </w:rPr>
              <w:t xml:space="preserve">
әзiрлеу, жер </w:t>
            </w:r>
            <w:r>
              <w:br/>
            </w:r>
            <w:r>
              <w:rPr>
                <w:rFonts w:ascii="Times New Roman"/>
                <w:b w:val="false"/>
                <w:i w:val="false"/>
                <w:color w:val="000000"/>
                <w:sz w:val="20"/>
              </w:rPr>
              <w:t xml:space="preserve">
ресурстарын </w:t>
            </w:r>
            <w:r>
              <w:br/>
            </w:r>
            <w:r>
              <w:rPr>
                <w:rFonts w:ascii="Times New Roman"/>
                <w:b w:val="false"/>
                <w:i w:val="false"/>
                <w:color w:val="000000"/>
                <w:sz w:val="20"/>
              </w:rPr>
              <w:t xml:space="preserve">
пайдалану мен </w:t>
            </w:r>
            <w:r>
              <w:br/>
            </w:r>
            <w:r>
              <w:rPr>
                <w:rFonts w:ascii="Times New Roman"/>
                <w:b w:val="false"/>
                <w:i w:val="false"/>
                <w:color w:val="000000"/>
                <w:sz w:val="20"/>
              </w:rPr>
              <w:t xml:space="preserve">
жақсарту бағдар- </w:t>
            </w:r>
            <w:r>
              <w:br/>
            </w:r>
            <w:r>
              <w:rPr>
                <w:rFonts w:ascii="Times New Roman"/>
                <w:b w:val="false"/>
                <w:i w:val="false"/>
                <w:color w:val="000000"/>
                <w:sz w:val="20"/>
              </w:rPr>
              <w:t xml:space="preserve">
ламаларын, сон- </w:t>
            </w:r>
            <w:r>
              <w:br/>
            </w:r>
            <w:r>
              <w:rPr>
                <w:rFonts w:ascii="Times New Roman"/>
                <w:b w:val="false"/>
                <w:i w:val="false"/>
                <w:color w:val="000000"/>
                <w:sz w:val="20"/>
              </w:rPr>
              <w:t xml:space="preserve">
дай-ақ ландшаф- </w:t>
            </w:r>
            <w:r>
              <w:br/>
            </w:r>
            <w:r>
              <w:rPr>
                <w:rFonts w:ascii="Times New Roman"/>
                <w:b w:val="false"/>
                <w:i w:val="false"/>
                <w:color w:val="000000"/>
                <w:sz w:val="20"/>
              </w:rPr>
              <w:t xml:space="preserve">
тық-экологиялық </w:t>
            </w:r>
            <w:r>
              <w:br/>
            </w:r>
            <w:r>
              <w:rPr>
                <w:rFonts w:ascii="Times New Roman"/>
                <w:b w:val="false"/>
                <w:i w:val="false"/>
                <w:color w:val="000000"/>
                <w:sz w:val="20"/>
              </w:rPr>
              <w:t xml:space="preserve">
көзқарас негi- </w:t>
            </w:r>
            <w:r>
              <w:br/>
            </w:r>
            <w:r>
              <w:rPr>
                <w:rFonts w:ascii="Times New Roman"/>
                <w:b w:val="false"/>
                <w:i w:val="false"/>
                <w:color w:val="000000"/>
                <w:sz w:val="20"/>
              </w:rPr>
              <w:t xml:space="preserve">
зiнде 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тауарын өндiрушi- </w:t>
            </w:r>
            <w:r>
              <w:br/>
            </w:r>
            <w:r>
              <w:rPr>
                <w:rFonts w:ascii="Times New Roman"/>
                <w:b w:val="false"/>
                <w:i w:val="false"/>
                <w:color w:val="000000"/>
                <w:sz w:val="20"/>
              </w:rPr>
              <w:t xml:space="preserve">
лердiң жер пай- </w:t>
            </w:r>
            <w:r>
              <w:br/>
            </w:r>
            <w:r>
              <w:rPr>
                <w:rFonts w:ascii="Times New Roman"/>
                <w:b w:val="false"/>
                <w:i w:val="false"/>
                <w:color w:val="000000"/>
                <w:sz w:val="20"/>
              </w:rPr>
              <w:t xml:space="preserve">
далану аумағын </w:t>
            </w:r>
            <w:r>
              <w:br/>
            </w:r>
            <w:r>
              <w:rPr>
                <w:rFonts w:ascii="Times New Roman"/>
                <w:b w:val="false"/>
                <w:i w:val="false"/>
                <w:color w:val="000000"/>
                <w:sz w:val="20"/>
              </w:rPr>
              <w:t xml:space="preserve">
ұйымдастыруды </w:t>
            </w:r>
            <w:r>
              <w:br/>
            </w:r>
            <w:r>
              <w:rPr>
                <w:rFonts w:ascii="Times New Roman"/>
                <w:b w:val="false"/>
                <w:i w:val="false"/>
                <w:color w:val="000000"/>
                <w:sz w:val="20"/>
              </w:rPr>
              <w:t xml:space="preserve">
және оларды </w:t>
            </w:r>
            <w:r>
              <w:br/>
            </w:r>
            <w:r>
              <w:rPr>
                <w:rFonts w:ascii="Times New Roman"/>
                <w:b w:val="false"/>
                <w:i w:val="false"/>
                <w:color w:val="000000"/>
                <w:sz w:val="20"/>
              </w:rPr>
              <w:t xml:space="preserve">
өндiрiске енгiзу*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Әдiс- </w:t>
            </w:r>
            <w:r>
              <w:br/>
            </w:r>
            <w:r>
              <w:rPr>
                <w:rFonts w:ascii="Times New Roman"/>
                <w:b w:val="false"/>
                <w:i w:val="false"/>
                <w:color w:val="000000"/>
                <w:sz w:val="20"/>
              </w:rPr>
              <w:t xml:space="preserve">
теме- </w:t>
            </w:r>
            <w:r>
              <w:br/>
            </w:r>
            <w:r>
              <w:rPr>
                <w:rFonts w:ascii="Times New Roman"/>
                <w:b w:val="false"/>
                <w:i w:val="false"/>
                <w:color w:val="000000"/>
                <w:sz w:val="20"/>
              </w:rPr>
              <w:t xml:space="preserve">
лер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БҒМ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базалық </w:t>
            </w:r>
            <w:r>
              <w:br/>
            </w:r>
            <w:r>
              <w:rPr>
                <w:rFonts w:ascii="Times New Roman"/>
                <w:b w:val="false"/>
                <w:i w:val="false"/>
                <w:color w:val="000000"/>
                <w:sz w:val="20"/>
              </w:rPr>
              <w:t xml:space="preserve">
ауданның, шаруа- </w:t>
            </w:r>
            <w:r>
              <w:br/>
            </w:r>
            <w:r>
              <w:rPr>
                <w:rFonts w:ascii="Times New Roman"/>
                <w:b w:val="false"/>
                <w:i w:val="false"/>
                <w:color w:val="000000"/>
                <w:sz w:val="20"/>
              </w:rPr>
              <w:t xml:space="preserve">
шылықтардың, </w:t>
            </w:r>
            <w:r>
              <w:br/>
            </w:r>
            <w:r>
              <w:rPr>
                <w:rFonts w:ascii="Times New Roman"/>
                <w:b w:val="false"/>
                <w:i w:val="false"/>
                <w:color w:val="000000"/>
                <w:sz w:val="20"/>
              </w:rPr>
              <w:t xml:space="preserve">
соның iшiнде </w:t>
            </w:r>
            <w:r>
              <w:br/>
            </w:r>
            <w:r>
              <w:rPr>
                <w:rFonts w:ascii="Times New Roman"/>
                <w:b w:val="false"/>
                <w:i w:val="false"/>
                <w:color w:val="000000"/>
                <w:sz w:val="20"/>
              </w:rPr>
              <w:t xml:space="preserve">
шаруа қожалығының </w:t>
            </w:r>
            <w:r>
              <w:br/>
            </w:r>
            <w:r>
              <w:rPr>
                <w:rFonts w:ascii="Times New Roman"/>
                <w:b w:val="false"/>
                <w:i w:val="false"/>
                <w:color w:val="000000"/>
                <w:sz w:val="20"/>
              </w:rPr>
              <w:t xml:space="preserve">
(фермерлiк) </w:t>
            </w:r>
            <w:r>
              <w:br/>
            </w:r>
            <w:r>
              <w:rPr>
                <w:rFonts w:ascii="Times New Roman"/>
                <w:b w:val="false"/>
                <w:i w:val="false"/>
                <w:color w:val="000000"/>
                <w:sz w:val="20"/>
              </w:rPr>
              <w:t xml:space="preserve">
ауылдық жерлерiн </w:t>
            </w:r>
            <w:r>
              <w:br/>
            </w:r>
            <w:r>
              <w:rPr>
                <w:rFonts w:ascii="Times New Roman"/>
                <w:b w:val="false"/>
                <w:i w:val="false"/>
                <w:color w:val="000000"/>
                <w:sz w:val="20"/>
              </w:rPr>
              <w:t xml:space="preserve">
1:1000000, </w:t>
            </w:r>
            <w:r>
              <w:br/>
            </w:r>
            <w:r>
              <w:rPr>
                <w:rFonts w:ascii="Times New Roman"/>
                <w:b w:val="false"/>
                <w:i w:val="false"/>
                <w:color w:val="000000"/>
                <w:sz w:val="20"/>
              </w:rPr>
              <w:t xml:space="preserve">
1:100000, </w:t>
            </w:r>
            <w:r>
              <w:br/>
            </w:r>
            <w:r>
              <w:rPr>
                <w:rFonts w:ascii="Times New Roman"/>
                <w:b w:val="false"/>
                <w:i w:val="false"/>
                <w:color w:val="000000"/>
                <w:sz w:val="20"/>
              </w:rPr>
              <w:t xml:space="preserve">
1:25000, 1:10000 </w:t>
            </w:r>
            <w:r>
              <w:br/>
            </w:r>
            <w:r>
              <w:rPr>
                <w:rFonts w:ascii="Times New Roman"/>
                <w:b w:val="false"/>
                <w:i w:val="false"/>
                <w:color w:val="000000"/>
                <w:sz w:val="20"/>
              </w:rPr>
              <w:t xml:space="preserve">
және 1:5000 </w:t>
            </w:r>
            <w:r>
              <w:br/>
            </w:r>
            <w:r>
              <w:rPr>
                <w:rFonts w:ascii="Times New Roman"/>
                <w:b w:val="false"/>
                <w:i w:val="false"/>
                <w:color w:val="000000"/>
                <w:sz w:val="20"/>
              </w:rPr>
              <w:t xml:space="preserve">
масштабта экспе- </w:t>
            </w:r>
            <w:r>
              <w:br/>
            </w:r>
            <w:r>
              <w:rPr>
                <w:rFonts w:ascii="Times New Roman"/>
                <w:b w:val="false"/>
                <w:i w:val="false"/>
                <w:color w:val="000000"/>
                <w:sz w:val="20"/>
              </w:rPr>
              <w:t xml:space="preserve">
рименттi ландшаф- </w:t>
            </w:r>
            <w:r>
              <w:br/>
            </w:r>
            <w:r>
              <w:rPr>
                <w:rFonts w:ascii="Times New Roman"/>
                <w:b w:val="false"/>
                <w:i w:val="false"/>
                <w:color w:val="000000"/>
                <w:sz w:val="20"/>
              </w:rPr>
              <w:t xml:space="preserve">
тық-экологиялық </w:t>
            </w:r>
            <w:r>
              <w:br/>
            </w:r>
            <w:r>
              <w:rPr>
                <w:rFonts w:ascii="Times New Roman"/>
                <w:b w:val="false"/>
                <w:i w:val="false"/>
                <w:color w:val="000000"/>
                <w:sz w:val="20"/>
              </w:rPr>
              <w:t xml:space="preserve">
картаға түсiрудi </w:t>
            </w:r>
            <w:r>
              <w:br/>
            </w:r>
            <w:r>
              <w:rPr>
                <w:rFonts w:ascii="Times New Roman"/>
                <w:b w:val="false"/>
                <w:i w:val="false"/>
                <w:color w:val="000000"/>
                <w:sz w:val="20"/>
              </w:rPr>
              <w:t xml:space="preserve">
жүргiзу*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дық </w:t>
            </w:r>
            <w:r>
              <w:br/>
            </w:r>
            <w:r>
              <w:rPr>
                <w:rFonts w:ascii="Times New Roman"/>
                <w:b w:val="false"/>
                <w:i w:val="false"/>
                <w:color w:val="000000"/>
                <w:sz w:val="20"/>
              </w:rPr>
              <w:t xml:space="preserve">
аумақ- </w:t>
            </w:r>
            <w:r>
              <w:br/>
            </w:r>
            <w:r>
              <w:rPr>
                <w:rFonts w:ascii="Times New Roman"/>
                <w:b w:val="false"/>
                <w:i w:val="false"/>
                <w:color w:val="000000"/>
                <w:sz w:val="20"/>
              </w:rPr>
              <w:t xml:space="preserve">
тар </w:t>
            </w:r>
            <w:r>
              <w:br/>
            </w:r>
            <w:r>
              <w:rPr>
                <w:rFonts w:ascii="Times New Roman"/>
                <w:b w:val="false"/>
                <w:i w:val="false"/>
                <w:color w:val="000000"/>
                <w:sz w:val="20"/>
              </w:rPr>
              <w:t xml:space="preserve">
карта- </w:t>
            </w:r>
            <w:r>
              <w:br/>
            </w:r>
            <w:r>
              <w:rPr>
                <w:rFonts w:ascii="Times New Roman"/>
                <w:b w:val="false"/>
                <w:i w:val="false"/>
                <w:color w:val="000000"/>
                <w:sz w:val="20"/>
              </w:rPr>
              <w:t xml:space="preserve">
лары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БҒМ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Ақылы жер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жүйесiнiң </w:t>
            </w:r>
            <w:r>
              <w:br/>
            </w:r>
            <w:r>
              <w:rPr>
                <w:rFonts w:ascii="Times New Roman"/>
                <w:b w:val="false"/>
                <w:i w:val="false"/>
                <w:color w:val="000000"/>
                <w:sz w:val="20"/>
              </w:rPr>
              <w:t xml:space="preserve">
тұжырымдамалық </w:t>
            </w:r>
            <w:r>
              <w:br/>
            </w:r>
            <w:r>
              <w:rPr>
                <w:rFonts w:ascii="Times New Roman"/>
                <w:b w:val="false"/>
                <w:i w:val="false"/>
                <w:color w:val="000000"/>
                <w:sz w:val="20"/>
              </w:rPr>
              <w:t xml:space="preserve">
негiзiн әзiрлеу*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Yкi- </w:t>
            </w:r>
            <w:r>
              <w:br/>
            </w:r>
            <w:r>
              <w:rPr>
                <w:rFonts w:ascii="Times New Roman"/>
                <w:b w:val="false"/>
                <w:i w:val="false"/>
                <w:color w:val="000000"/>
                <w:sz w:val="20"/>
              </w:rPr>
              <w:t xml:space="preserve">
метiне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7800 </w:t>
            </w:r>
            <w:r>
              <w:br/>
            </w:r>
            <w:r>
              <w:rPr>
                <w:rFonts w:ascii="Times New Roman"/>
                <w:b w:val="false"/>
                <w:i w:val="false"/>
                <w:color w:val="000000"/>
                <w:sz w:val="20"/>
              </w:rPr>
              <w:t xml:space="preserve">
2006- </w:t>
            </w:r>
            <w:r>
              <w:br/>
            </w:r>
            <w:r>
              <w:rPr>
                <w:rFonts w:ascii="Times New Roman"/>
                <w:b w:val="false"/>
                <w:i w:val="false"/>
                <w:color w:val="000000"/>
                <w:sz w:val="20"/>
              </w:rPr>
              <w:t xml:space="preserve">
8200 </w:t>
            </w:r>
            <w:r>
              <w:br/>
            </w:r>
            <w:r>
              <w:rPr>
                <w:rFonts w:ascii="Times New Roman"/>
                <w:b w:val="false"/>
                <w:i w:val="false"/>
                <w:color w:val="000000"/>
                <w:sz w:val="20"/>
              </w:rPr>
              <w:t xml:space="preserve">
2007- </w:t>
            </w:r>
            <w:r>
              <w:br/>
            </w:r>
            <w:r>
              <w:rPr>
                <w:rFonts w:ascii="Times New Roman"/>
                <w:b w:val="false"/>
                <w:i w:val="false"/>
                <w:color w:val="000000"/>
                <w:sz w:val="20"/>
              </w:rPr>
              <w:t xml:space="preserve">
8600 </w:t>
            </w:r>
            <w:r>
              <w:br/>
            </w:r>
            <w:r>
              <w:rPr>
                <w:rFonts w:ascii="Times New Roman"/>
                <w:b w:val="false"/>
                <w:i w:val="false"/>
                <w:color w:val="000000"/>
                <w:sz w:val="20"/>
              </w:rPr>
              <w:t xml:space="preserve">
2008 -  </w:t>
            </w:r>
            <w:r>
              <w:rPr>
                <w:rFonts w:ascii="Times New Roman"/>
                <w:b w:val="false"/>
                <w:i w:val="false"/>
                <w:color w:val="000000"/>
                <w:sz w:val="20"/>
                <w:u w:val="single"/>
              </w:rPr>
              <w:t xml:space="preserve">9086  </w:t>
            </w:r>
            <w:r>
              <w:br/>
            </w:r>
            <w:r>
              <w:rPr>
                <w:rFonts w:ascii="Times New Roman"/>
                <w:b w:val="false"/>
                <w:i w:val="false"/>
                <w:color w:val="000000"/>
                <w:sz w:val="20"/>
              </w:rPr>
              <w:t xml:space="preserve">
33686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Жерлердің барлық санаттарын кадастрлық баға- </w:t>
            </w:r>
            <w:r>
              <w:br/>
            </w:r>
            <w:r>
              <w:rPr>
                <w:rFonts w:ascii="Times New Roman"/>
                <w:b w:val="false"/>
                <w:i w:val="false"/>
                <w:color w:val="000000"/>
                <w:sz w:val="20"/>
              </w:rPr>
              <w:t xml:space="preserve">
лауды айқындау, </w:t>
            </w:r>
            <w:r>
              <w:br/>
            </w:r>
            <w:r>
              <w:rPr>
                <w:rFonts w:ascii="Times New Roman"/>
                <w:b w:val="false"/>
                <w:i w:val="false"/>
                <w:color w:val="000000"/>
                <w:sz w:val="20"/>
              </w:rPr>
              <w:t xml:space="preserve">
пилоттық объек- </w:t>
            </w:r>
            <w:r>
              <w:br/>
            </w:r>
            <w:r>
              <w:rPr>
                <w:rFonts w:ascii="Times New Roman"/>
                <w:b w:val="false"/>
                <w:i w:val="false"/>
                <w:color w:val="000000"/>
                <w:sz w:val="20"/>
              </w:rPr>
              <w:t xml:space="preserve">
тiлер негізiнде </w:t>
            </w:r>
            <w:r>
              <w:br/>
            </w:r>
            <w:r>
              <w:rPr>
                <w:rFonts w:ascii="Times New Roman"/>
                <w:b w:val="false"/>
                <w:i w:val="false"/>
                <w:color w:val="000000"/>
                <w:sz w:val="20"/>
              </w:rPr>
              <w:t xml:space="preserve">
аумақтарды </w:t>
            </w:r>
            <w:r>
              <w:br/>
            </w:r>
            <w:r>
              <w:rPr>
                <w:rFonts w:ascii="Times New Roman"/>
                <w:b w:val="false"/>
                <w:i w:val="false"/>
                <w:color w:val="000000"/>
                <w:sz w:val="20"/>
              </w:rPr>
              <w:t xml:space="preserve">
аймақтық бағалау </w:t>
            </w:r>
            <w:r>
              <w:br/>
            </w:r>
            <w:r>
              <w:rPr>
                <w:rFonts w:ascii="Times New Roman"/>
                <w:b w:val="false"/>
                <w:i w:val="false"/>
                <w:color w:val="000000"/>
                <w:sz w:val="20"/>
              </w:rPr>
              <w:t xml:space="preserve">
әдiснамасы мен </w:t>
            </w:r>
            <w:r>
              <w:br/>
            </w:r>
            <w:r>
              <w:rPr>
                <w:rFonts w:ascii="Times New Roman"/>
                <w:b w:val="false"/>
                <w:i w:val="false"/>
                <w:color w:val="000000"/>
                <w:sz w:val="20"/>
              </w:rPr>
              <w:t xml:space="preserve">
әдiстемесiн </w:t>
            </w:r>
            <w:r>
              <w:br/>
            </w:r>
            <w:r>
              <w:rPr>
                <w:rFonts w:ascii="Times New Roman"/>
                <w:b w:val="false"/>
                <w:i w:val="false"/>
                <w:color w:val="000000"/>
                <w:sz w:val="20"/>
              </w:rPr>
              <w:t xml:space="preserve">
әзiрлеу*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Әдiс- </w:t>
            </w:r>
            <w:r>
              <w:br/>
            </w:r>
            <w:r>
              <w:rPr>
                <w:rFonts w:ascii="Times New Roman"/>
                <w:b w:val="false"/>
                <w:i w:val="false"/>
                <w:color w:val="000000"/>
                <w:sz w:val="20"/>
              </w:rPr>
              <w:t xml:space="preserve">
теме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ж.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желі- </w:t>
            </w:r>
            <w:r>
              <w:br/>
            </w:r>
            <w:r>
              <w:rPr>
                <w:rFonts w:ascii="Times New Roman"/>
                <w:b w:val="false"/>
                <w:i w:val="false"/>
                <w:color w:val="000000"/>
                <w:sz w:val="20"/>
              </w:rPr>
              <w:t xml:space="preserve">
лер мен коммуни- </w:t>
            </w:r>
            <w:r>
              <w:br/>
            </w:r>
            <w:r>
              <w:rPr>
                <w:rFonts w:ascii="Times New Roman"/>
                <w:b w:val="false"/>
                <w:i w:val="false"/>
                <w:color w:val="000000"/>
                <w:sz w:val="20"/>
              </w:rPr>
              <w:t xml:space="preserve">
кацияны пайда- </w:t>
            </w:r>
            <w:r>
              <w:br/>
            </w:r>
            <w:r>
              <w:rPr>
                <w:rFonts w:ascii="Times New Roman"/>
                <w:b w:val="false"/>
                <w:i w:val="false"/>
                <w:color w:val="000000"/>
                <w:sz w:val="20"/>
              </w:rPr>
              <w:t xml:space="preserve">
ланушылардан </w:t>
            </w:r>
            <w:r>
              <w:br/>
            </w:r>
            <w:r>
              <w:rPr>
                <w:rFonts w:ascii="Times New Roman"/>
                <w:b w:val="false"/>
                <w:i w:val="false"/>
                <w:color w:val="000000"/>
                <w:sz w:val="20"/>
              </w:rPr>
              <w:t xml:space="preserve">
ауыл шаруашылығы </w:t>
            </w:r>
            <w:r>
              <w:br/>
            </w:r>
            <w:r>
              <w:rPr>
                <w:rFonts w:ascii="Times New Roman"/>
                <w:b w:val="false"/>
                <w:i w:val="false"/>
                <w:color w:val="000000"/>
                <w:sz w:val="20"/>
              </w:rPr>
              <w:t xml:space="preserve">
кәсiпорындарына </w:t>
            </w:r>
            <w:r>
              <w:br/>
            </w:r>
            <w:r>
              <w:rPr>
                <w:rFonts w:ascii="Times New Roman"/>
                <w:b w:val="false"/>
                <w:i w:val="false"/>
                <w:color w:val="000000"/>
                <w:sz w:val="20"/>
              </w:rPr>
              <w:t xml:space="preserve">
сервитуттар үшiн </w:t>
            </w:r>
            <w:r>
              <w:br/>
            </w:r>
            <w:r>
              <w:rPr>
                <w:rFonts w:ascii="Times New Roman"/>
                <w:b w:val="false"/>
                <w:i w:val="false"/>
                <w:color w:val="000000"/>
                <w:sz w:val="20"/>
              </w:rPr>
              <w:t xml:space="preserve">
төленетiн төлем- </w:t>
            </w:r>
            <w:r>
              <w:br/>
            </w:r>
            <w:r>
              <w:rPr>
                <w:rFonts w:ascii="Times New Roman"/>
                <w:b w:val="false"/>
                <w:i w:val="false"/>
                <w:color w:val="000000"/>
                <w:sz w:val="20"/>
              </w:rPr>
              <w:t xml:space="preserve">
дердiң тұжырым- </w:t>
            </w:r>
            <w:r>
              <w:br/>
            </w:r>
            <w:r>
              <w:rPr>
                <w:rFonts w:ascii="Times New Roman"/>
                <w:b w:val="false"/>
                <w:i w:val="false"/>
                <w:color w:val="000000"/>
                <w:sz w:val="20"/>
              </w:rPr>
              <w:t xml:space="preserve">
дамалық және </w:t>
            </w:r>
            <w:r>
              <w:br/>
            </w:r>
            <w:r>
              <w:rPr>
                <w:rFonts w:ascii="Times New Roman"/>
                <w:b w:val="false"/>
                <w:i w:val="false"/>
                <w:color w:val="000000"/>
                <w:sz w:val="20"/>
              </w:rPr>
              <w:t xml:space="preserve">
әдiстемелiк </w:t>
            </w:r>
            <w:r>
              <w:br/>
            </w:r>
            <w:r>
              <w:rPr>
                <w:rFonts w:ascii="Times New Roman"/>
                <w:b w:val="false"/>
                <w:i w:val="false"/>
                <w:color w:val="000000"/>
                <w:sz w:val="20"/>
              </w:rPr>
              <w:t xml:space="preserve">
жақтарын әзiрлеу*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Әдiс- </w:t>
            </w:r>
            <w:r>
              <w:br/>
            </w:r>
            <w:r>
              <w:rPr>
                <w:rFonts w:ascii="Times New Roman"/>
                <w:b w:val="false"/>
                <w:i w:val="false"/>
                <w:color w:val="000000"/>
                <w:sz w:val="20"/>
              </w:rPr>
              <w:t xml:space="preserve">
теме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Кадрмен қамтамасыз ету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 </w:t>
            </w:r>
            <w:r>
              <w:br/>
            </w:r>
            <w:r>
              <w:rPr>
                <w:rFonts w:ascii="Times New Roman"/>
                <w:b w:val="false"/>
                <w:i w:val="false"/>
                <w:color w:val="000000"/>
                <w:sz w:val="20"/>
              </w:rPr>
              <w:t xml:space="preserve">
ликасының Үкіме- </w:t>
            </w:r>
            <w:r>
              <w:br/>
            </w:r>
            <w:r>
              <w:rPr>
                <w:rFonts w:ascii="Times New Roman"/>
                <w:b w:val="false"/>
                <w:i w:val="false"/>
                <w:color w:val="000000"/>
                <w:sz w:val="20"/>
              </w:rPr>
              <w:t xml:space="preserve">
тіне Агенттіктiң </w:t>
            </w:r>
            <w:r>
              <w:br/>
            </w:r>
            <w:r>
              <w:rPr>
                <w:rFonts w:ascii="Times New Roman"/>
                <w:b w:val="false"/>
                <w:i w:val="false"/>
                <w:color w:val="000000"/>
                <w:sz w:val="20"/>
              </w:rPr>
              <w:t xml:space="preserve">
және оның </w:t>
            </w:r>
            <w:r>
              <w:br/>
            </w:r>
            <w:r>
              <w:rPr>
                <w:rFonts w:ascii="Times New Roman"/>
                <w:b w:val="false"/>
                <w:i w:val="false"/>
                <w:color w:val="000000"/>
                <w:sz w:val="20"/>
              </w:rPr>
              <w:t xml:space="preserve">
аумақтық орган- </w:t>
            </w:r>
            <w:r>
              <w:br/>
            </w:r>
            <w:r>
              <w:rPr>
                <w:rFonts w:ascii="Times New Roman"/>
                <w:b w:val="false"/>
                <w:i w:val="false"/>
                <w:color w:val="000000"/>
                <w:sz w:val="20"/>
              </w:rPr>
              <w:t xml:space="preserve">
дарының штат </w:t>
            </w:r>
            <w:r>
              <w:br/>
            </w:r>
            <w:r>
              <w:rPr>
                <w:rFonts w:ascii="Times New Roman"/>
                <w:b w:val="false"/>
                <w:i w:val="false"/>
                <w:color w:val="000000"/>
                <w:sz w:val="20"/>
              </w:rPr>
              <w:t xml:space="preserve">
санын ұлғайту </w:t>
            </w:r>
            <w:r>
              <w:br/>
            </w:r>
            <w:r>
              <w:rPr>
                <w:rFonts w:ascii="Times New Roman"/>
                <w:b w:val="false"/>
                <w:i w:val="false"/>
                <w:color w:val="000000"/>
                <w:sz w:val="20"/>
              </w:rPr>
              <w:t xml:space="preserve">
туралы ұсыныс </w:t>
            </w:r>
            <w:r>
              <w:br/>
            </w:r>
            <w:r>
              <w:rPr>
                <w:rFonts w:ascii="Times New Roman"/>
                <w:b w:val="false"/>
                <w:i w:val="false"/>
                <w:color w:val="000000"/>
                <w:sz w:val="20"/>
              </w:rPr>
              <w:t xml:space="preserve">
дайындау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Yкi- </w:t>
            </w:r>
            <w:r>
              <w:br/>
            </w:r>
            <w:r>
              <w:rPr>
                <w:rFonts w:ascii="Times New Roman"/>
                <w:b w:val="false"/>
                <w:i w:val="false"/>
                <w:color w:val="000000"/>
                <w:sz w:val="20"/>
              </w:rPr>
              <w:t xml:space="preserve">
метiне </w:t>
            </w:r>
            <w:r>
              <w:br/>
            </w:r>
            <w:r>
              <w:rPr>
                <w:rFonts w:ascii="Times New Roman"/>
                <w:b w:val="false"/>
                <w:i w:val="false"/>
                <w:color w:val="000000"/>
                <w:sz w:val="20"/>
              </w:rPr>
              <w:t xml:space="preserve">
ұсыныс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мамыр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Бiлiктiлiктi </w:t>
            </w:r>
            <w:r>
              <w:br/>
            </w:r>
            <w:r>
              <w:rPr>
                <w:rFonts w:ascii="Times New Roman"/>
                <w:b w:val="false"/>
                <w:i w:val="false"/>
                <w:color w:val="000000"/>
                <w:sz w:val="20"/>
              </w:rPr>
              <w:t xml:space="preserve">
жоғарылату, жерге </w:t>
            </w:r>
            <w:r>
              <w:br/>
            </w:r>
            <w:r>
              <w:rPr>
                <w:rFonts w:ascii="Times New Roman"/>
                <w:b w:val="false"/>
                <w:i w:val="false"/>
                <w:color w:val="000000"/>
                <w:sz w:val="20"/>
              </w:rPr>
              <w:t xml:space="preserve">
орналастыру қыз- </w:t>
            </w:r>
            <w:r>
              <w:br/>
            </w:r>
            <w:r>
              <w:rPr>
                <w:rFonts w:ascii="Times New Roman"/>
                <w:b w:val="false"/>
                <w:i w:val="false"/>
                <w:color w:val="000000"/>
                <w:sz w:val="20"/>
              </w:rPr>
              <w:t xml:space="preserve">
метiнiң маман- </w:t>
            </w:r>
            <w:r>
              <w:br/>
            </w:r>
            <w:r>
              <w:rPr>
                <w:rFonts w:ascii="Times New Roman"/>
                <w:b w:val="false"/>
                <w:i w:val="false"/>
                <w:color w:val="000000"/>
                <w:sz w:val="20"/>
              </w:rPr>
              <w:t xml:space="preserve">
дарын қайта </w:t>
            </w:r>
            <w:r>
              <w:br/>
            </w:r>
            <w:r>
              <w:rPr>
                <w:rFonts w:ascii="Times New Roman"/>
                <w:b w:val="false"/>
                <w:i w:val="false"/>
                <w:color w:val="000000"/>
                <w:sz w:val="20"/>
              </w:rPr>
              <w:t xml:space="preserve">
даярлау, жер </w:t>
            </w:r>
            <w:r>
              <w:br/>
            </w:r>
            <w:r>
              <w:rPr>
                <w:rFonts w:ascii="Times New Roman"/>
                <w:b w:val="false"/>
                <w:i w:val="false"/>
                <w:color w:val="000000"/>
                <w:sz w:val="20"/>
              </w:rPr>
              <w:t xml:space="preserve">
ресурстарын </w:t>
            </w:r>
            <w:r>
              <w:br/>
            </w:r>
            <w:r>
              <w:rPr>
                <w:rFonts w:ascii="Times New Roman"/>
                <w:b w:val="false"/>
                <w:i w:val="false"/>
                <w:color w:val="000000"/>
                <w:sz w:val="20"/>
              </w:rPr>
              <w:t xml:space="preserve">
зерделеу және </w:t>
            </w:r>
            <w:r>
              <w:br/>
            </w:r>
            <w:r>
              <w:rPr>
                <w:rFonts w:ascii="Times New Roman"/>
                <w:b w:val="false"/>
                <w:i w:val="false"/>
                <w:color w:val="000000"/>
                <w:sz w:val="20"/>
              </w:rPr>
              <w:t xml:space="preserve">
басқару, карто- </w:t>
            </w:r>
            <w:r>
              <w:br/>
            </w:r>
            <w:r>
              <w:rPr>
                <w:rFonts w:ascii="Times New Roman"/>
                <w:b w:val="false"/>
                <w:i w:val="false"/>
                <w:color w:val="000000"/>
                <w:sz w:val="20"/>
              </w:rPr>
              <w:t xml:space="preserve">
графия, фотограм- </w:t>
            </w:r>
            <w:r>
              <w:br/>
            </w:r>
            <w:r>
              <w:rPr>
                <w:rFonts w:ascii="Times New Roman"/>
                <w:b w:val="false"/>
                <w:i w:val="false"/>
                <w:color w:val="000000"/>
                <w:sz w:val="20"/>
              </w:rPr>
              <w:t xml:space="preserve">
метрия мен </w:t>
            </w:r>
            <w:r>
              <w:br/>
            </w:r>
            <w:r>
              <w:rPr>
                <w:rFonts w:ascii="Times New Roman"/>
                <w:b w:val="false"/>
                <w:i w:val="false"/>
                <w:color w:val="000000"/>
                <w:sz w:val="20"/>
              </w:rPr>
              <w:t xml:space="preserve">
аэроғарыштық </w:t>
            </w:r>
            <w:r>
              <w:br/>
            </w:r>
            <w:r>
              <w:rPr>
                <w:rFonts w:ascii="Times New Roman"/>
                <w:b w:val="false"/>
                <w:i w:val="false"/>
                <w:color w:val="000000"/>
                <w:sz w:val="20"/>
              </w:rPr>
              <w:t xml:space="preserve">
түсiрулердiң </w:t>
            </w:r>
            <w:r>
              <w:br/>
            </w:r>
            <w:r>
              <w:rPr>
                <w:rFonts w:ascii="Times New Roman"/>
                <w:b w:val="false"/>
                <w:i w:val="false"/>
                <w:color w:val="000000"/>
                <w:sz w:val="20"/>
              </w:rPr>
              <w:t xml:space="preserve">
шифрiн ашу, жер </w:t>
            </w:r>
            <w:r>
              <w:br/>
            </w:r>
            <w:r>
              <w:rPr>
                <w:rFonts w:ascii="Times New Roman"/>
                <w:b w:val="false"/>
                <w:i w:val="false"/>
                <w:color w:val="000000"/>
                <w:sz w:val="20"/>
              </w:rPr>
              <w:t xml:space="preserve">
құқығы бойынша </w:t>
            </w:r>
            <w:r>
              <w:br/>
            </w:r>
            <w:r>
              <w:rPr>
                <w:rFonts w:ascii="Times New Roman"/>
                <w:b w:val="false"/>
                <w:i w:val="false"/>
                <w:color w:val="000000"/>
                <w:sz w:val="20"/>
              </w:rPr>
              <w:t xml:space="preserve">
мамандар даярлау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Yкi- </w:t>
            </w:r>
            <w:r>
              <w:br/>
            </w:r>
            <w:r>
              <w:rPr>
                <w:rFonts w:ascii="Times New Roman"/>
                <w:b w:val="false"/>
                <w:i w:val="false"/>
                <w:color w:val="000000"/>
                <w:sz w:val="20"/>
              </w:rPr>
              <w:t xml:space="preserve">
метiне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БҒМ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10 қаң- </w:t>
            </w:r>
            <w:r>
              <w:br/>
            </w:r>
            <w:r>
              <w:rPr>
                <w:rFonts w:ascii="Times New Roman"/>
                <w:b w:val="false"/>
                <w:i w:val="false"/>
                <w:color w:val="000000"/>
                <w:sz w:val="20"/>
              </w:rPr>
              <w:t xml:space="preserve">
тарға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1777 </w:t>
            </w:r>
            <w:r>
              <w:br/>
            </w:r>
            <w:r>
              <w:rPr>
                <w:rFonts w:ascii="Times New Roman"/>
                <w:b w:val="false"/>
                <w:i w:val="false"/>
                <w:color w:val="000000"/>
                <w:sz w:val="20"/>
              </w:rPr>
              <w:t xml:space="preserve">
2006- </w:t>
            </w:r>
            <w:r>
              <w:br/>
            </w:r>
            <w:r>
              <w:rPr>
                <w:rFonts w:ascii="Times New Roman"/>
                <w:b w:val="false"/>
                <w:i w:val="false"/>
                <w:color w:val="000000"/>
                <w:sz w:val="20"/>
              </w:rPr>
              <w:t xml:space="preserve">
1866 </w:t>
            </w:r>
            <w:r>
              <w:br/>
            </w:r>
            <w:r>
              <w:rPr>
                <w:rFonts w:ascii="Times New Roman"/>
                <w:b w:val="false"/>
                <w:i w:val="false"/>
                <w:color w:val="000000"/>
                <w:sz w:val="20"/>
              </w:rPr>
              <w:t xml:space="preserve">
2007- </w:t>
            </w:r>
            <w:r>
              <w:br/>
            </w:r>
            <w:r>
              <w:rPr>
                <w:rFonts w:ascii="Times New Roman"/>
                <w:b w:val="false"/>
                <w:i w:val="false"/>
                <w:color w:val="000000"/>
                <w:sz w:val="20"/>
              </w:rPr>
              <w:t xml:space="preserve">
1955 </w:t>
            </w:r>
            <w:r>
              <w:br/>
            </w:r>
            <w:r>
              <w:rPr>
                <w:rFonts w:ascii="Times New Roman"/>
                <w:b w:val="false"/>
                <w:i w:val="false"/>
                <w:color w:val="000000"/>
                <w:sz w:val="20"/>
              </w:rPr>
              <w:t xml:space="preserve">
2008 -  </w:t>
            </w:r>
            <w:r>
              <w:rPr>
                <w:rFonts w:ascii="Times New Roman"/>
                <w:b w:val="false"/>
                <w:i w:val="false"/>
                <w:color w:val="000000"/>
                <w:sz w:val="20"/>
                <w:u w:val="single"/>
              </w:rPr>
              <w:t xml:space="preserve">2295  </w:t>
            </w:r>
            <w:r>
              <w:br/>
            </w:r>
            <w:r>
              <w:rPr>
                <w:rFonts w:ascii="Times New Roman"/>
                <w:b w:val="false"/>
                <w:i w:val="false"/>
                <w:color w:val="000000"/>
                <w:sz w:val="20"/>
              </w:rPr>
              <w:t xml:space="preserve">
7893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Материалдық-техникалық қамтамасыз ету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Жерлердi ұтымды </w:t>
            </w:r>
            <w:r>
              <w:br/>
            </w:r>
            <w:r>
              <w:rPr>
                <w:rFonts w:ascii="Times New Roman"/>
                <w:b w:val="false"/>
                <w:i w:val="false"/>
                <w:color w:val="000000"/>
                <w:sz w:val="20"/>
              </w:rPr>
              <w:t xml:space="preserve">
пайдалану мен </w:t>
            </w:r>
            <w:r>
              <w:br/>
            </w:r>
            <w:r>
              <w:rPr>
                <w:rFonts w:ascii="Times New Roman"/>
                <w:b w:val="false"/>
                <w:i w:val="false"/>
                <w:color w:val="000000"/>
                <w:sz w:val="20"/>
              </w:rPr>
              <w:t xml:space="preserve">
қорғауды мемле- </w:t>
            </w:r>
            <w:r>
              <w:br/>
            </w:r>
            <w:r>
              <w:rPr>
                <w:rFonts w:ascii="Times New Roman"/>
                <w:b w:val="false"/>
                <w:i w:val="false"/>
                <w:color w:val="000000"/>
                <w:sz w:val="20"/>
              </w:rPr>
              <w:t xml:space="preserve">
кеттiк бақылау </w:t>
            </w:r>
            <w:r>
              <w:br/>
            </w:r>
            <w:r>
              <w:rPr>
                <w:rFonts w:ascii="Times New Roman"/>
                <w:b w:val="false"/>
                <w:i w:val="false"/>
                <w:color w:val="000000"/>
                <w:sz w:val="20"/>
              </w:rPr>
              <w:t xml:space="preserve">
органдарын мате- </w:t>
            </w:r>
            <w:r>
              <w:br/>
            </w:r>
            <w:r>
              <w:rPr>
                <w:rFonts w:ascii="Times New Roman"/>
                <w:b w:val="false"/>
                <w:i w:val="false"/>
                <w:color w:val="000000"/>
                <w:sz w:val="20"/>
              </w:rPr>
              <w:t xml:space="preserve">
риалды-техникалық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арнайы автотранс- </w:t>
            </w:r>
            <w:r>
              <w:br/>
            </w:r>
            <w:r>
              <w:rPr>
                <w:rFonts w:ascii="Times New Roman"/>
                <w:b w:val="false"/>
                <w:i w:val="false"/>
                <w:color w:val="000000"/>
                <w:sz w:val="20"/>
              </w:rPr>
              <w:t xml:space="preserve">
портпен, жеке </w:t>
            </w:r>
            <w:r>
              <w:br/>
            </w:r>
            <w:r>
              <w:rPr>
                <w:rFonts w:ascii="Times New Roman"/>
                <w:b w:val="false"/>
                <w:i w:val="false"/>
                <w:color w:val="000000"/>
                <w:sz w:val="20"/>
              </w:rPr>
              <w:t xml:space="preserve">
компьютермен </w:t>
            </w:r>
            <w:r>
              <w:br/>
            </w:r>
            <w:r>
              <w:rPr>
                <w:rFonts w:ascii="Times New Roman"/>
                <w:b w:val="false"/>
                <w:i w:val="false"/>
                <w:color w:val="000000"/>
                <w:sz w:val="20"/>
              </w:rPr>
              <w:t xml:space="preserve">
және т.б. </w:t>
            </w:r>
            <w:r>
              <w:br/>
            </w:r>
            <w:r>
              <w:rPr>
                <w:rFonts w:ascii="Times New Roman"/>
                <w:b w:val="false"/>
                <w:i w:val="false"/>
                <w:color w:val="000000"/>
                <w:sz w:val="20"/>
              </w:rPr>
              <w:t xml:space="preserve">
жабдықтау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Yкi- </w:t>
            </w:r>
            <w:r>
              <w:br/>
            </w:r>
            <w:r>
              <w:rPr>
                <w:rFonts w:ascii="Times New Roman"/>
                <w:b w:val="false"/>
                <w:i w:val="false"/>
                <w:color w:val="000000"/>
                <w:sz w:val="20"/>
              </w:rPr>
              <w:t xml:space="preserve">
метiне </w:t>
            </w:r>
            <w:r>
              <w:br/>
            </w:r>
            <w:r>
              <w:rPr>
                <w:rFonts w:ascii="Times New Roman"/>
                <w:b w:val="false"/>
                <w:i w:val="false"/>
                <w:color w:val="000000"/>
                <w:sz w:val="20"/>
              </w:rPr>
              <w:t xml:space="preserve">
ұсыныс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10 қаң </w:t>
            </w:r>
            <w:r>
              <w:br/>
            </w:r>
            <w:r>
              <w:rPr>
                <w:rFonts w:ascii="Times New Roman"/>
                <w:b w:val="false"/>
                <w:i w:val="false"/>
                <w:color w:val="000000"/>
                <w:sz w:val="20"/>
              </w:rPr>
              <w:t xml:space="preserve">
тарға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12112 </w:t>
            </w:r>
            <w:r>
              <w:br/>
            </w:r>
            <w:r>
              <w:rPr>
                <w:rFonts w:ascii="Times New Roman"/>
                <w:b w:val="false"/>
                <w:i w:val="false"/>
                <w:color w:val="000000"/>
                <w:sz w:val="20"/>
              </w:rPr>
              <w:t xml:space="preserve">
2006-0 </w:t>
            </w:r>
            <w:r>
              <w:br/>
            </w:r>
            <w:r>
              <w:rPr>
                <w:rFonts w:ascii="Times New Roman"/>
                <w:b w:val="false"/>
                <w:i w:val="false"/>
                <w:color w:val="000000"/>
                <w:sz w:val="20"/>
              </w:rPr>
              <w:t xml:space="preserve">
2007- </w:t>
            </w:r>
            <w:r>
              <w:rPr>
                <w:rFonts w:ascii="Times New Roman"/>
                <w:b w:val="false"/>
                <w:i w:val="false"/>
                <w:color w:val="000000"/>
                <w:sz w:val="20"/>
                <w:u w:val="single"/>
              </w:rPr>
              <w:t xml:space="preserve">0 </w:t>
            </w:r>
            <w:r>
              <w:br/>
            </w:r>
            <w:r>
              <w:rPr>
                <w:rFonts w:ascii="Times New Roman"/>
                <w:b w:val="false"/>
                <w:i w:val="false"/>
                <w:color w:val="000000"/>
                <w:sz w:val="20"/>
              </w:rPr>
              <w:t xml:space="preserve">
12112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ресурстарының </w:t>
            </w:r>
            <w:r>
              <w:br/>
            </w:r>
            <w:r>
              <w:rPr>
                <w:rFonts w:ascii="Times New Roman"/>
                <w:b w:val="false"/>
                <w:i w:val="false"/>
                <w:color w:val="000000"/>
                <w:sz w:val="20"/>
              </w:rPr>
              <w:t xml:space="preserve">
және жердің сапалық жай-күйi- </w:t>
            </w:r>
            <w:r>
              <w:br/>
            </w:r>
            <w:r>
              <w:rPr>
                <w:rFonts w:ascii="Times New Roman"/>
                <w:b w:val="false"/>
                <w:i w:val="false"/>
                <w:color w:val="000000"/>
                <w:sz w:val="20"/>
              </w:rPr>
              <w:t xml:space="preserve">
нiң мониторингiн </w:t>
            </w:r>
            <w:r>
              <w:br/>
            </w:r>
            <w:r>
              <w:rPr>
                <w:rFonts w:ascii="Times New Roman"/>
                <w:b w:val="false"/>
                <w:i w:val="false"/>
                <w:color w:val="000000"/>
                <w:sz w:val="20"/>
              </w:rPr>
              <w:t xml:space="preserve">
жүзеге асыратын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органдарды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құралдармен,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экспресс-зертха- </w:t>
            </w:r>
            <w:r>
              <w:br/>
            </w:r>
            <w:r>
              <w:rPr>
                <w:rFonts w:ascii="Times New Roman"/>
                <w:b w:val="false"/>
                <w:i w:val="false"/>
                <w:color w:val="000000"/>
                <w:sz w:val="20"/>
              </w:rPr>
              <w:t xml:space="preserve">
налармен, </w:t>
            </w:r>
            <w:r>
              <w:br/>
            </w:r>
            <w:r>
              <w:rPr>
                <w:rFonts w:ascii="Times New Roman"/>
                <w:b w:val="false"/>
                <w:i w:val="false"/>
                <w:color w:val="000000"/>
                <w:sz w:val="20"/>
              </w:rPr>
              <w:t xml:space="preserve">
сондай-ақ </w:t>
            </w:r>
            <w:r>
              <w:br/>
            </w:r>
            <w:r>
              <w:rPr>
                <w:rFonts w:ascii="Times New Roman"/>
                <w:b w:val="false"/>
                <w:i w:val="false"/>
                <w:color w:val="000000"/>
                <w:sz w:val="20"/>
              </w:rPr>
              <w:t xml:space="preserve">
зертханалық </w:t>
            </w:r>
            <w:r>
              <w:br/>
            </w:r>
            <w:r>
              <w:rPr>
                <w:rFonts w:ascii="Times New Roman"/>
                <w:b w:val="false"/>
                <w:i w:val="false"/>
                <w:color w:val="000000"/>
                <w:sz w:val="20"/>
              </w:rPr>
              <w:t xml:space="preserve">
кешендермен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жөнiнде ұсыныс </w:t>
            </w:r>
            <w:r>
              <w:br/>
            </w:r>
            <w:r>
              <w:rPr>
                <w:rFonts w:ascii="Times New Roman"/>
                <w:b w:val="false"/>
                <w:i w:val="false"/>
                <w:color w:val="000000"/>
                <w:sz w:val="20"/>
              </w:rPr>
              <w:t xml:space="preserve">
дайындау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ЖРА-ға </w:t>
            </w:r>
            <w:r>
              <w:br/>
            </w:r>
            <w:r>
              <w:rPr>
                <w:rFonts w:ascii="Times New Roman"/>
                <w:b w:val="false"/>
                <w:i w:val="false"/>
                <w:color w:val="000000"/>
                <w:sz w:val="20"/>
              </w:rPr>
              <w:t xml:space="preserve">
ұсыныс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Қор- </w:t>
            </w:r>
            <w:r>
              <w:br/>
            </w:r>
            <w:r>
              <w:rPr>
                <w:rFonts w:ascii="Times New Roman"/>
                <w:b w:val="false"/>
                <w:i w:val="false"/>
                <w:color w:val="000000"/>
                <w:sz w:val="20"/>
              </w:rPr>
              <w:t xml:space="preserve">
шаған-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минi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мамыр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жер </w:t>
            </w:r>
            <w:r>
              <w:br/>
            </w:r>
            <w:r>
              <w:rPr>
                <w:rFonts w:ascii="Times New Roman"/>
                <w:b w:val="false"/>
                <w:i w:val="false"/>
                <w:color w:val="000000"/>
                <w:sz w:val="20"/>
              </w:rPr>
              <w:t xml:space="preserve">
кадастрын жүргiзу </w:t>
            </w:r>
            <w:r>
              <w:br/>
            </w:r>
            <w:r>
              <w:rPr>
                <w:rFonts w:ascii="Times New Roman"/>
                <w:b w:val="false"/>
                <w:i w:val="false"/>
                <w:color w:val="000000"/>
                <w:sz w:val="20"/>
              </w:rPr>
              <w:t xml:space="preserve">
мақсаттары үшін </w:t>
            </w:r>
            <w:r>
              <w:br/>
            </w:r>
            <w:r>
              <w:rPr>
                <w:rFonts w:ascii="Times New Roman"/>
                <w:b w:val="false"/>
                <w:i w:val="false"/>
                <w:color w:val="000000"/>
                <w:sz w:val="20"/>
              </w:rPr>
              <w:t xml:space="preserve">
геодезиялық және </w:t>
            </w:r>
            <w:r>
              <w:br/>
            </w:r>
            <w:r>
              <w:rPr>
                <w:rFonts w:ascii="Times New Roman"/>
                <w:b w:val="false"/>
                <w:i w:val="false"/>
                <w:color w:val="000000"/>
                <w:sz w:val="20"/>
              </w:rPr>
              <w:t xml:space="preserve">
картографиялық </w:t>
            </w:r>
            <w:r>
              <w:br/>
            </w:r>
            <w:r>
              <w:rPr>
                <w:rFonts w:ascii="Times New Roman"/>
                <w:b w:val="false"/>
                <w:i w:val="false"/>
                <w:color w:val="000000"/>
                <w:sz w:val="20"/>
              </w:rPr>
              <w:t xml:space="preserve">
жұмыстар өндiрiсi </w:t>
            </w:r>
            <w:r>
              <w:br/>
            </w:r>
            <w:r>
              <w:rPr>
                <w:rFonts w:ascii="Times New Roman"/>
                <w:b w:val="false"/>
                <w:i w:val="false"/>
                <w:color w:val="000000"/>
                <w:sz w:val="20"/>
              </w:rPr>
              <w:t xml:space="preserve">
үшiн қазіргі </w:t>
            </w:r>
            <w:r>
              <w:br/>
            </w:r>
            <w:r>
              <w:rPr>
                <w:rFonts w:ascii="Times New Roman"/>
                <w:b w:val="false"/>
                <w:i w:val="false"/>
                <w:color w:val="000000"/>
                <w:sz w:val="20"/>
              </w:rPr>
              <w:t xml:space="preserve">
заманғы жабдық- </w:t>
            </w:r>
            <w:r>
              <w:br/>
            </w:r>
            <w:r>
              <w:rPr>
                <w:rFonts w:ascii="Times New Roman"/>
                <w:b w:val="false"/>
                <w:i w:val="false"/>
                <w:color w:val="000000"/>
                <w:sz w:val="20"/>
              </w:rPr>
              <w:t xml:space="preserve">
тарды енгізу </w:t>
            </w:r>
            <w:r>
              <w:br/>
            </w:r>
            <w:r>
              <w:rPr>
                <w:rFonts w:ascii="Times New Roman"/>
                <w:b w:val="false"/>
                <w:i w:val="false"/>
                <w:color w:val="000000"/>
                <w:sz w:val="20"/>
              </w:rPr>
              <w:t xml:space="preserve">
жөнiнде ұсыныс </w:t>
            </w:r>
            <w:r>
              <w:br/>
            </w:r>
            <w:r>
              <w:rPr>
                <w:rFonts w:ascii="Times New Roman"/>
                <w:b w:val="false"/>
                <w:i w:val="false"/>
                <w:color w:val="000000"/>
                <w:sz w:val="20"/>
              </w:rPr>
              <w:t xml:space="preserve">
дайындау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Yкi- </w:t>
            </w:r>
            <w:r>
              <w:br/>
            </w:r>
            <w:r>
              <w:rPr>
                <w:rFonts w:ascii="Times New Roman"/>
                <w:b w:val="false"/>
                <w:i w:val="false"/>
                <w:color w:val="000000"/>
                <w:sz w:val="20"/>
              </w:rPr>
              <w:t xml:space="preserve">
метiне </w:t>
            </w:r>
            <w:r>
              <w:br/>
            </w:r>
            <w:r>
              <w:rPr>
                <w:rFonts w:ascii="Times New Roman"/>
                <w:b w:val="false"/>
                <w:i w:val="false"/>
                <w:color w:val="000000"/>
                <w:sz w:val="20"/>
              </w:rPr>
              <w:t xml:space="preserve">
ұсыныс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маусым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жер </w:t>
            </w:r>
            <w:r>
              <w:br/>
            </w:r>
            <w:r>
              <w:rPr>
                <w:rFonts w:ascii="Times New Roman"/>
                <w:b w:val="false"/>
                <w:i w:val="false"/>
                <w:color w:val="000000"/>
                <w:sz w:val="20"/>
              </w:rPr>
              <w:t xml:space="preserve">
кадастрының </w:t>
            </w:r>
            <w:r>
              <w:br/>
            </w:r>
            <w:r>
              <w:rPr>
                <w:rFonts w:ascii="Times New Roman"/>
                <w:b w:val="false"/>
                <w:i w:val="false"/>
                <w:color w:val="000000"/>
                <w:sz w:val="20"/>
              </w:rPr>
              <w:t xml:space="preserve">
автоматтанды- </w:t>
            </w:r>
            <w:r>
              <w:br/>
            </w:r>
            <w:r>
              <w:rPr>
                <w:rFonts w:ascii="Times New Roman"/>
                <w:b w:val="false"/>
                <w:i w:val="false"/>
                <w:color w:val="000000"/>
                <w:sz w:val="20"/>
              </w:rPr>
              <w:t xml:space="preserve">
рылған ақпараттық </w:t>
            </w:r>
            <w:r>
              <w:br/>
            </w:r>
            <w:r>
              <w:rPr>
                <w:rFonts w:ascii="Times New Roman"/>
                <w:b w:val="false"/>
                <w:i w:val="false"/>
                <w:color w:val="000000"/>
                <w:sz w:val="20"/>
              </w:rPr>
              <w:t xml:space="preserve">
жүйесiнiң </w:t>
            </w:r>
            <w:r>
              <w:br/>
            </w:r>
            <w:r>
              <w:rPr>
                <w:rFonts w:ascii="Times New Roman"/>
                <w:b w:val="false"/>
                <w:i w:val="false"/>
                <w:color w:val="000000"/>
                <w:sz w:val="20"/>
              </w:rPr>
              <w:t xml:space="preserve">
орталығын салу </w:t>
            </w:r>
            <w:r>
              <w:br/>
            </w:r>
            <w:r>
              <w:rPr>
                <w:rFonts w:ascii="Times New Roman"/>
                <w:b w:val="false"/>
                <w:i w:val="false"/>
                <w:color w:val="000000"/>
                <w:sz w:val="20"/>
              </w:rPr>
              <w:t xml:space="preserve">
жөнiнде ұсыныс </w:t>
            </w:r>
            <w:r>
              <w:br/>
            </w:r>
            <w:r>
              <w:rPr>
                <w:rFonts w:ascii="Times New Roman"/>
                <w:b w:val="false"/>
                <w:i w:val="false"/>
                <w:color w:val="000000"/>
                <w:sz w:val="20"/>
              </w:rPr>
              <w:t xml:space="preserve">
дайындау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Yкi- </w:t>
            </w:r>
            <w:r>
              <w:br/>
            </w:r>
            <w:r>
              <w:rPr>
                <w:rFonts w:ascii="Times New Roman"/>
                <w:b w:val="false"/>
                <w:i w:val="false"/>
                <w:color w:val="000000"/>
                <w:sz w:val="20"/>
              </w:rPr>
              <w:t xml:space="preserve">
метiне </w:t>
            </w:r>
            <w:r>
              <w:br/>
            </w:r>
            <w:r>
              <w:rPr>
                <w:rFonts w:ascii="Times New Roman"/>
                <w:b w:val="false"/>
                <w:i w:val="false"/>
                <w:color w:val="000000"/>
                <w:sz w:val="20"/>
              </w:rPr>
              <w:t xml:space="preserve">
ұсыныс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маусым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жер </w:t>
            </w:r>
            <w:r>
              <w:br/>
            </w:r>
            <w:r>
              <w:rPr>
                <w:rFonts w:ascii="Times New Roman"/>
                <w:b w:val="false"/>
                <w:i w:val="false"/>
                <w:color w:val="000000"/>
                <w:sz w:val="20"/>
              </w:rPr>
              <w:t xml:space="preserve">
кадастрының </w:t>
            </w:r>
            <w:r>
              <w:br/>
            </w:r>
            <w:r>
              <w:rPr>
                <w:rFonts w:ascii="Times New Roman"/>
                <w:b w:val="false"/>
                <w:i w:val="false"/>
                <w:color w:val="000000"/>
                <w:sz w:val="20"/>
              </w:rPr>
              <w:t xml:space="preserve">
автоматтандырыл- </w:t>
            </w:r>
            <w:r>
              <w:br/>
            </w:r>
            <w:r>
              <w:rPr>
                <w:rFonts w:ascii="Times New Roman"/>
                <w:b w:val="false"/>
                <w:i w:val="false"/>
                <w:color w:val="000000"/>
                <w:sz w:val="20"/>
              </w:rPr>
              <w:t xml:space="preserve">
ған ақпараттық </w:t>
            </w:r>
            <w:r>
              <w:br/>
            </w:r>
            <w:r>
              <w:rPr>
                <w:rFonts w:ascii="Times New Roman"/>
                <w:b w:val="false"/>
                <w:i w:val="false"/>
                <w:color w:val="000000"/>
                <w:sz w:val="20"/>
              </w:rPr>
              <w:t xml:space="preserve">
жүйесін құру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Yкi- </w:t>
            </w:r>
            <w:r>
              <w:br/>
            </w:r>
            <w:r>
              <w:rPr>
                <w:rFonts w:ascii="Times New Roman"/>
                <w:b w:val="false"/>
                <w:i w:val="false"/>
                <w:color w:val="000000"/>
                <w:sz w:val="20"/>
              </w:rPr>
              <w:t xml:space="preserve">
метiне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10 қаң- </w:t>
            </w:r>
            <w:r>
              <w:br/>
            </w:r>
            <w:r>
              <w:rPr>
                <w:rFonts w:ascii="Times New Roman"/>
                <w:b w:val="false"/>
                <w:i w:val="false"/>
                <w:color w:val="000000"/>
                <w:sz w:val="20"/>
              </w:rPr>
              <w:t xml:space="preserve">
тарға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600000 </w:t>
            </w:r>
            <w:r>
              <w:br/>
            </w:r>
            <w:r>
              <w:rPr>
                <w:rFonts w:ascii="Times New Roman"/>
                <w:b w:val="false"/>
                <w:i w:val="false"/>
                <w:color w:val="000000"/>
                <w:sz w:val="20"/>
              </w:rPr>
              <w:t xml:space="preserve">
2006- </w:t>
            </w:r>
            <w:r>
              <w:br/>
            </w:r>
            <w:r>
              <w:rPr>
                <w:rFonts w:ascii="Times New Roman"/>
                <w:b w:val="false"/>
                <w:i w:val="false"/>
                <w:color w:val="000000"/>
                <w:sz w:val="20"/>
              </w:rPr>
              <w:t xml:space="preserve">
1000000 </w:t>
            </w:r>
            <w:r>
              <w:br/>
            </w:r>
            <w:r>
              <w:rPr>
                <w:rFonts w:ascii="Times New Roman"/>
                <w:b w:val="false"/>
                <w:i w:val="false"/>
                <w:color w:val="000000"/>
                <w:sz w:val="20"/>
              </w:rPr>
              <w:t xml:space="preserve">
2007- </w:t>
            </w:r>
            <w:r>
              <w:br/>
            </w:r>
            <w:r>
              <w:rPr>
                <w:rFonts w:ascii="Times New Roman"/>
                <w:b w:val="false"/>
                <w:i w:val="false"/>
                <w:color w:val="000000"/>
                <w:sz w:val="20"/>
              </w:rPr>
              <w:t xml:space="preserve">
324000 </w:t>
            </w:r>
            <w:r>
              <w:br/>
            </w:r>
            <w:r>
              <w:rPr>
                <w:rFonts w:ascii="Times New Roman"/>
                <w:b w:val="false"/>
                <w:i w:val="false"/>
                <w:color w:val="000000"/>
                <w:sz w:val="20"/>
              </w:rPr>
              <w:t xml:space="preserve">
2008 -  </w:t>
            </w:r>
            <w:r>
              <w:rPr>
                <w:rFonts w:ascii="Times New Roman"/>
                <w:b w:val="false"/>
                <w:i w:val="false"/>
                <w:color w:val="000000"/>
                <w:sz w:val="20"/>
                <w:u w:val="single"/>
              </w:rPr>
              <w:t xml:space="preserve">569912  </w:t>
            </w:r>
            <w:r>
              <w:br/>
            </w:r>
            <w:r>
              <w:rPr>
                <w:rFonts w:ascii="Times New Roman"/>
                <w:b w:val="false"/>
                <w:i w:val="false"/>
                <w:color w:val="000000"/>
                <w:sz w:val="20"/>
              </w:rPr>
              <w:t xml:space="preserve">
2493912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Халықаралық ынтымақтастық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ресурстары </w:t>
            </w:r>
            <w:r>
              <w:br/>
            </w:r>
            <w:r>
              <w:rPr>
                <w:rFonts w:ascii="Times New Roman"/>
                <w:b w:val="false"/>
                <w:i w:val="false"/>
                <w:color w:val="000000"/>
                <w:sz w:val="20"/>
              </w:rPr>
              <w:t xml:space="preserve">
мен жер қаты- </w:t>
            </w:r>
            <w:r>
              <w:br/>
            </w:r>
            <w:r>
              <w:rPr>
                <w:rFonts w:ascii="Times New Roman"/>
                <w:b w:val="false"/>
                <w:i w:val="false"/>
                <w:color w:val="000000"/>
                <w:sz w:val="20"/>
              </w:rPr>
              <w:t xml:space="preserve">
настарын басқару </w:t>
            </w:r>
            <w:r>
              <w:br/>
            </w:r>
            <w:r>
              <w:rPr>
                <w:rFonts w:ascii="Times New Roman"/>
                <w:b w:val="false"/>
                <w:i w:val="false"/>
                <w:color w:val="000000"/>
                <w:sz w:val="20"/>
              </w:rPr>
              <w:t xml:space="preserve">
проблемалары </w:t>
            </w:r>
            <w:r>
              <w:br/>
            </w:r>
            <w:r>
              <w:rPr>
                <w:rFonts w:ascii="Times New Roman"/>
                <w:b w:val="false"/>
                <w:i w:val="false"/>
                <w:color w:val="000000"/>
                <w:sz w:val="20"/>
              </w:rPr>
              <w:t xml:space="preserve">
бойынша басқа </w:t>
            </w:r>
            <w:r>
              <w:br/>
            </w:r>
            <w:r>
              <w:rPr>
                <w:rFonts w:ascii="Times New Roman"/>
                <w:b w:val="false"/>
                <w:i w:val="false"/>
                <w:color w:val="000000"/>
                <w:sz w:val="20"/>
              </w:rPr>
              <w:t xml:space="preserve">
мемлекеттердiң </w:t>
            </w:r>
            <w:r>
              <w:br/>
            </w:r>
            <w:r>
              <w:rPr>
                <w:rFonts w:ascii="Times New Roman"/>
                <w:b w:val="false"/>
                <w:i w:val="false"/>
                <w:color w:val="000000"/>
                <w:sz w:val="20"/>
              </w:rPr>
              <w:t xml:space="preserve">
өкiлдерiмен </w:t>
            </w:r>
            <w:r>
              <w:br/>
            </w:r>
            <w:r>
              <w:rPr>
                <w:rFonts w:ascii="Times New Roman"/>
                <w:b w:val="false"/>
                <w:i w:val="false"/>
                <w:color w:val="000000"/>
                <w:sz w:val="20"/>
              </w:rPr>
              <w:t xml:space="preserve">
ведомстволық </w:t>
            </w:r>
            <w:r>
              <w:br/>
            </w:r>
            <w:r>
              <w:rPr>
                <w:rFonts w:ascii="Times New Roman"/>
                <w:b w:val="false"/>
                <w:i w:val="false"/>
                <w:color w:val="000000"/>
                <w:sz w:val="20"/>
              </w:rPr>
              <w:t xml:space="preserve">
өзара іс-қимыл; </w:t>
            </w:r>
            <w:r>
              <w:br/>
            </w:r>
            <w:r>
              <w:rPr>
                <w:rFonts w:ascii="Times New Roman"/>
                <w:b w:val="false"/>
                <w:i w:val="false"/>
                <w:color w:val="000000"/>
                <w:sz w:val="20"/>
              </w:rPr>
              <w:t xml:space="preserve">
ТМД-ға қатысушы </w:t>
            </w:r>
            <w:r>
              <w:br/>
            </w:r>
            <w:r>
              <w:rPr>
                <w:rFonts w:ascii="Times New Roman"/>
                <w:b w:val="false"/>
                <w:i w:val="false"/>
                <w:color w:val="000000"/>
                <w:sz w:val="20"/>
              </w:rPr>
              <w:t xml:space="preserve">
елдердiң Жер </w:t>
            </w:r>
            <w:r>
              <w:br/>
            </w:r>
            <w:r>
              <w:rPr>
                <w:rFonts w:ascii="Times New Roman"/>
                <w:b w:val="false"/>
                <w:i w:val="false"/>
                <w:color w:val="000000"/>
                <w:sz w:val="20"/>
              </w:rPr>
              <w:t xml:space="preserve">
қатынастары және </w:t>
            </w:r>
            <w:r>
              <w:br/>
            </w:r>
            <w:r>
              <w:rPr>
                <w:rFonts w:ascii="Times New Roman"/>
                <w:b w:val="false"/>
                <w:i w:val="false"/>
                <w:color w:val="000000"/>
                <w:sz w:val="20"/>
              </w:rPr>
              <w:t xml:space="preserve">
жерге орналастыру </w:t>
            </w:r>
            <w:r>
              <w:br/>
            </w:r>
            <w:r>
              <w:rPr>
                <w:rFonts w:ascii="Times New Roman"/>
                <w:b w:val="false"/>
                <w:i w:val="false"/>
                <w:color w:val="000000"/>
                <w:sz w:val="20"/>
              </w:rPr>
              <w:t xml:space="preserve">
жөнiндегi мемле- </w:t>
            </w:r>
            <w:r>
              <w:br/>
            </w:r>
            <w:r>
              <w:rPr>
                <w:rFonts w:ascii="Times New Roman"/>
                <w:b w:val="false"/>
                <w:i w:val="false"/>
                <w:color w:val="000000"/>
                <w:sz w:val="20"/>
              </w:rPr>
              <w:t xml:space="preserve">
кетаралық ғылыми </w:t>
            </w:r>
            <w:r>
              <w:br/>
            </w:r>
            <w:r>
              <w:rPr>
                <w:rFonts w:ascii="Times New Roman"/>
                <w:b w:val="false"/>
                <w:i w:val="false"/>
                <w:color w:val="000000"/>
                <w:sz w:val="20"/>
              </w:rPr>
              <w:t xml:space="preserve">
проблемалық </w:t>
            </w:r>
            <w:r>
              <w:br/>
            </w:r>
            <w:r>
              <w:rPr>
                <w:rFonts w:ascii="Times New Roman"/>
                <w:b w:val="false"/>
                <w:i w:val="false"/>
                <w:color w:val="000000"/>
                <w:sz w:val="20"/>
              </w:rPr>
              <w:t xml:space="preserve">
кеңестiң </w:t>
            </w:r>
            <w:r>
              <w:br/>
            </w:r>
            <w:r>
              <w:rPr>
                <w:rFonts w:ascii="Times New Roman"/>
                <w:b w:val="false"/>
                <w:i w:val="false"/>
                <w:color w:val="000000"/>
                <w:sz w:val="20"/>
              </w:rPr>
              <w:t xml:space="preserve">
жұмысына қатысу; </w:t>
            </w:r>
            <w:r>
              <w:br/>
            </w:r>
            <w:r>
              <w:rPr>
                <w:rFonts w:ascii="Times New Roman"/>
                <w:b w:val="false"/>
                <w:i w:val="false"/>
                <w:color w:val="000000"/>
                <w:sz w:val="20"/>
              </w:rPr>
              <w:t xml:space="preserve">
шет елдермен </w:t>
            </w:r>
            <w:r>
              <w:br/>
            </w:r>
            <w:r>
              <w:rPr>
                <w:rFonts w:ascii="Times New Roman"/>
                <w:b w:val="false"/>
                <w:i w:val="false"/>
                <w:color w:val="000000"/>
                <w:sz w:val="20"/>
              </w:rPr>
              <w:t xml:space="preserve">
және халықаралық </w:t>
            </w:r>
            <w:r>
              <w:br/>
            </w:r>
            <w:r>
              <w:rPr>
                <w:rFonts w:ascii="Times New Roman"/>
                <w:b w:val="false"/>
                <w:i w:val="false"/>
                <w:color w:val="000000"/>
                <w:sz w:val="20"/>
              </w:rPr>
              <w:t xml:space="preserve">
ұйымдармен Арал </w:t>
            </w:r>
            <w:r>
              <w:br/>
            </w:r>
            <w:r>
              <w:rPr>
                <w:rFonts w:ascii="Times New Roman"/>
                <w:b w:val="false"/>
                <w:i w:val="false"/>
                <w:color w:val="000000"/>
                <w:sz w:val="20"/>
              </w:rPr>
              <w:t xml:space="preserve">
теңiзi мен Арал, </w:t>
            </w:r>
            <w:r>
              <w:br/>
            </w:r>
            <w:r>
              <w:rPr>
                <w:rFonts w:ascii="Times New Roman"/>
                <w:b w:val="false"/>
                <w:i w:val="false"/>
                <w:color w:val="000000"/>
                <w:sz w:val="20"/>
              </w:rPr>
              <w:t xml:space="preserve">
Балқаш өңiрiнiң, </w:t>
            </w:r>
            <w:r>
              <w:br/>
            </w:r>
            <w:r>
              <w:rPr>
                <w:rFonts w:ascii="Times New Roman"/>
                <w:b w:val="false"/>
                <w:i w:val="false"/>
                <w:color w:val="000000"/>
                <w:sz w:val="20"/>
              </w:rPr>
              <w:t xml:space="preserve">
Семей ядролық </w:t>
            </w:r>
            <w:r>
              <w:br/>
            </w:r>
            <w:r>
              <w:rPr>
                <w:rFonts w:ascii="Times New Roman"/>
                <w:b w:val="false"/>
                <w:i w:val="false"/>
                <w:color w:val="000000"/>
                <w:sz w:val="20"/>
              </w:rPr>
              <w:t xml:space="preserve">
полигонының жер </w:t>
            </w:r>
            <w:r>
              <w:br/>
            </w:r>
            <w:r>
              <w:rPr>
                <w:rFonts w:ascii="Times New Roman"/>
                <w:b w:val="false"/>
                <w:i w:val="false"/>
                <w:color w:val="000000"/>
                <w:sz w:val="20"/>
              </w:rPr>
              <w:t xml:space="preserve">
ресурстарын </w:t>
            </w:r>
            <w:r>
              <w:br/>
            </w:r>
            <w:r>
              <w:rPr>
                <w:rFonts w:ascii="Times New Roman"/>
                <w:b w:val="false"/>
                <w:i w:val="false"/>
                <w:color w:val="000000"/>
                <w:sz w:val="20"/>
              </w:rPr>
              <w:t xml:space="preserve">
қорғау мен қайта </w:t>
            </w:r>
            <w:r>
              <w:br/>
            </w:r>
            <w:r>
              <w:rPr>
                <w:rFonts w:ascii="Times New Roman"/>
                <w:b w:val="false"/>
                <w:i w:val="false"/>
                <w:color w:val="000000"/>
                <w:sz w:val="20"/>
              </w:rPr>
              <w:t xml:space="preserve">
қалпына келтiру </w:t>
            </w:r>
            <w:r>
              <w:br/>
            </w:r>
            <w:r>
              <w:rPr>
                <w:rFonts w:ascii="Times New Roman"/>
                <w:b w:val="false"/>
                <w:i w:val="false"/>
                <w:color w:val="000000"/>
                <w:sz w:val="20"/>
              </w:rPr>
              <w:t xml:space="preserve">
бойынша шұғыл </w:t>
            </w:r>
            <w:r>
              <w:br/>
            </w:r>
            <w:r>
              <w:rPr>
                <w:rFonts w:ascii="Times New Roman"/>
                <w:b w:val="false"/>
                <w:i w:val="false"/>
                <w:color w:val="000000"/>
                <w:sz w:val="20"/>
              </w:rPr>
              <w:t xml:space="preserve">
iс-қимылды </w:t>
            </w:r>
            <w:r>
              <w:br/>
            </w:r>
            <w:r>
              <w:rPr>
                <w:rFonts w:ascii="Times New Roman"/>
                <w:b w:val="false"/>
                <w:i w:val="false"/>
                <w:color w:val="000000"/>
                <w:sz w:val="20"/>
              </w:rPr>
              <w:t xml:space="preserve">
жүзеге асыруда </w:t>
            </w:r>
            <w:r>
              <w:br/>
            </w:r>
            <w:r>
              <w:rPr>
                <w:rFonts w:ascii="Times New Roman"/>
                <w:b w:val="false"/>
                <w:i w:val="false"/>
                <w:color w:val="000000"/>
                <w:sz w:val="20"/>
              </w:rPr>
              <w:t xml:space="preserve">
бiрлесiп келiсу;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симпозиумдардың, </w:t>
            </w:r>
            <w:r>
              <w:br/>
            </w:r>
            <w:r>
              <w:rPr>
                <w:rFonts w:ascii="Times New Roman"/>
                <w:b w:val="false"/>
                <w:i w:val="false"/>
                <w:color w:val="000000"/>
                <w:sz w:val="20"/>
              </w:rPr>
              <w:t xml:space="preserve">
конгресстердiң, </w:t>
            </w:r>
            <w:r>
              <w:br/>
            </w:r>
            <w:r>
              <w:rPr>
                <w:rFonts w:ascii="Times New Roman"/>
                <w:b w:val="false"/>
                <w:i w:val="false"/>
                <w:color w:val="000000"/>
                <w:sz w:val="20"/>
              </w:rPr>
              <w:t xml:space="preserve">
конференциялардың </w:t>
            </w:r>
            <w:r>
              <w:br/>
            </w:r>
            <w:r>
              <w:rPr>
                <w:rFonts w:ascii="Times New Roman"/>
                <w:b w:val="false"/>
                <w:i w:val="false"/>
                <w:color w:val="000000"/>
                <w:sz w:val="20"/>
              </w:rPr>
              <w:t xml:space="preserve">
жұмысына, жердi </w:t>
            </w:r>
            <w:r>
              <w:br/>
            </w:r>
            <w:r>
              <w:rPr>
                <w:rFonts w:ascii="Times New Roman"/>
                <w:b w:val="false"/>
                <w:i w:val="false"/>
                <w:color w:val="000000"/>
                <w:sz w:val="20"/>
              </w:rPr>
              <w:t xml:space="preserve">
ұтымды пайдалану </w:t>
            </w:r>
            <w:r>
              <w:br/>
            </w:r>
            <w:r>
              <w:rPr>
                <w:rFonts w:ascii="Times New Roman"/>
                <w:b w:val="false"/>
                <w:i w:val="false"/>
                <w:color w:val="000000"/>
                <w:sz w:val="20"/>
              </w:rPr>
              <w:t xml:space="preserve">
мен қорғау жөнiнде бiрлескен </w:t>
            </w:r>
            <w:r>
              <w:br/>
            </w:r>
            <w:r>
              <w:rPr>
                <w:rFonts w:ascii="Times New Roman"/>
                <w:b w:val="false"/>
                <w:i w:val="false"/>
                <w:color w:val="000000"/>
                <w:sz w:val="20"/>
              </w:rPr>
              <w:t xml:space="preserve">
жобалар әзiрлеуге </w:t>
            </w:r>
            <w:r>
              <w:br/>
            </w:r>
            <w:r>
              <w:rPr>
                <w:rFonts w:ascii="Times New Roman"/>
                <w:b w:val="false"/>
                <w:i w:val="false"/>
                <w:color w:val="000000"/>
                <w:sz w:val="20"/>
              </w:rPr>
              <w:t xml:space="preserve">
қатысу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Yкi- </w:t>
            </w:r>
            <w:r>
              <w:br/>
            </w:r>
            <w:r>
              <w:rPr>
                <w:rFonts w:ascii="Times New Roman"/>
                <w:b w:val="false"/>
                <w:i w:val="false"/>
                <w:color w:val="000000"/>
                <w:sz w:val="20"/>
              </w:rPr>
              <w:t xml:space="preserve">
метiне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10 қаң- </w:t>
            </w:r>
            <w:r>
              <w:br/>
            </w:r>
            <w:r>
              <w:rPr>
                <w:rFonts w:ascii="Times New Roman"/>
                <w:b w:val="false"/>
                <w:i w:val="false"/>
                <w:color w:val="000000"/>
                <w:sz w:val="20"/>
              </w:rPr>
              <w:t xml:space="preserve">
тарға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етiлмейдi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2005 жыл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1474669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2006 жыл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1905685**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2007 жыл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1274964**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2008 жыл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1697790**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6353108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 көрсетілген іс-шаралар Іс-шаралар жоспарының "Жер ресурстарын басқару жөніндегі уәкілетті органды ғылыми-әдiстемелiк қамтамасыз ету" 5-тармағының құрамында орындалатын болады </w:t>
      </w:r>
      <w:r>
        <w:br/>
      </w:r>
      <w:r>
        <w:rPr>
          <w:rFonts w:ascii="Times New Roman"/>
          <w:b w:val="false"/>
          <w:i w:val="false"/>
          <w:color w:val="000000"/>
          <w:sz w:val="28"/>
        </w:rPr>
        <w:t xml:space="preserve">
      ** осы Бағдарламада көзделген шығыстар тиiстi жылға арналған бюджеттi қалыптастыру кезiнде нақтылануы мүмкiн. </w:t>
      </w:r>
    </w:p>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ЖРА - Қазақстан Республикасы Жер ресурстарын басқару агенттiгi </w:t>
      </w:r>
      <w:r>
        <w:br/>
      </w:r>
      <w:r>
        <w:rPr>
          <w:rFonts w:ascii="Times New Roman"/>
          <w:b w:val="false"/>
          <w:i w:val="false"/>
          <w:color w:val="000000"/>
          <w:sz w:val="28"/>
        </w:rPr>
        <w:t xml:space="preserve">
      СА - Қазақстан Республикасы Статистика агенттігi </w:t>
      </w:r>
      <w:r>
        <w:br/>
      </w:r>
      <w:r>
        <w:rPr>
          <w:rFonts w:ascii="Times New Roman"/>
          <w:b w:val="false"/>
          <w:i w:val="false"/>
          <w:color w:val="000000"/>
          <w:sz w:val="28"/>
        </w:rPr>
        <w:t xml:space="preserve">
      АШМ - Қазақстан Республикасы Ауыл шаруашылығы министрлiгi </w:t>
      </w:r>
      <w:r>
        <w:br/>
      </w:r>
      <w:r>
        <w:rPr>
          <w:rFonts w:ascii="Times New Roman"/>
          <w:b w:val="false"/>
          <w:i w:val="false"/>
          <w:color w:val="000000"/>
          <w:sz w:val="28"/>
        </w:rPr>
        <w:t xml:space="preserve">
      БҒМ - Қазақстан Республикасы Бiлiм және ғылым министрлiгi </w:t>
      </w:r>
      <w:r>
        <w:br/>
      </w:r>
      <w:r>
        <w:rPr>
          <w:rFonts w:ascii="Times New Roman"/>
          <w:b w:val="false"/>
          <w:i w:val="false"/>
          <w:color w:val="000000"/>
          <w:sz w:val="28"/>
        </w:rPr>
        <w:t xml:space="preserve">
      Қоршағанортаминi - Қазақстан Республикасы Қоршаған ортаны қорғау министрлiгi </w:t>
      </w:r>
      <w:r>
        <w:br/>
      </w:r>
      <w:r>
        <w:rPr>
          <w:rFonts w:ascii="Times New Roman"/>
          <w:b w:val="false"/>
          <w:i w:val="false"/>
          <w:color w:val="000000"/>
          <w:sz w:val="28"/>
        </w:rPr>
        <w:t xml:space="preserve">
      Қаржыминi - Қазақстан Республикасы Қаржы министрлiгi </w:t>
      </w:r>
      <w:r>
        <w:br/>
      </w:r>
      <w:r>
        <w:rPr>
          <w:rFonts w:ascii="Times New Roman"/>
          <w:b w:val="false"/>
          <w:i w:val="false"/>
          <w:color w:val="000000"/>
          <w:sz w:val="28"/>
        </w:rPr>
        <w:t xml:space="preserve">
      ЭБЖМ - Қазақстан Республикасы Экономика және бюджеттiк жоспарлау агенттiгi </w:t>
      </w:r>
    </w:p>
    <w:p>
      <w:pPr>
        <w:spacing w:after="0"/>
        <w:ind w:left="0"/>
        <w:jc w:val="both"/>
      </w:pPr>
      <w:r>
        <w:rPr>
          <w:rFonts w:ascii="Times New Roman"/>
          <w:b w:val="false"/>
          <w:i w:val="false"/>
          <w:color w:val="000000"/>
          <w:sz w:val="28"/>
        </w:rPr>
        <w:t xml:space="preserve">                                            1 ҚОСЫМША </w:t>
      </w:r>
      <w:r>
        <w:br/>
      </w:r>
      <w:r>
        <w:rPr>
          <w:rFonts w:ascii="Times New Roman"/>
          <w:b w:val="false"/>
          <w:i w:val="false"/>
          <w:color w:val="000000"/>
          <w:sz w:val="28"/>
        </w:rPr>
        <w:t xml:space="preserve">
                                   ауыл шаруашылығы мақсатындағы </w:t>
      </w:r>
      <w:r>
        <w:br/>
      </w:r>
      <w:r>
        <w:rPr>
          <w:rFonts w:ascii="Times New Roman"/>
          <w:b w:val="false"/>
          <w:i w:val="false"/>
          <w:color w:val="000000"/>
          <w:sz w:val="28"/>
        </w:rPr>
        <w:t xml:space="preserve">
                                 жерлердi ұтымды пайдалану жөнiндегі </w:t>
      </w:r>
      <w:r>
        <w:br/>
      </w:r>
      <w:r>
        <w:rPr>
          <w:rFonts w:ascii="Times New Roman"/>
          <w:b w:val="false"/>
          <w:i w:val="false"/>
          <w:color w:val="000000"/>
          <w:sz w:val="28"/>
        </w:rPr>
        <w:t xml:space="preserve">
                                           бағдарламаға </w:t>
      </w:r>
    </w:p>
    <w:p>
      <w:pPr>
        <w:spacing w:after="0"/>
        <w:ind w:left="0"/>
        <w:jc w:val="both"/>
      </w:pPr>
      <w:r>
        <w:rPr>
          <w:rFonts w:ascii="Times New Roman"/>
          <w:b w:val="false"/>
          <w:i w:val="false"/>
          <w:color w:val="000000"/>
          <w:sz w:val="28"/>
        </w:rPr>
        <w:t xml:space="preserve">                                                    1-сурет </w:t>
      </w:r>
    </w:p>
    <w:p>
      <w:pPr>
        <w:spacing w:after="0"/>
        <w:ind w:left="0"/>
        <w:jc w:val="both"/>
      </w:pPr>
      <w:r>
        <w:rPr>
          <w:rFonts w:ascii="Times New Roman"/>
          <w:b/>
          <w:i w:val="false"/>
          <w:color w:val="000000"/>
          <w:sz w:val="28"/>
        </w:rPr>
        <w:t xml:space="preserve">         РЕСПУБЛИКА АУМАҒЫН ТАБИҒИ ЖАҒДАЙЛАРЫ </w:t>
      </w:r>
      <w:r>
        <w:br/>
      </w:r>
      <w:r>
        <w:rPr>
          <w:rFonts w:ascii="Times New Roman"/>
          <w:b w:val="false"/>
          <w:i w:val="false"/>
          <w:color w:val="000000"/>
          <w:sz w:val="28"/>
        </w:rPr>
        <w:t>
</w:t>
      </w:r>
      <w:r>
        <w:rPr>
          <w:rFonts w:ascii="Times New Roman"/>
          <w:b/>
          <w:i w:val="false"/>
          <w:color w:val="000000"/>
          <w:sz w:val="28"/>
        </w:rPr>
        <w:t xml:space="preserve">           БОЙЫНША АЙМАҚТАРҒА БӨЛУ СЫЗБАСЫ </w:t>
      </w:r>
    </w:p>
    <w:p>
      <w:pPr>
        <w:spacing w:after="0"/>
        <w:ind w:left="0"/>
        <w:jc w:val="both"/>
      </w:pPr>
      <w:r>
        <w:rPr>
          <w:rFonts w:ascii="Times New Roman"/>
          <w:b w:val="false"/>
          <w:i w:val="false"/>
          <w:color w:val="ff0000"/>
          <w:sz w:val="28"/>
        </w:rPr>
        <w:t xml:space="preserve">               Суретті қағаз мәтіннен қараңыз. </w:t>
      </w:r>
    </w:p>
    <w:p>
      <w:pPr>
        <w:spacing w:after="0"/>
        <w:ind w:left="0"/>
        <w:jc w:val="both"/>
      </w:pPr>
      <w:r>
        <w:rPr>
          <w:rFonts w:ascii="Times New Roman"/>
          <w:b w:val="false"/>
          <w:i w:val="false"/>
          <w:color w:val="000000"/>
          <w:sz w:val="28"/>
        </w:rPr>
        <w:t xml:space="preserve">                                                    2-сурет </w:t>
      </w:r>
    </w:p>
    <w:p>
      <w:pPr>
        <w:spacing w:after="0"/>
        <w:ind w:left="0"/>
        <w:jc w:val="both"/>
      </w:pPr>
      <w:r>
        <w:rPr>
          <w:rFonts w:ascii="Times New Roman"/>
          <w:b/>
          <w:i w:val="false"/>
          <w:color w:val="000000"/>
          <w:sz w:val="28"/>
        </w:rPr>
        <w:t xml:space="preserve">            Жер қорын жер санаттары бойынша </w:t>
      </w:r>
      <w:r>
        <w:br/>
      </w:r>
      <w:r>
        <w:rPr>
          <w:rFonts w:ascii="Times New Roman"/>
          <w:b w:val="false"/>
          <w:i w:val="false"/>
          <w:color w:val="000000"/>
          <w:sz w:val="28"/>
        </w:rPr>
        <w:t>
</w:t>
      </w:r>
      <w:r>
        <w:rPr>
          <w:rFonts w:ascii="Times New Roman"/>
          <w:b/>
          <w:i w:val="false"/>
          <w:color w:val="000000"/>
          <w:sz w:val="28"/>
        </w:rPr>
        <w:t xml:space="preserve">                   бөлу динамикасы, % </w:t>
      </w:r>
    </w:p>
    <w:p>
      <w:pPr>
        <w:spacing w:after="0"/>
        <w:ind w:left="0"/>
        <w:jc w:val="both"/>
      </w:pPr>
      <w:r>
        <w:rPr>
          <w:rFonts w:ascii="Times New Roman"/>
          <w:b/>
          <w:i w:val="false"/>
          <w:color w:val="000000"/>
          <w:sz w:val="28"/>
        </w:rPr>
        <w:t xml:space="preserve">      Ауыл шаруашылығы алқаптарының динамикасы, % </w:t>
      </w:r>
    </w:p>
    <w:p>
      <w:pPr>
        <w:spacing w:after="0"/>
        <w:ind w:left="0"/>
        <w:jc w:val="both"/>
      </w:pPr>
      <w:r>
        <w:rPr>
          <w:rFonts w:ascii="Times New Roman"/>
          <w:b w:val="false"/>
          <w:i w:val="false"/>
          <w:color w:val="ff0000"/>
          <w:sz w:val="28"/>
        </w:rPr>
        <w:t xml:space="preserve">               Суретті қағаз мәтіннен қараңыз. </w:t>
      </w:r>
    </w:p>
    <w:p>
      <w:pPr>
        <w:spacing w:after="0"/>
        <w:ind w:left="0"/>
        <w:jc w:val="both"/>
      </w:pPr>
      <w:r>
        <w:rPr>
          <w:rFonts w:ascii="Times New Roman"/>
          <w:b w:val="false"/>
          <w:i w:val="false"/>
          <w:color w:val="000000"/>
          <w:sz w:val="28"/>
        </w:rPr>
        <w:t xml:space="preserve">                                                    1-кесте </w:t>
      </w:r>
    </w:p>
    <w:p>
      <w:pPr>
        <w:spacing w:after="0"/>
        <w:ind w:left="0"/>
        <w:jc w:val="both"/>
      </w:pPr>
      <w:r>
        <w:rPr>
          <w:rFonts w:ascii="Times New Roman"/>
          <w:b/>
          <w:i w:val="false"/>
          <w:color w:val="000000"/>
          <w:sz w:val="28"/>
        </w:rPr>
        <w:t xml:space="preserve">           Жер санаттары бойынша жер қорын бөлу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1953"/>
        <w:gridCol w:w="1993"/>
        <w:gridCol w:w="1953"/>
        <w:gridCol w:w="2153"/>
      </w:tblGrid>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санаттарының атауы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1991 ж.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ж.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xml:space="preserve">
рiстер </w:t>
            </w:r>
            <w:r>
              <w:br/>
            </w:r>
            <w:r>
              <w:rPr>
                <w:rFonts w:ascii="Times New Roman"/>
                <w:b w:val="false"/>
                <w:i w:val="false"/>
                <w:color w:val="000000"/>
                <w:sz w:val="20"/>
              </w:rPr>
              <w:t xml:space="preserve">
(+,-) </w:t>
            </w:r>
            <w:r>
              <w:br/>
            </w:r>
            <w:r>
              <w:rPr>
                <w:rFonts w:ascii="Times New Roman"/>
                <w:b w:val="false"/>
                <w:i w:val="false"/>
                <w:color w:val="000000"/>
                <w:sz w:val="20"/>
              </w:rPr>
              <w:t xml:space="preserve">
2003 ж. </w:t>
            </w:r>
            <w:r>
              <w:br/>
            </w:r>
            <w:r>
              <w:rPr>
                <w:rFonts w:ascii="Times New Roman"/>
                <w:b w:val="false"/>
                <w:i w:val="false"/>
                <w:color w:val="000000"/>
                <w:sz w:val="20"/>
              </w:rPr>
              <w:t xml:space="preserve">
1991 </w:t>
            </w:r>
            <w:r>
              <w:br/>
            </w:r>
            <w:r>
              <w:rPr>
                <w:rFonts w:ascii="Times New Roman"/>
                <w:b w:val="false"/>
                <w:i w:val="false"/>
                <w:color w:val="000000"/>
                <w:sz w:val="20"/>
              </w:rPr>
              <w:t xml:space="preserve">
жылға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Ауыл шаруашылығы </w:t>
            </w:r>
            <w:r>
              <w:br/>
            </w:r>
            <w:r>
              <w:rPr>
                <w:rFonts w:ascii="Times New Roman"/>
                <w:b w:val="false"/>
                <w:i w:val="false"/>
                <w:color w:val="000000"/>
                <w:sz w:val="20"/>
              </w:rPr>
              <w:t xml:space="preserve">
мақсатындағы жер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218375,8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93077,1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83336,6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-135039,2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Елді мекендердің </w:t>
            </w:r>
            <w:r>
              <w:br/>
            </w:r>
            <w:r>
              <w:rPr>
                <w:rFonts w:ascii="Times New Roman"/>
                <w:b w:val="false"/>
                <w:i w:val="false"/>
                <w:color w:val="000000"/>
                <w:sz w:val="20"/>
              </w:rPr>
              <w:t xml:space="preserve">
жерi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3747,2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20201,7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20472,0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+16724,8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Өнеркәсіп, көлiк, </w:t>
            </w:r>
            <w:r>
              <w:br/>
            </w:r>
            <w:r>
              <w:rPr>
                <w:rFonts w:ascii="Times New Roman"/>
                <w:b w:val="false"/>
                <w:i w:val="false"/>
                <w:color w:val="000000"/>
                <w:sz w:val="20"/>
              </w:rPr>
              <w:t xml:space="preserve">
байланыс, қорғаныс </w:t>
            </w:r>
            <w:r>
              <w:br/>
            </w:r>
            <w:r>
              <w:rPr>
                <w:rFonts w:ascii="Times New Roman"/>
                <w:b w:val="false"/>
                <w:i w:val="false"/>
                <w:color w:val="000000"/>
                <w:sz w:val="20"/>
              </w:rPr>
              <w:t xml:space="preserve">
және басқа да ауыл </w:t>
            </w:r>
            <w:r>
              <w:br/>
            </w:r>
            <w:r>
              <w:rPr>
                <w:rFonts w:ascii="Times New Roman"/>
                <w:b w:val="false"/>
                <w:i w:val="false"/>
                <w:color w:val="000000"/>
                <w:sz w:val="20"/>
              </w:rPr>
              <w:t xml:space="preserve">
шаруашылықтық емес </w:t>
            </w:r>
            <w:r>
              <w:br/>
            </w:r>
            <w:r>
              <w:rPr>
                <w:rFonts w:ascii="Times New Roman"/>
                <w:b w:val="false"/>
                <w:i w:val="false"/>
                <w:color w:val="000000"/>
                <w:sz w:val="20"/>
              </w:rPr>
              <w:t xml:space="preserve">
мақсаттағы жер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18796,8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11131,4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2359,5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-16437,3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Ерекше қорғалатын </w:t>
            </w:r>
            <w:r>
              <w:br/>
            </w:r>
            <w:r>
              <w:rPr>
                <w:rFonts w:ascii="Times New Roman"/>
                <w:b w:val="false"/>
                <w:i w:val="false"/>
                <w:color w:val="000000"/>
                <w:sz w:val="20"/>
              </w:rPr>
              <w:t xml:space="preserve">
табиғи аумақтардың </w:t>
            </w:r>
            <w:r>
              <w:br/>
            </w:r>
            <w:r>
              <w:rPr>
                <w:rFonts w:ascii="Times New Roman"/>
                <w:b w:val="false"/>
                <w:i w:val="false"/>
                <w:color w:val="000000"/>
                <w:sz w:val="20"/>
              </w:rPr>
              <w:t xml:space="preserve">
жерi, сауықтыру, </w:t>
            </w:r>
            <w:r>
              <w:br/>
            </w:r>
            <w:r>
              <w:rPr>
                <w:rFonts w:ascii="Times New Roman"/>
                <w:b w:val="false"/>
                <w:i w:val="false"/>
                <w:color w:val="000000"/>
                <w:sz w:val="20"/>
              </w:rPr>
              <w:t xml:space="preserve">
рекреациялық және </w:t>
            </w:r>
            <w:r>
              <w:br/>
            </w:r>
            <w:r>
              <w:rPr>
                <w:rFonts w:ascii="Times New Roman"/>
                <w:b w:val="false"/>
                <w:i w:val="false"/>
                <w:color w:val="000000"/>
                <w:sz w:val="20"/>
              </w:rPr>
              <w:t xml:space="preserve">
тарихи-мәдени </w:t>
            </w:r>
            <w:r>
              <w:br/>
            </w:r>
            <w:r>
              <w:rPr>
                <w:rFonts w:ascii="Times New Roman"/>
                <w:b w:val="false"/>
                <w:i w:val="false"/>
                <w:color w:val="000000"/>
                <w:sz w:val="20"/>
              </w:rPr>
              <w:t xml:space="preserve">
мақсаттағы жер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1247,1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2659,9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+1884,8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Орман қоры жері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10179,2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22222,8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22363,3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+12184,1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Су қоры жерi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3568,3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3612,1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+2792,2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Босалқы жер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18952,3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118696,4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126368,0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+107415,7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жер: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271646,3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270144,8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261171,4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-10474,9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iшінде басқа </w:t>
            </w:r>
            <w:r>
              <w:br/>
            </w:r>
            <w:r>
              <w:rPr>
                <w:rFonts w:ascii="Times New Roman"/>
                <w:b w:val="false"/>
                <w:i w:val="false"/>
                <w:color w:val="000000"/>
                <w:sz w:val="20"/>
              </w:rPr>
              <w:t xml:space="preserve">
мемлекеттердің </w:t>
            </w:r>
            <w:r>
              <w:br/>
            </w:r>
            <w:r>
              <w:rPr>
                <w:rFonts w:ascii="Times New Roman"/>
                <w:b w:val="false"/>
                <w:i w:val="false"/>
                <w:color w:val="000000"/>
                <w:sz w:val="20"/>
              </w:rPr>
              <w:t xml:space="preserve">
аумақтарындағы </w:t>
            </w:r>
            <w:r>
              <w:br/>
            </w:r>
            <w:r>
              <w:rPr>
                <w:rFonts w:ascii="Times New Roman"/>
                <w:b w:val="false"/>
                <w:i w:val="false"/>
                <w:color w:val="000000"/>
                <w:sz w:val="20"/>
              </w:rPr>
              <w:t xml:space="preserve">
пайдаланылымдағы жер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-148,9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мемлекеттер </w:t>
            </w:r>
            <w:r>
              <w:br/>
            </w:r>
            <w:r>
              <w:rPr>
                <w:rFonts w:ascii="Times New Roman"/>
                <w:b w:val="false"/>
                <w:i w:val="false"/>
                <w:color w:val="000000"/>
                <w:sz w:val="20"/>
              </w:rPr>
              <w:t xml:space="preserve">
пайдаланатын жер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993,7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2346,3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11319,7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+10326,0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аумағы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272490,2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272490,2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272490,2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2-кесте </w:t>
      </w:r>
    </w:p>
    <w:p>
      <w:pPr>
        <w:spacing w:after="0"/>
        <w:ind w:left="0"/>
        <w:jc w:val="both"/>
      </w:pPr>
      <w:r>
        <w:rPr>
          <w:rFonts w:ascii="Times New Roman"/>
          <w:b/>
          <w:i w:val="false"/>
          <w:color w:val="000000"/>
          <w:sz w:val="28"/>
        </w:rPr>
        <w:t xml:space="preserve">          Алқаптар бойынша жер қорының серпiнi </w:t>
      </w:r>
    </w:p>
    <w:p>
      <w:pPr>
        <w:spacing w:after="0"/>
        <w:ind w:left="0"/>
        <w:jc w:val="both"/>
      </w:pPr>
      <w:r>
        <w:rPr>
          <w:rFonts w:ascii="Times New Roman"/>
          <w:b w:val="false"/>
          <w:i w:val="false"/>
          <w:color w:val="000000"/>
          <w:sz w:val="28"/>
        </w:rPr>
        <w:t xml:space="preserve">                                                  мың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1933"/>
        <w:gridCol w:w="2073"/>
        <w:gridCol w:w="1953"/>
        <w:gridCol w:w="2153"/>
      </w:tblGrid>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Алқап түрлерi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1991 ж.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ж.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xml:space="preserve">
рiстер </w:t>
            </w:r>
            <w:r>
              <w:br/>
            </w:r>
            <w:r>
              <w:rPr>
                <w:rFonts w:ascii="Times New Roman"/>
                <w:b w:val="false"/>
                <w:i w:val="false"/>
                <w:color w:val="000000"/>
                <w:sz w:val="20"/>
              </w:rPr>
              <w:t xml:space="preserve">
(+,-) </w:t>
            </w:r>
            <w:r>
              <w:br/>
            </w:r>
            <w:r>
              <w:rPr>
                <w:rFonts w:ascii="Times New Roman"/>
                <w:b w:val="false"/>
                <w:i w:val="false"/>
                <w:color w:val="000000"/>
                <w:sz w:val="20"/>
              </w:rPr>
              <w:t xml:space="preserve">
2003 ж. </w:t>
            </w:r>
            <w:r>
              <w:br/>
            </w:r>
            <w:r>
              <w:rPr>
                <w:rFonts w:ascii="Times New Roman"/>
                <w:b w:val="false"/>
                <w:i w:val="false"/>
                <w:color w:val="000000"/>
                <w:sz w:val="20"/>
              </w:rPr>
              <w:t xml:space="preserve">
1991 </w:t>
            </w:r>
            <w:r>
              <w:br/>
            </w:r>
            <w:r>
              <w:rPr>
                <w:rFonts w:ascii="Times New Roman"/>
                <w:b w:val="false"/>
                <w:i w:val="false"/>
                <w:color w:val="000000"/>
                <w:sz w:val="20"/>
              </w:rPr>
              <w:t xml:space="preserve">
жылға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Жерлердiң жалпы ауданы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272490,2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272490,2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272490,2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iшiнде: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
алқаптары: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223115,4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222485,9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222626,2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-489,2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iшiнде: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егiстiк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35403,9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21399,9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22656,9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-12747,0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жылдық көшеттер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тыңайған жер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8759,4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5686,7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+5408,8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шабындықтар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5106,3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5015,5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5047,5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жайылымдар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182164,1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187081,8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189034,2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6870,1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аудандары мен </w:t>
            </w:r>
            <w:r>
              <w:br/>
            </w:r>
            <w:r>
              <w:rPr>
                <w:rFonts w:ascii="Times New Roman"/>
                <w:b w:val="false"/>
                <w:i w:val="false"/>
                <w:color w:val="000000"/>
                <w:sz w:val="20"/>
              </w:rPr>
              <w:t xml:space="preserve">
ағашты-бұталы көшеттер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14290,3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14326,0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14334,7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батпақтар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1239,3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-137,8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астында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7845,8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7716,3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7714,3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-131,5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каналдар, </w:t>
            </w:r>
            <w:r>
              <w:br/>
            </w:r>
            <w:r>
              <w:rPr>
                <w:rFonts w:ascii="Times New Roman"/>
                <w:b w:val="false"/>
                <w:i w:val="false"/>
                <w:color w:val="000000"/>
                <w:sz w:val="20"/>
              </w:rPr>
              <w:t xml:space="preserve">
коллекторлар астында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жолдар, </w:t>
            </w:r>
            <w:r>
              <w:br/>
            </w:r>
            <w:r>
              <w:rPr>
                <w:rFonts w:ascii="Times New Roman"/>
                <w:b w:val="false"/>
                <w:i w:val="false"/>
                <w:color w:val="000000"/>
                <w:sz w:val="20"/>
              </w:rPr>
              <w:t xml:space="preserve">
көшелер астында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1735,7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1455,2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1445,9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-289,8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парктар, скверлер мен </w:t>
            </w:r>
            <w:r>
              <w:br/>
            </w:r>
            <w:r>
              <w:rPr>
                <w:rFonts w:ascii="Times New Roman"/>
                <w:b w:val="false"/>
                <w:i w:val="false"/>
                <w:color w:val="000000"/>
                <w:sz w:val="20"/>
              </w:rPr>
              <w:t xml:space="preserve">
бульварлар астында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 астында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+306,9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бүлiнген жерлер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жерлер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23641,5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24453,4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24336,4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+694,9 </w:t>
            </w:r>
          </w:p>
        </w:tc>
      </w:tr>
    </w:tbl>
    <w:p>
      <w:pPr>
        <w:spacing w:after="0"/>
        <w:ind w:left="0"/>
        <w:jc w:val="both"/>
      </w:pPr>
      <w:r>
        <w:rPr>
          <w:rFonts w:ascii="Times New Roman"/>
          <w:b w:val="false"/>
          <w:i w:val="false"/>
          <w:color w:val="000000"/>
          <w:sz w:val="28"/>
        </w:rPr>
        <w:t xml:space="preserve">                                                 3-кесте </w:t>
      </w:r>
    </w:p>
    <w:p>
      <w:pPr>
        <w:spacing w:after="0"/>
        <w:ind w:left="0"/>
        <w:jc w:val="both"/>
      </w:pPr>
      <w:r>
        <w:rPr>
          <w:rFonts w:ascii="Times New Roman"/>
          <w:b/>
          <w:i w:val="false"/>
          <w:color w:val="000000"/>
          <w:sz w:val="28"/>
        </w:rPr>
        <w:t xml:space="preserve">            Облыстар бойынша ауыл шаруашылығы </w:t>
      </w:r>
      <w:r>
        <w:br/>
      </w:r>
      <w:r>
        <w:rPr>
          <w:rFonts w:ascii="Times New Roman"/>
          <w:b w:val="false"/>
          <w:i w:val="false"/>
          <w:color w:val="000000"/>
          <w:sz w:val="28"/>
        </w:rPr>
        <w:t>
</w:t>
      </w:r>
      <w:r>
        <w:rPr>
          <w:rFonts w:ascii="Times New Roman"/>
          <w:b/>
          <w:i w:val="false"/>
          <w:color w:val="000000"/>
          <w:sz w:val="28"/>
        </w:rPr>
        <w:t xml:space="preserve">                 алқаптарының аудандары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793"/>
        <w:gridCol w:w="1453"/>
        <w:gridCol w:w="1373"/>
        <w:gridCol w:w="1393"/>
        <w:gridCol w:w="1713"/>
        <w:gridCol w:w="1413"/>
        <w:gridCol w:w="1873"/>
      </w:tblGrid>
      <w:tr>
        <w:trPr>
          <w:trHeight w:val="45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атауы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алқап </w:t>
            </w:r>
            <w:r>
              <w:br/>
            </w:r>
            <w:r>
              <w:rPr>
                <w:rFonts w:ascii="Times New Roman"/>
                <w:b w:val="false"/>
                <w:i w:val="false"/>
                <w:color w:val="000000"/>
                <w:sz w:val="20"/>
              </w:rPr>
              <w:t xml:space="preserve">
тары, </w:t>
            </w:r>
            <w:r>
              <w:br/>
            </w:r>
            <w:r>
              <w:rPr>
                <w:rFonts w:ascii="Times New Roman"/>
                <w:b w:val="false"/>
                <w:i w:val="false"/>
                <w:color w:val="000000"/>
                <w:sz w:val="20"/>
              </w:rPr>
              <w:t xml:space="preserve">
барлығы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егiстiк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көшет- </w:t>
            </w:r>
            <w:r>
              <w:br/>
            </w:r>
            <w:r>
              <w:rPr>
                <w:rFonts w:ascii="Times New Roman"/>
                <w:b w:val="false"/>
                <w:i w:val="false"/>
                <w:color w:val="000000"/>
                <w:sz w:val="20"/>
              </w:rPr>
              <w:t xml:space="preserve">
тер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тыңайған </w:t>
            </w:r>
            <w:r>
              <w:br/>
            </w:r>
            <w:r>
              <w:rPr>
                <w:rFonts w:ascii="Times New Roman"/>
                <w:b w:val="false"/>
                <w:i w:val="false"/>
                <w:color w:val="000000"/>
                <w:sz w:val="20"/>
              </w:rPr>
              <w:t xml:space="preserve">
жер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шабын- </w:t>
            </w:r>
            <w:r>
              <w:br/>
            </w:r>
            <w:r>
              <w:rPr>
                <w:rFonts w:ascii="Times New Roman"/>
                <w:b w:val="false"/>
                <w:i w:val="false"/>
                <w:color w:val="000000"/>
                <w:sz w:val="20"/>
              </w:rPr>
              <w:t xml:space="preserve">
дықтар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 </w:t>
            </w:r>
            <w:r>
              <w:br/>
            </w:r>
            <w:r>
              <w:rPr>
                <w:rFonts w:ascii="Times New Roman"/>
                <w:b w:val="false"/>
                <w:i w:val="false"/>
                <w:color w:val="000000"/>
                <w:sz w:val="20"/>
              </w:rPr>
              <w:t xml:space="preserve">
лымдар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w:t>
            </w:r>
            <w:r>
              <w:br/>
            </w:r>
            <w:r>
              <w:rPr>
                <w:rFonts w:ascii="Times New Roman"/>
                <w:b w:val="false"/>
                <w:i w:val="false"/>
                <w:color w:val="000000"/>
                <w:sz w:val="20"/>
              </w:rPr>
              <w:t xml:space="preserve">
суар- </w:t>
            </w:r>
            <w:r>
              <w:br/>
            </w:r>
            <w:r>
              <w:rPr>
                <w:rFonts w:ascii="Times New Roman"/>
                <w:b w:val="false"/>
                <w:i w:val="false"/>
                <w:color w:val="000000"/>
                <w:sz w:val="20"/>
              </w:rPr>
              <w:t xml:space="preserve">
малы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13244,1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5031,8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6887,5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26975,4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25507,4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16421,0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14699,2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9827,1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9683,5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Ш-Қа- </w:t>
            </w:r>
            <w:r>
              <w:br/>
            </w:r>
            <w:r>
              <w:rPr>
                <w:rFonts w:ascii="Times New Roman"/>
                <w:b w:val="false"/>
                <w:i w:val="false"/>
                <w:color w:val="000000"/>
                <w:sz w:val="20"/>
              </w:rPr>
              <w:t xml:space="preserve">
зақ- </w:t>
            </w:r>
            <w:r>
              <w:br/>
            </w:r>
            <w:r>
              <w:rPr>
                <w:rFonts w:ascii="Times New Roman"/>
                <w:b w:val="false"/>
                <w:i w:val="false"/>
                <w:color w:val="000000"/>
                <w:sz w:val="20"/>
              </w:rPr>
              <w:t xml:space="preserve">
стан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22650,8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19948,1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10489,6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9425,1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Б-Қа </w:t>
            </w:r>
            <w:r>
              <w:br/>
            </w:r>
            <w:r>
              <w:rPr>
                <w:rFonts w:ascii="Times New Roman"/>
                <w:b w:val="false"/>
                <w:i w:val="false"/>
                <w:color w:val="000000"/>
                <w:sz w:val="20"/>
              </w:rPr>
              <w:t xml:space="preserve">
зақ- </w:t>
            </w:r>
            <w:r>
              <w:br/>
            </w:r>
            <w:r>
              <w:rPr>
                <w:rFonts w:ascii="Times New Roman"/>
                <w:b w:val="false"/>
                <w:i w:val="false"/>
                <w:color w:val="000000"/>
                <w:sz w:val="20"/>
              </w:rPr>
              <w:t xml:space="preserve">
стан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13989,1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1228,0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11160,1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ғанды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37449,1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1176,5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35523,2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r>
              <w:br/>
            </w:r>
            <w:r>
              <w:rPr>
                <w:rFonts w:ascii="Times New Roman"/>
                <w:b w:val="false"/>
                <w:i w:val="false"/>
                <w:color w:val="000000"/>
                <w:sz w:val="20"/>
              </w:rPr>
              <w:t xml:space="preserve">
орда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10877,5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10546,0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 </w:t>
            </w:r>
            <w:r>
              <w:br/>
            </w:r>
            <w:r>
              <w:rPr>
                <w:rFonts w:ascii="Times New Roman"/>
                <w:b w:val="false"/>
                <w:i w:val="false"/>
                <w:color w:val="000000"/>
                <w:sz w:val="20"/>
              </w:rPr>
              <w:t xml:space="preserve">
най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18129,0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5520,3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12176,0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 </w:t>
            </w:r>
            <w:r>
              <w:br/>
            </w:r>
            <w:r>
              <w:rPr>
                <w:rFonts w:ascii="Times New Roman"/>
                <w:b w:val="false"/>
                <w:i w:val="false"/>
                <w:color w:val="000000"/>
                <w:sz w:val="20"/>
              </w:rPr>
              <w:t xml:space="preserve">
ғыстау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12699,6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12697,8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 </w:t>
            </w:r>
            <w:r>
              <w:br/>
            </w:r>
            <w:r>
              <w:rPr>
                <w:rFonts w:ascii="Times New Roman"/>
                <w:b w:val="false"/>
                <w:i w:val="false"/>
                <w:color w:val="000000"/>
                <w:sz w:val="20"/>
              </w:rPr>
              <w:t xml:space="preserve">
дар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11176,6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1398,6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1338,2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8129,2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С-Қа- </w:t>
            </w:r>
            <w:r>
              <w:br/>
            </w:r>
            <w:r>
              <w:rPr>
                <w:rFonts w:ascii="Times New Roman"/>
                <w:b w:val="false"/>
                <w:i w:val="false"/>
                <w:color w:val="000000"/>
                <w:sz w:val="20"/>
              </w:rPr>
              <w:t xml:space="preserve">
зақ- </w:t>
            </w:r>
            <w:r>
              <w:br/>
            </w:r>
            <w:r>
              <w:rPr>
                <w:rFonts w:ascii="Times New Roman"/>
                <w:b w:val="false"/>
                <w:i w:val="false"/>
                <w:color w:val="000000"/>
                <w:sz w:val="20"/>
              </w:rPr>
              <w:t xml:space="preserve">
стан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8388,1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4076,7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3523,7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О-Қа- </w:t>
            </w:r>
            <w:r>
              <w:br/>
            </w:r>
            <w:r>
              <w:rPr>
                <w:rFonts w:ascii="Times New Roman"/>
                <w:b w:val="false"/>
                <w:i w:val="false"/>
                <w:color w:val="000000"/>
                <w:sz w:val="20"/>
              </w:rPr>
              <w:t xml:space="preserve">
зақ- </w:t>
            </w:r>
            <w:r>
              <w:br/>
            </w:r>
            <w:r>
              <w:rPr>
                <w:rFonts w:ascii="Times New Roman"/>
                <w:b w:val="false"/>
                <w:i w:val="false"/>
                <w:color w:val="000000"/>
                <w:sz w:val="20"/>
              </w:rPr>
              <w:t xml:space="preserve">
стан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10268,4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9104,8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222626,2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22656,9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5686,7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5047,5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189034,2 </w:t>
            </w:r>
          </w:p>
        </w:tc>
      </w:tr>
    </w:tbl>
    <w:p>
      <w:pPr>
        <w:spacing w:after="0"/>
        <w:ind w:left="0"/>
        <w:jc w:val="both"/>
      </w:pPr>
      <w:r>
        <w:rPr>
          <w:rFonts w:ascii="Times New Roman"/>
          <w:b w:val="false"/>
          <w:i w:val="false"/>
          <w:color w:val="000000"/>
          <w:sz w:val="28"/>
        </w:rPr>
        <w:t xml:space="preserve">                                               4-кесте </w:t>
      </w:r>
    </w:p>
    <w:p>
      <w:pPr>
        <w:spacing w:after="0"/>
        <w:ind w:left="0"/>
        <w:jc w:val="both"/>
      </w:pPr>
      <w:r>
        <w:rPr>
          <w:rFonts w:ascii="Times New Roman"/>
          <w:b/>
          <w:i w:val="false"/>
          <w:color w:val="000000"/>
          <w:sz w:val="28"/>
        </w:rPr>
        <w:t xml:space="preserve">         Республиканың жер ресурстарының құрамында </w:t>
      </w:r>
      <w:r>
        <w:br/>
      </w:r>
      <w:r>
        <w:rPr>
          <w:rFonts w:ascii="Times New Roman"/>
          <w:b w:val="false"/>
          <w:i w:val="false"/>
          <w:color w:val="000000"/>
          <w:sz w:val="28"/>
        </w:rPr>
        <w:t>
</w:t>
      </w:r>
      <w:r>
        <w:rPr>
          <w:rFonts w:ascii="Times New Roman"/>
          <w:b/>
          <w:i w:val="false"/>
          <w:color w:val="000000"/>
          <w:sz w:val="28"/>
        </w:rPr>
        <w:t xml:space="preserve">      ауыл шаруашылығы мақсатындағы жерлердi пайдалану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673"/>
        <w:gridCol w:w="1673"/>
        <w:gridCol w:w="1533"/>
        <w:gridCol w:w="1253"/>
        <w:gridCol w:w="1113"/>
        <w:gridCol w:w="1253"/>
        <w:gridCol w:w="1253"/>
        <w:gridCol w:w="1673"/>
      </w:tblGrid>
      <w:tr>
        <w:trPr>
          <w:trHeight w:val="45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w:t>
            </w:r>
            <w:r>
              <w:br/>
            </w:r>
            <w:r>
              <w:rPr>
                <w:rFonts w:ascii="Times New Roman"/>
                <w:b w:val="false"/>
                <w:i w:val="false"/>
                <w:color w:val="000000"/>
                <w:sz w:val="20"/>
              </w:rPr>
              <w:t xml:space="preserve">
жерлер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алқап- </w:t>
            </w:r>
            <w:r>
              <w:br/>
            </w:r>
            <w:r>
              <w:rPr>
                <w:rFonts w:ascii="Times New Roman"/>
                <w:b w:val="false"/>
                <w:i w:val="false"/>
                <w:color w:val="000000"/>
                <w:sz w:val="20"/>
              </w:rPr>
              <w:t xml:space="preserve">
тары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iшінде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егістік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дық </w:t>
            </w:r>
            <w:r>
              <w:br/>
            </w:r>
            <w:r>
              <w:rPr>
                <w:rFonts w:ascii="Times New Roman"/>
                <w:b w:val="false"/>
                <w:i w:val="false"/>
                <w:color w:val="000000"/>
                <w:sz w:val="20"/>
              </w:rPr>
              <w:t xml:space="preserve">
екпе- </w:t>
            </w:r>
            <w:r>
              <w:br/>
            </w:r>
            <w:r>
              <w:rPr>
                <w:rFonts w:ascii="Times New Roman"/>
                <w:b w:val="false"/>
                <w:i w:val="false"/>
                <w:color w:val="000000"/>
                <w:sz w:val="20"/>
              </w:rPr>
              <w:t xml:space="preserve">
лер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тыңай- </w:t>
            </w:r>
            <w:r>
              <w:br/>
            </w:r>
            <w:r>
              <w:rPr>
                <w:rFonts w:ascii="Times New Roman"/>
                <w:b w:val="false"/>
                <w:i w:val="false"/>
                <w:color w:val="000000"/>
                <w:sz w:val="20"/>
              </w:rPr>
              <w:t xml:space="preserve">
ған </w:t>
            </w:r>
            <w:r>
              <w:br/>
            </w:r>
            <w:r>
              <w:rPr>
                <w:rFonts w:ascii="Times New Roman"/>
                <w:b w:val="false"/>
                <w:i w:val="false"/>
                <w:color w:val="000000"/>
                <w:sz w:val="20"/>
              </w:rPr>
              <w:t xml:space="preserve">
жер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шабын- </w:t>
            </w:r>
            <w:r>
              <w:br/>
            </w:r>
            <w:r>
              <w:rPr>
                <w:rFonts w:ascii="Times New Roman"/>
                <w:b w:val="false"/>
                <w:i w:val="false"/>
                <w:color w:val="000000"/>
                <w:sz w:val="20"/>
              </w:rPr>
              <w:t xml:space="preserve">
дықтар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 </w:t>
            </w:r>
            <w:r>
              <w:br/>
            </w:r>
            <w:r>
              <w:rPr>
                <w:rFonts w:ascii="Times New Roman"/>
                <w:b w:val="false"/>
                <w:i w:val="false"/>
                <w:color w:val="000000"/>
                <w:sz w:val="20"/>
              </w:rPr>
              <w:t xml:space="preserve">
лымдар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 </w:t>
            </w:r>
            <w:r>
              <w:br/>
            </w:r>
            <w:r>
              <w:rPr>
                <w:rFonts w:ascii="Times New Roman"/>
                <w:b w:val="false"/>
                <w:i w:val="false"/>
                <w:color w:val="000000"/>
                <w:sz w:val="20"/>
              </w:rPr>
              <w:t xml:space="preserve">
суар- </w:t>
            </w:r>
            <w:r>
              <w:br/>
            </w:r>
            <w:r>
              <w:rPr>
                <w:rFonts w:ascii="Times New Roman"/>
                <w:b w:val="false"/>
                <w:i w:val="false"/>
                <w:color w:val="000000"/>
                <w:sz w:val="20"/>
              </w:rPr>
              <w:t xml:space="preserve">
малы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 </w:t>
            </w:r>
            <w:r>
              <w:br/>
            </w:r>
            <w:r>
              <w:rPr>
                <w:rFonts w:ascii="Times New Roman"/>
                <w:b w:val="false"/>
                <w:i w:val="false"/>
                <w:color w:val="000000"/>
                <w:sz w:val="20"/>
              </w:rPr>
              <w:t xml:space="preserve">
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касы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272490,2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222626,2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22656,9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1474,0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5686,7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5047,5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189034,2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w:t>
            </w:r>
            <w:r>
              <w:br/>
            </w:r>
            <w:r>
              <w:rPr>
                <w:rFonts w:ascii="Times New Roman"/>
                <w:b w:val="false"/>
                <w:i w:val="false"/>
                <w:color w:val="000000"/>
                <w:sz w:val="20"/>
              </w:rPr>
              <w:t xml:space="preserve">
ішiн- </w:t>
            </w:r>
            <w:r>
              <w:br/>
            </w:r>
            <w:r>
              <w:rPr>
                <w:rFonts w:ascii="Times New Roman"/>
                <w:b w:val="false"/>
                <w:i w:val="false"/>
                <w:color w:val="000000"/>
                <w:sz w:val="20"/>
              </w:rPr>
              <w:t xml:space="preserve">
де: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шару- </w:t>
            </w:r>
            <w:r>
              <w:br/>
            </w:r>
            <w:r>
              <w:rPr>
                <w:rFonts w:ascii="Times New Roman"/>
                <w:b w:val="false"/>
                <w:i w:val="false"/>
                <w:color w:val="000000"/>
                <w:sz w:val="20"/>
              </w:rPr>
              <w:t xml:space="preserve">
ашыл- </w:t>
            </w:r>
            <w:r>
              <w:br/>
            </w:r>
            <w:r>
              <w:rPr>
                <w:rFonts w:ascii="Times New Roman"/>
                <w:b w:val="false"/>
                <w:i w:val="false"/>
                <w:color w:val="000000"/>
                <w:sz w:val="20"/>
              </w:rPr>
              <w:t xml:space="preserve">
ығы </w:t>
            </w:r>
            <w:r>
              <w:br/>
            </w:r>
            <w:r>
              <w:rPr>
                <w:rFonts w:ascii="Times New Roman"/>
                <w:b w:val="false"/>
                <w:i w:val="false"/>
                <w:color w:val="000000"/>
                <w:sz w:val="20"/>
              </w:rPr>
              <w:t xml:space="preserve">
мақ- </w:t>
            </w:r>
            <w:r>
              <w:br/>
            </w:r>
            <w:r>
              <w:rPr>
                <w:rFonts w:ascii="Times New Roman"/>
                <w:b w:val="false"/>
                <w:i w:val="false"/>
                <w:color w:val="000000"/>
                <w:sz w:val="20"/>
              </w:rPr>
              <w:t xml:space="preserve">
са- </w:t>
            </w:r>
            <w:r>
              <w:br/>
            </w:r>
            <w:r>
              <w:rPr>
                <w:rFonts w:ascii="Times New Roman"/>
                <w:b w:val="false"/>
                <w:i w:val="false"/>
                <w:color w:val="000000"/>
                <w:sz w:val="20"/>
              </w:rPr>
              <w:t xml:space="preserve">
тын-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жер- </w:t>
            </w:r>
            <w:r>
              <w:br/>
            </w:r>
            <w:r>
              <w:rPr>
                <w:rFonts w:ascii="Times New Roman"/>
                <w:b w:val="false"/>
                <w:i w:val="false"/>
                <w:color w:val="000000"/>
                <w:sz w:val="20"/>
              </w:rPr>
              <w:t xml:space="preserve">
лер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83336,6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78366,0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21144,8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2802,8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52539,6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лика ішiн- </w:t>
            </w:r>
            <w:r>
              <w:br/>
            </w:r>
            <w:r>
              <w:rPr>
                <w:rFonts w:ascii="Times New Roman"/>
                <w:b w:val="false"/>
                <w:i w:val="false"/>
                <w:color w:val="000000"/>
                <w:sz w:val="20"/>
              </w:rPr>
              <w:t xml:space="preserve">
де </w:t>
            </w:r>
            <w:r>
              <w:br/>
            </w:r>
            <w:r>
              <w:rPr>
                <w:rFonts w:ascii="Times New Roman"/>
                <w:b w:val="false"/>
                <w:i w:val="false"/>
                <w:color w:val="000000"/>
                <w:sz w:val="20"/>
              </w:rPr>
              <w:t xml:space="preserve">
% </w:t>
            </w:r>
            <w:r>
              <w:br/>
            </w:r>
            <w:r>
              <w:rPr>
                <w:rFonts w:ascii="Times New Roman"/>
                <w:b w:val="false"/>
                <w:i w:val="false"/>
                <w:color w:val="000000"/>
                <w:sz w:val="20"/>
              </w:rPr>
              <w:t xml:space="preserve">
есе- </w:t>
            </w:r>
            <w:r>
              <w:br/>
            </w:r>
            <w:r>
              <w:rPr>
                <w:rFonts w:ascii="Times New Roman"/>
                <w:b w:val="false"/>
                <w:i w:val="false"/>
                <w:color w:val="000000"/>
                <w:sz w:val="20"/>
              </w:rPr>
              <w:t xml:space="preserve">
бімен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r>
    </w:tbl>
    <w:p>
      <w:pPr>
        <w:spacing w:after="0"/>
        <w:ind w:left="0"/>
        <w:jc w:val="both"/>
      </w:pPr>
      <w:r>
        <w:rPr>
          <w:rFonts w:ascii="Times New Roman"/>
          <w:b w:val="false"/>
          <w:i w:val="false"/>
          <w:color w:val="000000"/>
          <w:sz w:val="28"/>
        </w:rPr>
        <w:t xml:space="preserve">                                                     4-сурет </w:t>
      </w:r>
    </w:p>
    <w:p>
      <w:pPr>
        <w:spacing w:after="0"/>
        <w:ind w:left="0"/>
        <w:jc w:val="both"/>
      </w:pPr>
      <w:r>
        <w:rPr>
          <w:rFonts w:ascii="Times New Roman"/>
          <w:b/>
          <w:i w:val="false"/>
          <w:color w:val="000000"/>
          <w:sz w:val="28"/>
        </w:rPr>
        <w:t xml:space="preserve">      Шаруашылық жүргiзушi субъектiлердiң аграрлық </w:t>
      </w:r>
      <w:r>
        <w:br/>
      </w:r>
      <w:r>
        <w:rPr>
          <w:rFonts w:ascii="Times New Roman"/>
          <w:b w:val="false"/>
          <w:i w:val="false"/>
          <w:color w:val="000000"/>
          <w:sz w:val="28"/>
        </w:rPr>
        <w:t>
</w:t>
      </w:r>
      <w:r>
        <w:rPr>
          <w:rFonts w:ascii="Times New Roman"/>
          <w:b/>
          <w:i w:val="false"/>
          <w:color w:val="000000"/>
          <w:sz w:val="28"/>
        </w:rPr>
        <w:t xml:space="preserve">                сектордағы динамикасы, % </w:t>
      </w:r>
    </w:p>
    <w:p>
      <w:pPr>
        <w:spacing w:after="0"/>
        <w:ind w:left="0"/>
        <w:jc w:val="both"/>
      </w:pPr>
      <w:r>
        <w:rPr>
          <w:rFonts w:ascii="Times New Roman"/>
          <w:b w:val="false"/>
          <w:i w:val="false"/>
          <w:color w:val="ff0000"/>
          <w:sz w:val="28"/>
        </w:rPr>
        <w:t xml:space="preserve">              Суретті қағаз мәтіннен қараңыз. </w:t>
      </w:r>
    </w:p>
    <w:p>
      <w:pPr>
        <w:spacing w:after="0"/>
        <w:ind w:left="0"/>
        <w:jc w:val="both"/>
      </w:pPr>
      <w:r>
        <w:rPr>
          <w:rFonts w:ascii="Times New Roman"/>
          <w:b w:val="false"/>
          <w:i w:val="false"/>
          <w:color w:val="000000"/>
          <w:sz w:val="28"/>
        </w:rPr>
        <w:t xml:space="preserve">                                                     5-кесте </w:t>
      </w:r>
    </w:p>
    <w:p>
      <w:pPr>
        <w:spacing w:after="0"/>
        <w:ind w:left="0"/>
        <w:jc w:val="both"/>
      </w:pPr>
      <w:r>
        <w:rPr>
          <w:rFonts w:ascii="Times New Roman"/>
          <w:b/>
          <w:i w:val="false"/>
          <w:color w:val="000000"/>
          <w:sz w:val="28"/>
        </w:rPr>
        <w:t xml:space="preserve">       Аграрлық сектордағы шаруашылық жүргізушi </w:t>
      </w:r>
      <w:r>
        <w:br/>
      </w:r>
      <w:r>
        <w:rPr>
          <w:rFonts w:ascii="Times New Roman"/>
          <w:b w:val="false"/>
          <w:i w:val="false"/>
          <w:color w:val="000000"/>
          <w:sz w:val="28"/>
        </w:rPr>
        <w:t>
</w:t>
      </w:r>
      <w:r>
        <w:rPr>
          <w:rFonts w:ascii="Times New Roman"/>
          <w:b/>
          <w:i w:val="false"/>
          <w:color w:val="000000"/>
          <w:sz w:val="28"/>
        </w:rPr>
        <w:t xml:space="preserve">                  субъектiлердiң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4"/>
        <w:gridCol w:w="1368"/>
        <w:gridCol w:w="1955"/>
        <w:gridCol w:w="1409"/>
        <w:gridCol w:w="1653"/>
        <w:gridCol w:w="1470"/>
        <w:gridCol w:w="1876"/>
      </w:tblGrid>
      <w:tr>
        <w:trPr>
          <w:trHeight w:val="450" w:hRule="atLeast"/>
        </w:trPr>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w:t>
            </w:r>
            <w:r>
              <w:br/>
            </w:r>
            <w:r>
              <w:rPr>
                <w:rFonts w:ascii="Times New Roman"/>
                <w:b w:val="false"/>
                <w:i w:val="false"/>
                <w:color w:val="000000"/>
                <w:sz w:val="20"/>
              </w:rPr>
              <w:t xml:space="preserve">
жүргізуші </w:t>
            </w:r>
            <w:r>
              <w:br/>
            </w:r>
            <w:r>
              <w:rPr>
                <w:rFonts w:ascii="Times New Roman"/>
                <w:b w:val="false"/>
                <w:i w:val="false"/>
                <w:color w:val="000000"/>
                <w:sz w:val="20"/>
              </w:rPr>
              <w:t xml:space="preserve">
субъектiлер- </w:t>
            </w:r>
            <w:r>
              <w:br/>
            </w:r>
            <w:r>
              <w:rPr>
                <w:rFonts w:ascii="Times New Roman"/>
                <w:b w:val="false"/>
                <w:i w:val="false"/>
                <w:color w:val="000000"/>
                <w:sz w:val="20"/>
              </w:rPr>
              <w:t xml:space="preserve">
дiң санаттары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1991 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p>
        </w:tc>
      </w:tr>
      <w:tr>
        <w:trPr>
          <w:trHeight w:val="450" w:hRule="atLeast"/>
        </w:trPr>
        <w:tc>
          <w:tcPr>
            <w:tcW w:w="0" w:type="auto"/>
            <w:vMerge/>
            <w:tcBorders>
              <w:top w:val="nil"/>
              <w:left w:val="single" w:color="cfcfcf" w:sz="5"/>
              <w:bottom w:val="single" w:color="cfcfcf" w:sz="5"/>
              <w:right w:val="single" w:color="cfcfcf" w:sz="5"/>
            </w:tcBorders>
          </w:tc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 </w:t>
            </w:r>
            <w:r>
              <w:br/>
            </w:r>
            <w:r>
              <w:rPr>
                <w:rFonts w:ascii="Times New Roman"/>
                <w:b w:val="false"/>
                <w:i w:val="false"/>
                <w:color w:val="000000"/>
                <w:sz w:val="20"/>
              </w:rPr>
              <w:t xml:space="preserve">
ны, </w:t>
            </w:r>
            <w:r>
              <w:br/>
            </w:r>
            <w:r>
              <w:rPr>
                <w:rFonts w:ascii="Times New Roman"/>
                <w:b w:val="false"/>
                <w:i w:val="false"/>
                <w:color w:val="000000"/>
                <w:sz w:val="20"/>
              </w:rPr>
              <w:t xml:space="preserve">
мың га.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 </w:t>
            </w:r>
            <w:r>
              <w:br/>
            </w:r>
            <w:r>
              <w:rPr>
                <w:rFonts w:ascii="Times New Roman"/>
                <w:b w:val="false"/>
                <w:i w:val="false"/>
                <w:color w:val="000000"/>
                <w:sz w:val="20"/>
              </w:rPr>
              <w:t xml:space="preserve">
ны, </w:t>
            </w:r>
            <w:r>
              <w:br/>
            </w:r>
            <w:r>
              <w:rPr>
                <w:rFonts w:ascii="Times New Roman"/>
                <w:b w:val="false"/>
                <w:i w:val="false"/>
                <w:color w:val="000000"/>
                <w:sz w:val="20"/>
              </w:rPr>
              <w:t xml:space="preserve">
мың га.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 </w:t>
            </w:r>
            <w:r>
              <w:br/>
            </w:r>
            <w:r>
              <w:rPr>
                <w:rFonts w:ascii="Times New Roman"/>
                <w:b w:val="false"/>
                <w:i w:val="false"/>
                <w:color w:val="000000"/>
                <w:sz w:val="20"/>
              </w:rPr>
              <w:t xml:space="preserve">
ны, </w:t>
            </w:r>
            <w:r>
              <w:br/>
            </w:r>
            <w:r>
              <w:rPr>
                <w:rFonts w:ascii="Times New Roman"/>
                <w:b w:val="false"/>
                <w:i w:val="false"/>
                <w:color w:val="000000"/>
                <w:sz w:val="20"/>
              </w:rPr>
              <w:t xml:space="preserve">
мың га. </w:t>
            </w:r>
          </w:p>
        </w:tc>
      </w:tr>
      <w:tr>
        <w:trPr>
          <w:trHeight w:val="45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Шаруа </w:t>
            </w:r>
            <w:r>
              <w:br/>
            </w:r>
            <w:r>
              <w:rPr>
                <w:rFonts w:ascii="Times New Roman"/>
                <w:b w:val="false"/>
                <w:i w:val="false"/>
                <w:color w:val="000000"/>
                <w:sz w:val="20"/>
              </w:rPr>
              <w:t xml:space="preserve">
(фермер) </w:t>
            </w:r>
            <w:r>
              <w:br/>
            </w:r>
            <w:r>
              <w:rPr>
                <w:rFonts w:ascii="Times New Roman"/>
                <w:b w:val="false"/>
                <w:i w:val="false"/>
                <w:color w:val="000000"/>
                <w:sz w:val="20"/>
              </w:rPr>
              <w:t xml:space="preserve">
қожалығы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2480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1615,1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105088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29798,1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151878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32770,7 </w:t>
            </w:r>
          </w:p>
        </w:tc>
      </w:tr>
      <w:tr>
        <w:trPr>
          <w:trHeight w:val="45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Мемлекет- </w:t>
            </w:r>
            <w:r>
              <w:br/>
            </w:r>
            <w:r>
              <w:rPr>
                <w:rFonts w:ascii="Times New Roman"/>
                <w:b w:val="false"/>
                <w:i w:val="false"/>
                <w:color w:val="000000"/>
                <w:sz w:val="20"/>
              </w:rPr>
              <w:t xml:space="preserve">
тік емес 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ның заңды </w:t>
            </w:r>
            <w:r>
              <w:br/>
            </w:r>
            <w:r>
              <w:rPr>
                <w:rFonts w:ascii="Times New Roman"/>
                <w:b w:val="false"/>
                <w:i w:val="false"/>
                <w:color w:val="000000"/>
                <w:sz w:val="20"/>
              </w:rPr>
              <w:t xml:space="preserve">
тұлғалары - </w:t>
            </w:r>
            <w:r>
              <w:br/>
            </w: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соның iшiнде: </w:t>
            </w:r>
            <w:r>
              <w:br/>
            </w:r>
            <w:r>
              <w:rPr>
                <w:rFonts w:ascii="Times New Roman"/>
                <w:b w:val="false"/>
                <w:i w:val="false"/>
                <w:color w:val="000000"/>
                <w:sz w:val="20"/>
              </w:rPr>
              <w:t xml:space="preserve">
ұжымшарлар </w:t>
            </w:r>
          </w:p>
          <w:p>
            <w:pPr>
              <w:spacing w:after="20"/>
              <w:ind w:left="20"/>
              <w:jc w:val="both"/>
            </w:pPr>
            <w:r>
              <w:rPr>
                <w:rFonts w:ascii="Times New Roman"/>
                <w:b w:val="false"/>
                <w:i w:val="false"/>
                <w:color w:val="000000"/>
                <w:sz w:val="20"/>
              </w:rPr>
              <w:t xml:space="preserve">шаруашылық </w:t>
            </w:r>
            <w:r>
              <w:br/>
            </w:r>
            <w:r>
              <w:rPr>
                <w:rFonts w:ascii="Times New Roman"/>
                <w:b w:val="false"/>
                <w:i w:val="false"/>
                <w:color w:val="000000"/>
                <w:sz w:val="20"/>
              </w:rPr>
              <w:t xml:space="preserve">
серiктестiк- </w:t>
            </w:r>
            <w:r>
              <w:br/>
            </w:r>
            <w:r>
              <w:rPr>
                <w:rFonts w:ascii="Times New Roman"/>
                <w:b w:val="false"/>
                <w:i w:val="false"/>
                <w:color w:val="000000"/>
                <w:sz w:val="20"/>
              </w:rPr>
              <w:t xml:space="preserve">
тер мен </w:t>
            </w:r>
            <w:r>
              <w:br/>
            </w:r>
            <w:r>
              <w:rPr>
                <w:rFonts w:ascii="Times New Roman"/>
                <w:b w:val="false"/>
                <w:i w:val="false"/>
                <w:color w:val="000000"/>
                <w:sz w:val="20"/>
              </w:rPr>
              <w:t xml:space="preserve">
акционерлiк </w:t>
            </w:r>
            <w:r>
              <w:br/>
            </w:r>
            <w:r>
              <w:rPr>
                <w:rFonts w:ascii="Times New Roman"/>
                <w:b w:val="false"/>
                <w:i w:val="false"/>
                <w:color w:val="000000"/>
                <w:sz w:val="20"/>
              </w:rPr>
              <w:t xml:space="preserve">
қоғамдар </w:t>
            </w:r>
          </w:p>
          <w:p>
            <w:pPr>
              <w:spacing w:after="20"/>
              <w:ind w:left="20"/>
              <w:jc w:val="both"/>
            </w:pPr>
            <w:r>
              <w:rPr>
                <w:rFonts w:ascii="Times New Roman"/>
                <w:b w:val="false"/>
                <w:i w:val="false"/>
                <w:color w:val="000000"/>
                <w:sz w:val="20"/>
              </w:rPr>
              <w:t xml:space="preserve">Ауыл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өндірістік </w:t>
            </w:r>
            <w:r>
              <w:br/>
            </w:r>
            <w:r>
              <w:rPr>
                <w:rFonts w:ascii="Times New Roman"/>
                <w:b w:val="false"/>
                <w:i w:val="false"/>
                <w:color w:val="000000"/>
                <w:sz w:val="20"/>
              </w:rPr>
              <w:t xml:space="preserve">
кооперативтер </w:t>
            </w:r>
          </w:p>
          <w:p>
            <w:pPr>
              <w:spacing w:after="20"/>
              <w:ind w:left="20"/>
              <w:jc w:val="both"/>
            </w:pPr>
            <w:r>
              <w:rPr>
                <w:rFonts w:ascii="Times New Roman"/>
                <w:b w:val="false"/>
                <w:i w:val="false"/>
                <w:color w:val="000000"/>
                <w:sz w:val="20"/>
              </w:rPr>
              <w:t xml:space="preserve">өзге де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емес ұйымдар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p>
            <w:pPr>
              <w:spacing w:after="20"/>
              <w:ind w:left="20"/>
              <w:jc w:val="both"/>
            </w:pPr>
            <w:r>
              <w:rPr>
                <w:rFonts w:ascii="Times New Roman"/>
                <w:b w:val="false"/>
                <w:i w:val="false"/>
                <w:color w:val="000000"/>
                <w:sz w:val="20"/>
              </w:rPr>
              <w:t xml:space="preserve">      416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132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15560,5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15284,7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275,8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6353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3098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1915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60033,7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40648,4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17753,2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17972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3735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1504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47744,8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33846,4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9770,4 </w:t>
            </w:r>
          </w:p>
        </w:tc>
      </w:tr>
      <w:tr>
        <w:trPr>
          <w:trHeight w:val="45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3.Мемлекеттiк </w:t>
            </w:r>
            <w:r>
              <w:br/>
            </w:r>
            <w:r>
              <w:rPr>
                <w:rFonts w:ascii="Times New Roman"/>
                <w:b w:val="false"/>
                <w:i w:val="false"/>
                <w:color w:val="000000"/>
                <w:sz w:val="20"/>
              </w:rPr>
              <w:t xml:space="preserve">
ауыл шаруа- </w:t>
            </w:r>
            <w:r>
              <w:br/>
            </w:r>
            <w:r>
              <w:rPr>
                <w:rFonts w:ascii="Times New Roman"/>
                <w:b w:val="false"/>
                <w:i w:val="false"/>
                <w:color w:val="000000"/>
                <w:sz w:val="20"/>
              </w:rPr>
              <w:t xml:space="preserve">
шылығы ұйымдары - </w:t>
            </w:r>
            <w:r>
              <w:br/>
            </w: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соның iшiнде: </w:t>
            </w:r>
          </w:p>
          <w:p>
            <w:pPr>
              <w:spacing w:after="20"/>
              <w:ind w:left="20"/>
              <w:jc w:val="both"/>
            </w:pPr>
            <w:r>
              <w:rPr>
                <w:rFonts w:ascii="Times New Roman"/>
                <w:b w:val="false"/>
                <w:i w:val="false"/>
                <w:color w:val="000000"/>
                <w:sz w:val="20"/>
              </w:rPr>
              <w:t xml:space="preserve">кеңшарлар </w:t>
            </w:r>
          </w:p>
          <w:p>
            <w:pPr>
              <w:spacing w:after="20"/>
              <w:ind w:left="20"/>
              <w:jc w:val="both"/>
            </w:pPr>
            <w:r>
              <w:rPr>
                <w:rFonts w:ascii="Times New Roman"/>
                <w:b w:val="false"/>
                <w:i w:val="false"/>
                <w:color w:val="000000"/>
                <w:sz w:val="20"/>
              </w:rPr>
              <w:t xml:space="preserve">ҒIИ, мекемелер </w:t>
            </w:r>
            <w:r>
              <w:br/>
            </w:r>
            <w:r>
              <w:rPr>
                <w:rFonts w:ascii="Times New Roman"/>
                <w:b w:val="false"/>
                <w:i w:val="false"/>
                <w:color w:val="000000"/>
                <w:sz w:val="20"/>
              </w:rPr>
              <w:t xml:space="preserve">
мен бiлiм </w:t>
            </w:r>
            <w:r>
              <w:br/>
            </w:r>
            <w:r>
              <w:rPr>
                <w:rFonts w:ascii="Times New Roman"/>
                <w:b w:val="false"/>
                <w:i w:val="false"/>
                <w:color w:val="000000"/>
                <w:sz w:val="20"/>
              </w:rPr>
              <w:t xml:space="preserve">
орындары </w:t>
            </w:r>
          </w:p>
          <w:p>
            <w:pPr>
              <w:spacing w:after="20"/>
              <w:ind w:left="20"/>
              <w:jc w:val="both"/>
            </w:pPr>
            <w:r>
              <w:rPr>
                <w:rFonts w:ascii="Times New Roman"/>
                <w:b w:val="false"/>
                <w:i w:val="false"/>
                <w:color w:val="000000"/>
                <w:sz w:val="20"/>
              </w:rPr>
              <w:t xml:space="preserve">қосалқы 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кәсіпорындары </w:t>
            </w:r>
          </w:p>
          <w:p>
            <w:pPr>
              <w:spacing w:after="20"/>
              <w:ind w:left="20"/>
              <w:jc w:val="both"/>
            </w:pPr>
            <w:r>
              <w:rPr>
                <w:rFonts w:ascii="Times New Roman"/>
                <w:b w:val="false"/>
                <w:i w:val="false"/>
                <w:color w:val="000000"/>
                <w:sz w:val="20"/>
              </w:rPr>
              <w:t xml:space="preserve">өзге де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ұйымдар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3640 </w:t>
            </w:r>
          </w:p>
          <w:p>
            <w:pPr>
              <w:spacing w:after="20"/>
              <w:ind w:left="20"/>
              <w:jc w:val="both"/>
            </w:pPr>
            <w:r>
              <w:rPr>
                <w:rFonts w:ascii="Times New Roman"/>
                <w:b w:val="false"/>
                <w:i w:val="false"/>
                <w:color w:val="000000"/>
                <w:sz w:val="20"/>
              </w:rPr>
              <w:t xml:space="preserve">      2094 </w:t>
            </w:r>
          </w:p>
          <w:p>
            <w:pPr>
              <w:spacing w:after="20"/>
              <w:ind w:left="20"/>
              <w:jc w:val="both"/>
            </w:pPr>
            <w:r>
              <w:rPr>
                <w:rFonts w:ascii="Times New Roman"/>
                <w:b w:val="false"/>
                <w:i w:val="false"/>
                <w:color w:val="000000"/>
                <w:sz w:val="20"/>
              </w:rPr>
              <w:t xml:space="preserve">  273 </w:t>
            </w:r>
          </w:p>
          <w:p>
            <w:pPr>
              <w:spacing w:after="20"/>
              <w:ind w:left="20"/>
              <w:jc w:val="both"/>
            </w:pPr>
            <w:r>
              <w:rPr>
                <w:rFonts w:ascii="Times New Roman"/>
                <w:b w:val="false"/>
                <w:i w:val="false"/>
                <w:color w:val="000000"/>
                <w:sz w:val="20"/>
              </w:rPr>
              <w:t xml:space="preserve">  1003 </w:t>
            </w:r>
          </w:p>
          <w:p>
            <w:pPr>
              <w:spacing w:after="20"/>
              <w:ind w:left="20"/>
              <w:jc w:val="both"/>
            </w:pPr>
            <w:r>
              <w:rPr>
                <w:rFonts w:ascii="Times New Roman"/>
                <w:b w:val="false"/>
                <w:i w:val="false"/>
                <w:color w:val="000000"/>
                <w:sz w:val="20"/>
              </w:rPr>
              <w:t xml:space="preserve">  270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201200,2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195322,7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2304,04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1911,7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1661,4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1678 </w:t>
            </w:r>
          </w:p>
          <w:p>
            <w:pPr>
              <w:spacing w:after="20"/>
              <w:ind w:left="20"/>
              <w:jc w:val="both"/>
            </w:pPr>
            <w:r>
              <w:rPr>
                <w:rFonts w:ascii="Times New Roman"/>
                <w:b w:val="false"/>
                <w:i w:val="false"/>
                <w:color w:val="000000"/>
                <w:sz w:val="20"/>
              </w:rPr>
              <w:t xml:space="preserve">          593 </w:t>
            </w:r>
          </w:p>
          <w:p>
            <w:pPr>
              <w:spacing w:after="20"/>
              <w:ind w:left="20"/>
              <w:jc w:val="both"/>
            </w:pPr>
            <w:r>
              <w:rPr>
                <w:rFonts w:ascii="Times New Roman"/>
                <w:b w:val="false"/>
                <w:i w:val="false"/>
                <w:color w:val="000000"/>
                <w:sz w:val="20"/>
              </w:rPr>
              <w:t xml:space="preserve">  814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271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3151,3 </w:t>
            </w:r>
          </w:p>
          <w:p>
            <w:pPr>
              <w:spacing w:after="20"/>
              <w:ind w:left="20"/>
              <w:jc w:val="both"/>
            </w:pPr>
            <w:r>
              <w:rPr>
                <w:rFonts w:ascii="Times New Roman"/>
                <w:b w:val="false"/>
                <w:i w:val="false"/>
                <w:color w:val="000000"/>
                <w:sz w:val="20"/>
              </w:rPr>
              <w:t xml:space="preserve">          1547,8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505,8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1097,7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1325 </w:t>
            </w:r>
          </w:p>
          <w:p>
            <w:pPr>
              <w:spacing w:after="20"/>
              <w:ind w:left="20"/>
              <w:jc w:val="both"/>
            </w:pPr>
            <w:r>
              <w:rPr>
                <w:rFonts w:ascii="Times New Roman"/>
                <w:b w:val="false"/>
                <w:i w:val="false"/>
                <w:color w:val="000000"/>
                <w:sz w:val="20"/>
              </w:rPr>
              <w:t xml:space="preserve">          361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719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245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2738,1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1289,7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342,1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1106,3 </w:t>
            </w:r>
          </w:p>
        </w:tc>
      </w:tr>
      <w:tr>
        <w:trPr>
          <w:trHeight w:val="45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6668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218375,8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113119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92983,1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171175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83253,6 </w:t>
            </w:r>
          </w:p>
        </w:tc>
      </w:tr>
    </w:tbl>
    <w:p>
      <w:pPr>
        <w:spacing w:after="0"/>
        <w:ind w:left="0"/>
        <w:jc w:val="both"/>
      </w:pPr>
      <w:r>
        <w:rPr>
          <w:rFonts w:ascii="Times New Roman"/>
          <w:b w:val="false"/>
          <w:i w:val="false"/>
          <w:color w:val="000000"/>
          <w:sz w:val="28"/>
        </w:rPr>
        <w:t xml:space="preserve">                                                 6-кесте </w:t>
      </w:r>
    </w:p>
    <w:p>
      <w:pPr>
        <w:spacing w:after="0"/>
        <w:ind w:left="0"/>
        <w:jc w:val="both"/>
      </w:pPr>
      <w:r>
        <w:rPr>
          <w:rFonts w:ascii="Times New Roman"/>
          <w:b/>
          <w:i w:val="false"/>
          <w:color w:val="000000"/>
          <w:sz w:val="28"/>
        </w:rPr>
        <w:t xml:space="preserve">                Облыстар бойынша суармалы </w:t>
      </w:r>
      <w:r>
        <w:br/>
      </w:r>
      <w:r>
        <w:rPr>
          <w:rFonts w:ascii="Times New Roman"/>
          <w:b w:val="false"/>
          <w:i w:val="false"/>
          <w:color w:val="000000"/>
          <w:sz w:val="28"/>
        </w:rPr>
        <w:t>
</w:t>
      </w:r>
      <w:r>
        <w:rPr>
          <w:rFonts w:ascii="Times New Roman"/>
          <w:b/>
          <w:i w:val="false"/>
          <w:color w:val="000000"/>
          <w:sz w:val="28"/>
        </w:rPr>
        <w:t xml:space="preserve">                 жер серпiнi (мың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1753"/>
        <w:gridCol w:w="1673"/>
        <w:gridCol w:w="1533"/>
        <w:gridCol w:w="1993"/>
      </w:tblGrid>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атауы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1991 ж.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xml:space="preserve">
рiстер </w:t>
            </w:r>
            <w:r>
              <w:br/>
            </w:r>
            <w:r>
              <w:rPr>
                <w:rFonts w:ascii="Times New Roman"/>
                <w:b w:val="false"/>
                <w:i w:val="false"/>
                <w:color w:val="000000"/>
                <w:sz w:val="20"/>
              </w:rPr>
              <w:t xml:space="preserve">
(+,-) </w:t>
            </w:r>
            <w:r>
              <w:br/>
            </w:r>
            <w:r>
              <w:rPr>
                <w:rFonts w:ascii="Times New Roman"/>
                <w:b w:val="false"/>
                <w:i w:val="false"/>
                <w:color w:val="000000"/>
                <w:sz w:val="20"/>
              </w:rPr>
              <w:t xml:space="preserve">
2003 ж. </w:t>
            </w:r>
            <w:r>
              <w:br/>
            </w:r>
            <w:r>
              <w:rPr>
                <w:rFonts w:ascii="Times New Roman"/>
                <w:b w:val="false"/>
                <w:i w:val="false"/>
                <w:color w:val="000000"/>
                <w:sz w:val="20"/>
              </w:rPr>
              <w:t xml:space="preserve">
1991 </w:t>
            </w:r>
            <w:r>
              <w:br/>
            </w:r>
            <w:r>
              <w:rPr>
                <w:rFonts w:ascii="Times New Roman"/>
                <w:b w:val="false"/>
                <w:i w:val="false"/>
                <w:color w:val="000000"/>
                <w:sz w:val="20"/>
              </w:rPr>
              <w:t xml:space="preserve">
жылға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Ш-Қазақстан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Б-Қазақстан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С-Қазақстан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О-Қазақстан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2379,5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2228,3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2131,2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-248,3 </w:t>
            </w:r>
          </w:p>
        </w:tc>
      </w:tr>
    </w:tbl>
    <w:p>
      <w:pPr>
        <w:spacing w:after="0"/>
        <w:ind w:left="0"/>
        <w:jc w:val="both"/>
      </w:pPr>
      <w:r>
        <w:rPr>
          <w:rFonts w:ascii="Times New Roman"/>
          <w:b w:val="false"/>
          <w:i w:val="false"/>
          <w:color w:val="000000"/>
          <w:sz w:val="28"/>
        </w:rPr>
        <w:t xml:space="preserve">                                                5 сурет </w:t>
      </w:r>
    </w:p>
    <w:p>
      <w:pPr>
        <w:spacing w:after="0"/>
        <w:ind w:left="0"/>
        <w:jc w:val="both"/>
      </w:pPr>
      <w:r>
        <w:rPr>
          <w:rFonts w:ascii="Times New Roman"/>
          <w:b/>
          <w:i w:val="false"/>
          <w:color w:val="000000"/>
          <w:sz w:val="28"/>
        </w:rPr>
        <w:t xml:space="preserve">          Ауыл шаруашылық алқаптарының, олардың </w:t>
      </w:r>
      <w:r>
        <w:br/>
      </w:r>
      <w:r>
        <w:rPr>
          <w:rFonts w:ascii="Times New Roman"/>
          <w:b w:val="false"/>
          <w:i w:val="false"/>
          <w:color w:val="000000"/>
          <w:sz w:val="28"/>
        </w:rPr>
        <w:t>
</w:t>
      </w:r>
      <w:r>
        <w:rPr>
          <w:rFonts w:ascii="Times New Roman"/>
          <w:b/>
          <w:i w:val="false"/>
          <w:color w:val="000000"/>
          <w:sz w:val="28"/>
        </w:rPr>
        <w:t xml:space="preserve">        құнарлығына әсер өтетін белгілері бойынша </w:t>
      </w:r>
      <w:r>
        <w:br/>
      </w:r>
      <w:r>
        <w:rPr>
          <w:rFonts w:ascii="Times New Roman"/>
          <w:b w:val="false"/>
          <w:i w:val="false"/>
          <w:color w:val="000000"/>
          <w:sz w:val="28"/>
        </w:rPr>
        <w:t>
</w:t>
      </w:r>
      <w:r>
        <w:rPr>
          <w:rFonts w:ascii="Times New Roman"/>
          <w:b/>
          <w:i w:val="false"/>
          <w:color w:val="000000"/>
          <w:sz w:val="28"/>
        </w:rPr>
        <w:t xml:space="preserve">                  сапалық сипаттамасы </w:t>
      </w:r>
    </w:p>
    <w:p>
      <w:pPr>
        <w:spacing w:after="0"/>
        <w:ind w:left="0"/>
        <w:jc w:val="both"/>
      </w:pPr>
      <w:r>
        <w:rPr>
          <w:rFonts w:ascii="Times New Roman"/>
          <w:b w:val="false"/>
          <w:i w:val="false"/>
          <w:color w:val="ff0000"/>
          <w:sz w:val="28"/>
        </w:rPr>
        <w:t xml:space="preserve">       Суретті қағаз мәтіннен қараңыз. </w:t>
      </w:r>
    </w:p>
    <w:p>
      <w:pPr>
        <w:spacing w:after="0"/>
        <w:ind w:left="0"/>
        <w:jc w:val="both"/>
      </w:pPr>
      <w:r>
        <w:rPr>
          <w:rFonts w:ascii="Times New Roman"/>
          <w:b w:val="false"/>
          <w:i w:val="false"/>
          <w:color w:val="000000"/>
          <w:sz w:val="28"/>
        </w:rPr>
        <w:t xml:space="preserve">                                                 7-кесте </w:t>
      </w:r>
    </w:p>
    <w:p>
      <w:pPr>
        <w:spacing w:after="0"/>
        <w:ind w:left="0"/>
        <w:jc w:val="both"/>
      </w:pPr>
      <w:r>
        <w:rPr>
          <w:rFonts w:ascii="Times New Roman"/>
          <w:b/>
          <w:i w:val="false"/>
          <w:color w:val="000000"/>
          <w:sz w:val="28"/>
        </w:rPr>
        <w:t xml:space="preserve">          Құнарлылыққа әсер ететiн қасиеттерi </w:t>
      </w:r>
      <w:r>
        <w:br/>
      </w:r>
      <w:r>
        <w:rPr>
          <w:rFonts w:ascii="Times New Roman"/>
          <w:b w:val="false"/>
          <w:i w:val="false"/>
          <w:color w:val="000000"/>
          <w:sz w:val="28"/>
        </w:rPr>
        <w:t>
</w:t>
      </w:r>
      <w:r>
        <w:rPr>
          <w:rFonts w:ascii="Times New Roman"/>
          <w:b/>
          <w:i w:val="false"/>
          <w:color w:val="000000"/>
          <w:sz w:val="28"/>
        </w:rPr>
        <w:t xml:space="preserve">              бойынша егiстiк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1673"/>
        <w:gridCol w:w="1713"/>
        <w:gridCol w:w="1853"/>
        <w:gridCol w:w="1573"/>
        <w:gridCol w:w="1573"/>
        <w:gridCol w:w="1573"/>
      </w:tblGrid>
      <w:tr>
        <w:trPr>
          <w:trHeight w:val="450" w:hRule="atLeast"/>
        </w:trPr>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атауы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ауданы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Керi әсер- </w:t>
            </w:r>
            <w:r>
              <w:br/>
            </w:r>
            <w:r>
              <w:rPr>
                <w:rFonts w:ascii="Times New Roman"/>
                <w:b w:val="false"/>
                <w:i w:val="false"/>
                <w:color w:val="000000"/>
                <w:sz w:val="20"/>
              </w:rPr>
              <w:t xml:space="preserve">
лерге ұшырама- </w:t>
            </w:r>
            <w:r>
              <w:br/>
            </w:r>
            <w:r>
              <w:rPr>
                <w:rFonts w:ascii="Times New Roman"/>
                <w:b w:val="false"/>
                <w:i w:val="false"/>
                <w:color w:val="000000"/>
                <w:sz w:val="20"/>
              </w:rPr>
              <w:t xml:space="preserve">
ғандар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Қиыршық </w:t>
            </w:r>
            <w:r>
              <w:br/>
            </w:r>
            <w:r>
              <w:rPr>
                <w:rFonts w:ascii="Times New Roman"/>
                <w:b w:val="false"/>
                <w:i w:val="false"/>
                <w:color w:val="000000"/>
                <w:sz w:val="20"/>
              </w:rPr>
              <w:t xml:space="preserve">
тасты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тасты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w:t>
            </w:r>
            <w:r>
              <w:br/>
            </w:r>
            <w:r>
              <w:rPr>
                <w:rFonts w:ascii="Times New Roman"/>
                <w:b w:val="false"/>
                <w:i w:val="false"/>
                <w:color w:val="000000"/>
                <w:sz w:val="20"/>
              </w:rPr>
              <w:t xml:space="preserve">
Тұздал- </w:t>
            </w:r>
            <w:r>
              <w:br/>
            </w:r>
            <w:r>
              <w:rPr>
                <w:rFonts w:ascii="Times New Roman"/>
                <w:b w:val="false"/>
                <w:i w:val="false"/>
                <w:color w:val="000000"/>
                <w:sz w:val="20"/>
              </w:rPr>
              <w:t xml:space="preserve">
ған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ІV. Сортаң- </w:t>
            </w:r>
            <w:r>
              <w:br/>
            </w:r>
            <w:r>
              <w:rPr>
                <w:rFonts w:ascii="Times New Roman"/>
                <w:b w:val="false"/>
                <w:i w:val="false"/>
                <w:color w:val="000000"/>
                <w:sz w:val="20"/>
              </w:rPr>
              <w:t xml:space="preserve">
данған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 </w:t>
            </w:r>
            <w:r>
              <w:br/>
            </w:r>
            <w:r>
              <w:rPr>
                <w:rFonts w:ascii="Times New Roman"/>
                <w:b w:val="false"/>
                <w:i w:val="false"/>
                <w:color w:val="000000"/>
                <w:sz w:val="20"/>
              </w:rPr>
              <w:t xml:space="preserve">
жарам- </w:t>
            </w:r>
            <w:r>
              <w:br/>
            </w:r>
            <w:r>
              <w:rPr>
                <w:rFonts w:ascii="Times New Roman"/>
                <w:b w:val="false"/>
                <w:i w:val="false"/>
                <w:color w:val="000000"/>
                <w:sz w:val="20"/>
              </w:rPr>
              <w:t xml:space="preserve">
дылары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5031,7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3676,7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3676,4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398,8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Ш-Қазақстан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Б-Қазақстан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198,8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1176,5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308,0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3520,3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4099,1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4099,1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664,3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1398,6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255,8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С-Қазақстан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4076,7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566,6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О-Қазақстан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22656,9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14631,1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14271,1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1264,1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2027,2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2534,0 </w:t>
            </w:r>
          </w:p>
        </w:tc>
      </w:tr>
    </w:tbl>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1533"/>
        <w:gridCol w:w="1453"/>
        <w:gridCol w:w="1393"/>
        <w:gridCol w:w="1573"/>
        <w:gridCol w:w="1573"/>
        <w:gridCol w:w="1573"/>
      </w:tblGrid>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атауы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Шай- </w:t>
            </w:r>
            <w:r>
              <w:br/>
            </w:r>
            <w:r>
              <w:rPr>
                <w:rFonts w:ascii="Times New Roman"/>
                <w:b w:val="false"/>
                <w:i w:val="false"/>
                <w:color w:val="000000"/>
                <w:sz w:val="20"/>
              </w:rPr>
              <w:t xml:space="preserve">
ылған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 Дефлир- </w:t>
            </w:r>
            <w:r>
              <w:br/>
            </w:r>
            <w:r>
              <w:rPr>
                <w:rFonts w:ascii="Times New Roman"/>
                <w:b w:val="false"/>
                <w:i w:val="false"/>
                <w:color w:val="000000"/>
                <w:sz w:val="20"/>
              </w:rPr>
              <w:t xml:space="preserve">
ленген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VІІ. Су жә- </w:t>
            </w:r>
            <w:r>
              <w:br/>
            </w:r>
            <w:r>
              <w:rPr>
                <w:rFonts w:ascii="Times New Roman"/>
                <w:b w:val="false"/>
                <w:i w:val="false"/>
                <w:color w:val="000000"/>
                <w:sz w:val="20"/>
              </w:rPr>
              <w:t xml:space="preserve">
не жел </w:t>
            </w:r>
            <w:r>
              <w:br/>
            </w:r>
            <w:r>
              <w:rPr>
                <w:rFonts w:ascii="Times New Roman"/>
                <w:b w:val="false"/>
                <w:i w:val="false"/>
                <w:color w:val="000000"/>
                <w:sz w:val="20"/>
              </w:rPr>
              <w:t xml:space="preserve">
эрози- </w:t>
            </w:r>
            <w:r>
              <w:br/>
            </w:r>
            <w:r>
              <w:rPr>
                <w:rFonts w:ascii="Times New Roman"/>
                <w:b w:val="false"/>
                <w:i w:val="false"/>
                <w:color w:val="000000"/>
                <w:sz w:val="20"/>
              </w:rPr>
              <w:t xml:space="preserve">
ясына </w:t>
            </w:r>
            <w:r>
              <w:br/>
            </w:r>
            <w:r>
              <w:rPr>
                <w:rFonts w:ascii="Times New Roman"/>
                <w:b w:val="false"/>
                <w:i w:val="false"/>
                <w:color w:val="000000"/>
                <w:sz w:val="20"/>
              </w:rPr>
              <w:t xml:space="preserve">
ұшыра- </w:t>
            </w:r>
            <w:r>
              <w:br/>
            </w:r>
            <w:r>
              <w:rPr>
                <w:rFonts w:ascii="Times New Roman"/>
                <w:b w:val="false"/>
                <w:i w:val="false"/>
                <w:color w:val="000000"/>
                <w:sz w:val="20"/>
              </w:rPr>
              <w:t xml:space="preserve">
ғандар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VІІІ. </w:t>
            </w:r>
            <w:r>
              <w:br/>
            </w:r>
            <w:r>
              <w:rPr>
                <w:rFonts w:ascii="Times New Roman"/>
                <w:b w:val="false"/>
                <w:i w:val="false"/>
                <w:color w:val="000000"/>
                <w:sz w:val="20"/>
              </w:rPr>
              <w:t xml:space="preserve">
Өте </w:t>
            </w:r>
            <w:r>
              <w:br/>
            </w:r>
            <w:r>
              <w:rPr>
                <w:rFonts w:ascii="Times New Roman"/>
                <w:b w:val="false"/>
                <w:i w:val="false"/>
                <w:color w:val="000000"/>
                <w:sz w:val="20"/>
              </w:rPr>
              <w:t xml:space="preserve">
ылғал- </w:t>
            </w:r>
            <w:r>
              <w:br/>
            </w:r>
            <w:r>
              <w:rPr>
                <w:rFonts w:ascii="Times New Roman"/>
                <w:b w:val="false"/>
                <w:i w:val="false"/>
                <w:color w:val="000000"/>
                <w:sz w:val="20"/>
              </w:rPr>
              <w:t xml:space="preserve">
данған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ІХ. </w:t>
            </w:r>
            <w:r>
              <w:br/>
            </w:r>
            <w:r>
              <w:rPr>
                <w:rFonts w:ascii="Times New Roman"/>
                <w:b w:val="false"/>
                <w:i w:val="false"/>
                <w:color w:val="000000"/>
                <w:sz w:val="20"/>
              </w:rPr>
              <w:t xml:space="preserve">
Батпақ- </w:t>
            </w:r>
            <w:r>
              <w:br/>
            </w:r>
            <w:r>
              <w:rPr>
                <w:rFonts w:ascii="Times New Roman"/>
                <w:b w:val="false"/>
                <w:i w:val="false"/>
                <w:color w:val="000000"/>
                <w:sz w:val="20"/>
              </w:rPr>
              <w:t xml:space="preserve">
танған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Басқа- </w:t>
            </w:r>
            <w:r>
              <w:br/>
            </w:r>
            <w:r>
              <w:rPr>
                <w:rFonts w:ascii="Times New Roman"/>
                <w:b w:val="false"/>
                <w:i w:val="false"/>
                <w:color w:val="000000"/>
                <w:sz w:val="20"/>
              </w:rPr>
              <w:t xml:space="preserve">
лары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Ш-Қазақстан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Б-Қазақстан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С-Қазақстан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О-Қазақстан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1050,3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594,6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63,4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36,2 </w:t>
            </w:r>
          </w:p>
        </w:tc>
      </w:tr>
    </w:tbl>
    <w:p>
      <w:pPr>
        <w:spacing w:after="0"/>
        <w:ind w:left="0"/>
        <w:jc w:val="both"/>
      </w:pPr>
      <w:r>
        <w:rPr>
          <w:rFonts w:ascii="Times New Roman"/>
          <w:b w:val="false"/>
          <w:i w:val="false"/>
          <w:color w:val="000000"/>
          <w:sz w:val="28"/>
        </w:rPr>
        <w:t xml:space="preserve">                                                      6-сурет </w:t>
      </w:r>
    </w:p>
    <w:p>
      <w:pPr>
        <w:spacing w:after="0"/>
        <w:ind w:left="0"/>
        <w:jc w:val="both"/>
      </w:pPr>
      <w:r>
        <w:rPr>
          <w:rFonts w:ascii="Times New Roman"/>
          <w:b/>
          <w:i w:val="false"/>
          <w:color w:val="000000"/>
          <w:sz w:val="28"/>
        </w:rPr>
        <w:t xml:space="preserve">             Шабындықтардың облыстар бойынша </w:t>
      </w:r>
      <w:r>
        <w:br/>
      </w:r>
      <w:r>
        <w:rPr>
          <w:rFonts w:ascii="Times New Roman"/>
          <w:b w:val="false"/>
          <w:i w:val="false"/>
          <w:color w:val="000000"/>
          <w:sz w:val="28"/>
        </w:rPr>
        <w:t>
</w:t>
      </w:r>
      <w:r>
        <w:rPr>
          <w:rFonts w:ascii="Times New Roman"/>
          <w:b/>
          <w:i w:val="false"/>
          <w:color w:val="000000"/>
          <w:sz w:val="28"/>
        </w:rPr>
        <w:t xml:space="preserve">                 мәдени-техникалық жағдайы </w:t>
      </w:r>
    </w:p>
    <w:p>
      <w:pPr>
        <w:spacing w:after="0"/>
        <w:ind w:left="0"/>
        <w:jc w:val="both"/>
      </w:pPr>
      <w:r>
        <w:rPr>
          <w:rFonts w:ascii="Times New Roman"/>
          <w:b w:val="false"/>
          <w:i w:val="false"/>
          <w:color w:val="ff0000"/>
          <w:sz w:val="28"/>
        </w:rPr>
        <w:t xml:space="preserve">       Суретті қағаз мәтіннен қараңыз. </w:t>
      </w:r>
    </w:p>
    <w:p>
      <w:pPr>
        <w:spacing w:after="0"/>
        <w:ind w:left="0"/>
        <w:jc w:val="both"/>
      </w:pPr>
      <w:r>
        <w:rPr>
          <w:rFonts w:ascii="Times New Roman"/>
          <w:b w:val="false"/>
          <w:i w:val="false"/>
          <w:color w:val="000000"/>
          <w:sz w:val="28"/>
        </w:rPr>
        <w:t xml:space="preserve">                                                      8-кесте </w:t>
      </w:r>
    </w:p>
    <w:p>
      <w:pPr>
        <w:spacing w:after="0"/>
        <w:ind w:left="0"/>
        <w:jc w:val="both"/>
      </w:pPr>
      <w:r>
        <w:rPr>
          <w:rFonts w:ascii="Times New Roman"/>
          <w:b/>
          <w:i w:val="false"/>
          <w:color w:val="000000"/>
          <w:sz w:val="28"/>
        </w:rPr>
        <w:t xml:space="preserve">           Облыстар бойынша шабындықтардың </w:t>
      </w:r>
      <w:r>
        <w:br/>
      </w:r>
      <w:r>
        <w:rPr>
          <w:rFonts w:ascii="Times New Roman"/>
          <w:b w:val="false"/>
          <w:i w:val="false"/>
          <w:color w:val="000000"/>
          <w:sz w:val="28"/>
        </w:rPr>
        <w:t>
</w:t>
      </w:r>
      <w:r>
        <w:rPr>
          <w:rFonts w:ascii="Times New Roman"/>
          <w:b/>
          <w:i w:val="false"/>
          <w:color w:val="000000"/>
          <w:sz w:val="28"/>
        </w:rPr>
        <w:t xml:space="preserve">             мәдени-техникалық жай-күйi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493"/>
        <w:gridCol w:w="1513"/>
        <w:gridCol w:w="1413"/>
        <w:gridCol w:w="1433"/>
        <w:gridCol w:w="1393"/>
        <w:gridCol w:w="1453"/>
        <w:gridCol w:w="1713"/>
      </w:tblGrid>
      <w:tr>
        <w:trPr>
          <w:trHeight w:val="45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атауы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Шабын-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ауда- </w:t>
            </w:r>
            <w:r>
              <w:br/>
            </w:r>
            <w:r>
              <w:rPr>
                <w:rFonts w:ascii="Times New Roman"/>
                <w:b w:val="false"/>
                <w:i w:val="false"/>
                <w:color w:val="000000"/>
                <w:sz w:val="20"/>
              </w:rPr>
              <w:t xml:space="preserve">
ны, барлы- </w:t>
            </w:r>
            <w:r>
              <w:br/>
            </w:r>
            <w:r>
              <w:rPr>
                <w:rFonts w:ascii="Times New Roman"/>
                <w:b w:val="false"/>
                <w:i w:val="false"/>
                <w:color w:val="000000"/>
                <w:sz w:val="20"/>
              </w:rPr>
              <w:t xml:space="preserve">
ғы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с.i. </w:t>
            </w:r>
            <w:r>
              <w:br/>
            </w:r>
            <w:r>
              <w:rPr>
                <w:rFonts w:ascii="Times New Roman"/>
                <w:b w:val="false"/>
                <w:i w:val="false"/>
                <w:color w:val="000000"/>
                <w:sz w:val="20"/>
              </w:rPr>
              <w:t xml:space="preserve">
түбе- </w:t>
            </w:r>
            <w:r>
              <w:br/>
            </w:r>
            <w:r>
              <w:rPr>
                <w:rFonts w:ascii="Times New Roman"/>
                <w:b w:val="false"/>
                <w:i w:val="false"/>
                <w:color w:val="000000"/>
                <w:sz w:val="20"/>
              </w:rPr>
              <w:t xml:space="preserve">
гейлi </w:t>
            </w:r>
            <w:r>
              <w:br/>
            </w:r>
            <w:r>
              <w:rPr>
                <w:rFonts w:ascii="Times New Roman"/>
                <w:b w:val="false"/>
                <w:i w:val="false"/>
                <w:color w:val="000000"/>
                <w:sz w:val="20"/>
              </w:rPr>
              <w:t xml:space="preserve">
жақ- </w:t>
            </w:r>
            <w:r>
              <w:br/>
            </w:r>
            <w:r>
              <w:rPr>
                <w:rFonts w:ascii="Times New Roman"/>
                <w:b w:val="false"/>
                <w:i w:val="false"/>
                <w:color w:val="000000"/>
                <w:sz w:val="20"/>
              </w:rPr>
              <w:t xml:space="preserve">
сар- </w:t>
            </w:r>
            <w:r>
              <w:br/>
            </w:r>
            <w:r>
              <w:rPr>
                <w:rFonts w:ascii="Times New Roman"/>
                <w:b w:val="false"/>
                <w:i w:val="false"/>
                <w:color w:val="000000"/>
                <w:sz w:val="20"/>
              </w:rPr>
              <w:t xml:space="preserve">
тыл- </w:t>
            </w:r>
            <w:r>
              <w:br/>
            </w:r>
            <w:r>
              <w:rPr>
                <w:rFonts w:ascii="Times New Roman"/>
                <w:b w:val="false"/>
                <w:i w:val="false"/>
                <w:color w:val="000000"/>
                <w:sz w:val="20"/>
              </w:rPr>
              <w:t xml:space="preserve">
ғаны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Шабындықтардың </w:t>
            </w:r>
            <w:r>
              <w:br/>
            </w:r>
            <w:r>
              <w:rPr>
                <w:rFonts w:ascii="Times New Roman"/>
                <w:b w:val="false"/>
                <w:i w:val="false"/>
                <w:color w:val="000000"/>
                <w:sz w:val="20"/>
              </w:rPr>
              <w:t xml:space="preserve">
мәдени-техникалық жай-күйi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бұталы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ды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r>
              <w:br/>
            </w:r>
            <w:r>
              <w:rPr>
                <w:rFonts w:ascii="Times New Roman"/>
                <w:b w:val="false"/>
                <w:i w:val="false"/>
                <w:color w:val="000000"/>
                <w:sz w:val="20"/>
              </w:rPr>
              <w:t xml:space="preserve">
өсiм- </w:t>
            </w:r>
            <w:r>
              <w:br/>
            </w:r>
            <w:r>
              <w:rPr>
                <w:rFonts w:ascii="Times New Roman"/>
                <w:b w:val="false"/>
                <w:i w:val="false"/>
                <w:color w:val="000000"/>
                <w:sz w:val="20"/>
              </w:rPr>
              <w:t xml:space="preserve">
дiктер </w:t>
            </w:r>
            <w:r>
              <w:br/>
            </w:r>
            <w:r>
              <w:rPr>
                <w:rFonts w:ascii="Times New Roman"/>
                <w:b w:val="false"/>
                <w:i w:val="false"/>
                <w:color w:val="000000"/>
                <w:sz w:val="20"/>
              </w:rPr>
              <w:t xml:space="preserve">
өскен- </w:t>
            </w:r>
            <w:r>
              <w:br/>
            </w:r>
            <w:r>
              <w:rPr>
                <w:rFonts w:ascii="Times New Roman"/>
                <w:b w:val="false"/>
                <w:i w:val="false"/>
                <w:color w:val="000000"/>
                <w:sz w:val="20"/>
              </w:rPr>
              <w:t xml:space="preserve">
дерi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 </w:t>
            </w:r>
            <w:r>
              <w:br/>
            </w:r>
            <w:r>
              <w:rPr>
                <w:rFonts w:ascii="Times New Roman"/>
                <w:b w:val="false"/>
                <w:i w:val="false"/>
                <w:color w:val="000000"/>
                <w:sz w:val="20"/>
              </w:rPr>
              <w:t xml:space="preserve">
пешiк- </w:t>
            </w:r>
            <w:r>
              <w:br/>
            </w:r>
            <w:r>
              <w:rPr>
                <w:rFonts w:ascii="Times New Roman"/>
                <w:b w:val="false"/>
                <w:i w:val="false"/>
                <w:color w:val="000000"/>
                <w:sz w:val="20"/>
              </w:rPr>
              <w:t xml:space="preserve">
терi </w:t>
            </w:r>
            <w:r>
              <w:br/>
            </w:r>
            <w:r>
              <w:rPr>
                <w:rFonts w:ascii="Times New Roman"/>
                <w:b w:val="false"/>
                <w:i w:val="false"/>
                <w:color w:val="000000"/>
                <w:sz w:val="20"/>
              </w:rPr>
              <w:t xml:space="preserve">
барлары </w:t>
            </w:r>
          </w:p>
        </w:tc>
      </w:tr>
      <w:tr>
        <w:trPr>
          <w:trHeight w:val="45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r>
      <w:tr>
        <w:trPr>
          <w:trHeight w:val="45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5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45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45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Ш-Қазақстан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 </w:t>
            </w:r>
          </w:p>
        </w:tc>
      </w:tr>
      <w:tr>
        <w:trPr>
          <w:trHeight w:val="45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Б-Қазақстан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r>
      <w:tr>
        <w:trPr>
          <w:trHeight w:val="45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45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r>
      <w:tr>
        <w:trPr>
          <w:trHeight w:val="45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45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С-Қазақстан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45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О-Қазақстан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4818,4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62,4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4404,0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130,1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84,4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129,7 </w:t>
            </w:r>
          </w:p>
        </w:tc>
      </w:tr>
    </w:tbl>
    <w:p>
      <w:pPr>
        <w:spacing w:after="0"/>
        <w:ind w:left="0"/>
        <w:jc w:val="both"/>
      </w:pPr>
      <w:r>
        <w:rPr>
          <w:rFonts w:ascii="Times New Roman"/>
          <w:b w:val="false"/>
          <w:i w:val="false"/>
          <w:color w:val="000000"/>
          <w:sz w:val="28"/>
        </w:rPr>
        <w:t xml:space="preserve">      Ескерту: басқа мемлекеттер пайдаланылатын жерлерсiз </w:t>
      </w:r>
    </w:p>
    <w:p>
      <w:pPr>
        <w:spacing w:after="0"/>
        <w:ind w:left="0"/>
        <w:jc w:val="both"/>
      </w:pPr>
      <w:r>
        <w:rPr>
          <w:rFonts w:ascii="Times New Roman"/>
          <w:b w:val="false"/>
          <w:i w:val="false"/>
          <w:color w:val="000000"/>
          <w:sz w:val="28"/>
        </w:rPr>
        <w:t xml:space="preserve">                                                     7-сурет </w:t>
      </w:r>
    </w:p>
    <w:p>
      <w:pPr>
        <w:spacing w:after="0"/>
        <w:ind w:left="0"/>
        <w:jc w:val="both"/>
      </w:pPr>
      <w:r>
        <w:rPr>
          <w:rFonts w:ascii="Times New Roman"/>
          <w:b/>
          <w:i w:val="false"/>
          <w:color w:val="000000"/>
          <w:sz w:val="28"/>
        </w:rPr>
        <w:t xml:space="preserve">             Жайылымлардың облыстар бойынша </w:t>
      </w:r>
      <w:r>
        <w:br/>
      </w:r>
      <w:r>
        <w:rPr>
          <w:rFonts w:ascii="Times New Roman"/>
          <w:b w:val="false"/>
          <w:i w:val="false"/>
          <w:color w:val="000000"/>
          <w:sz w:val="28"/>
        </w:rPr>
        <w:t>
</w:t>
      </w:r>
      <w:r>
        <w:rPr>
          <w:rFonts w:ascii="Times New Roman"/>
          <w:b/>
          <w:i w:val="false"/>
          <w:color w:val="000000"/>
          <w:sz w:val="28"/>
        </w:rPr>
        <w:t xml:space="preserve">                мәдени-техникалық жағдайы </w:t>
      </w:r>
      <w:r>
        <w:br/>
      </w:r>
      <w:r>
        <w:rPr>
          <w:rFonts w:ascii="Times New Roman"/>
          <w:b w:val="false"/>
          <w:i w:val="false"/>
          <w:color w:val="000000"/>
          <w:sz w:val="28"/>
        </w:rPr>
        <w:t>
</w:t>
      </w:r>
      <w:r>
        <w:rPr>
          <w:rFonts w:ascii="Times New Roman"/>
          <w:b w:val="false"/>
          <w:i w:val="false"/>
          <w:color w:val="ff0000"/>
          <w:sz w:val="28"/>
        </w:rPr>
        <w:t xml:space="preserve">                Суретті қағаз мәтіннен қараңыз. </w:t>
      </w:r>
    </w:p>
    <w:p>
      <w:pPr>
        <w:spacing w:after="0"/>
        <w:ind w:left="0"/>
        <w:jc w:val="both"/>
      </w:pPr>
      <w:r>
        <w:rPr>
          <w:rFonts w:ascii="Times New Roman"/>
          <w:b w:val="false"/>
          <w:i w:val="false"/>
          <w:color w:val="000000"/>
          <w:sz w:val="28"/>
        </w:rPr>
        <w:t xml:space="preserve">                                                      9-кесте </w:t>
      </w:r>
    </w:p>
    <w:p>
      <w:pPr>
        <w:spacing w:after="0"/>
        <w:ind w:left="0"/>
        <w:jc w:val="both"/>
      </w:pPr>
      <w:r>
        <w:rPr>
          <w:rFonts w:ascii="Times New Roman"/>
          <w:b/>
          <w:i w:val="false"/>
          <w:color w:val="000000"/>
          <w:sz w:val="28"/>
        </w:rPr>
        <w:t xml:space="preserve">               Облыстар бойынша жайылымдардың </w:t>
      </w:r>
      <w:r>
        <w:br/>
      </w:r>
      <w:r>
        <w:rPr>
          <w:rFonts w:ascii="Times New Roman"/>
          <w:b w:val="false"/>
          <w:i w:val="false"/>
          <w:color w:val="000000"/>
          <w:sz w:val="28"/>
        </w:rPr>
        <w:t>
</w:t>
      </w:r>
      <w:r>
        <w:rPr>
          <w:rFonts w:ascii="Times New Roman"/>
          <w:b/>
          <w:i w:val="false"/>
          <w:color w:val="000000"/>
          <w:sz w:val="28"/>
        </w:rPr>
        <w:t xml:space="preserve">                 мәдени-техникалық жай-күйi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535"/>
        <w:gridCol w:w="1274"/>
        <w:gridCol w:w="1536"/>
        <w:gridCol w:w="1227"/>
        <w:gridCol w:w="1429"/>
        <w:gridCol w:w="1165"/>
        <w:gridCol w:w="1243"/>
        <w:gridCol w:w="1196"/>
        <w:gridCol w:w="1382"/>
      </w:tblGrid>
      <w:tr>
        <w:trPr>
          <w:trHeight w:val="45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атауы </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w:t>
            </w:r>
            <w:r>
              <w:br/>
            </w:r>
            <w:r>
              <w:rPr>
                <w:rFonts w:ascii="Times New Roman"/>
                <w:b w:val="false"/>
                <w:i w:val="false"/>
                <w:color w:val="000000"/>
                <w:sz w:val="20"/>
              </w:rPr>
              <w:t xml:space="preserve">
ылы- </w:t>
            </w:r>
            <w:r>
              <w:br/>
            </w:r>
            <w:r>
              <w:rPr>
                <w:rFonts w:ascii="Times New Roman"/>
                <w:b w:val="false"/>
                <w:i w:val="false"/>
                <w:color w:val="000000"/>
                <w:sz w:val="20"/>
              </w:rPr>
              <w:t xml:space="preserve">
мдар </w:t>
            </w:r>
            <w:r>
              <w:br/>
            </w:r>
            <w:r>
              <w:rPr>
                <w:rFonts w:ascii="Times New Roman"/>
                <w:b w:val="false"/>
                <w:i w:val="false"/>
                <w:color w:val="000000"/>
                <w:sz w:val="20"/>
              </w:rPr>
              <w:t xml:space="preserve">
ау- </w:t>
            </w:r>
            <w:r>
              <w:br/>
            </w:r>
            <w:r>
              <w:rPr>
                <w:rFonts w:ascii="Times New Roman"/>
                <w:b w:val="false"/>
                <w:i w:val="false"/>
                <w:color w:val="000000"/>
                <w:sz w:val="20"/>
              </w:rPr>
              <w:t xml:space="preserve">
да- </w:t>
            </w:r>
            <w:r>
              <w:br/>
            </w:r>
            <w:r>
              <w:rPr>
                <w:rFonts w:ascii="Times New Roman"/>
                <w:b w:val="false"/>
                <w:i w:val="false"/>
                <w:color w:val="000000"/>
                <w:sz w:val="20"/>
              </w:rPr>
              <w:t xml:space="preserve">
ны, </w:t>
            </w:r>
            <w:r>
              <w:br/>
            </w:r>
            <w:r>
              <w:rPr>
                <w:rFonts w:ascii="Times New Roman"/>
                <w:b w:val="false"/>
                <w:i w:val="false"/>
                <w:color w:val="000000"/>
                <w:sz w:val="20"/>
              </w:rPr>
              <w:t xml:space="preserve">
бар- </w:t>
            </w:r>
            <w:r>
              <w:br/>
            </w:r>
            <w:r>
              <w:rPr>
                <w:rFonts w:ascii="Times New Roman"/>
                <w:b w:val="false"/>
                <w:i w:val="false"/>
                <w:color w:val="000000"/>
                <w:sz w:val="20"/>
              </w:rPr>
              <w:t xml:space="preserve">
лығы </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с.i. </w:t>
            </w:r>
            <w:r>
              <w:br/>
            </w:r>
            <w:r>
              <w:rPr>
                <w:rFonts w:ascii="Times New Roman"/>
                <w:b w:val="false"/>
                <w:i w:val="false"/>
                <w:color w:val="000000"/>
                <w:sz w:val="20"/>
              </w:rPr>
              <w:t xml:space="preserve">
түбе- </w:t>
            </w:r>
            <w:r>
              <w:br/>
            </w:r>
            <w:r>
              <w:rPr>
                <w:rFonts w:ascii="Times New Roman"/>
                <w:b w:val="false"/>
                <w:i w:val="false"/>
                <w:color w:val="000000"/>
                <w:sz w:val="20"/>
              </w:rPr>
              <w:t xml:space="preserve">
гейлi </w:t>
            </w:r>
            <w:r>
              <w:br/>
            </w:r>
            <w:r>
              <w:rPr>
                <w:rFonts w:ascii="Times New Roman"/>
                <w:b w:val="false"/>
                <w:i w:val="false"/>
                <w:color w:val="000000"/>
                <w:sz w:val="20"/>
              </w:rPr>
              <w:t xml:space="preserve">
жақ- </w:t>
            </w:r>
            <w:r>
              <w:br/>
            </w:r>
            <w:r>
              <w:rPr>
                <w:rFonts w:ascii="Times New Roman"/>
                <w:b w:val="false"/>
                <w:i w:val="false"/>
                <w:color w:val="000000"/>
                <w:sz w:val="20"/>
              </w:rPr>
              <w:t xml:space="preserve">
сар- </w:t>
            </w:r>
            <w:r>
              <w:br/>
            </w:r>
            <w:r>
              <w:rPr>
                <w:rFonts w:ascii="Times New Roman"/>
                <w:b w:val="false"/>
                <w:i w:val="false"/>
                <w:color w:val="000000"/>
                <w:sz w:val="20"/>
              </w:rPr>
              <w:t xml:space="preserve">
тыл- </w:t>
            </w:r>
            <w:r>
              <w:br/>
            </w:r>
            <w:r>
              <w:rPr>
                <w:rFonts w:ascii="Times New Roman"/>
                <w:b w:val="false"/>
                <w:i w:val="false"/>
                <w:color w:val="000000"/>
                <w:sz w:val="20"/>
              </w:rPr>
              <w:t xml:space="preserve">
ғаны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Жайылымдардың </w:t>
            </w:r>
            <w:r>
              <w:br/>
            </w:r>
            <w:r>
              <w:rPr>
                <w:rFonts w:ascii="Times New Roman"/>
                <w:b w:val="false"/>
                <w:i w:val="false"/>
                <w:color w:val="000000"/>
                <w:sz w:val="20"/>
              </w:rPr>
              <w:t xml:space="preserve">
мәдени-техникалық жай-күйi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 </w:t>
            </w:r>
            <w:r>
              <w:br/>
            </w:r>
            <w:r>
              <w:rPr>
                <w:rFonts w:ascii="Times New Roman"/>
                <w:b w:val="false"/>
                <w:i w:val="false"/>
                <w:color w:val="000000"/>
                <w:sz w:val="20"/>
              </w:rPr>
              <w:t xml:space="preserve">
пе- </w:t>
            </w:r>
            <w:r>
              <w:br/>
            </w:r>
            <w:r>
              <w:rPr>
                <w:rFonts w:ascii="Times New Roman"/>
                <w:b w:val="false"/>
                <w:i w:val="false"/>
                <w:color w:val="000000"/>
                <w:sz w:val="20"/>
              </w:rPr>
              <w:t xml:space="preserve">
шiк- </w:t>
            </w:r>
            <w:r>
              <w:br/>
            </w:r>
            <w:r>
              <w:rPr>
                <w:rFonts w:ascii="Times New Roman"/>
                <w:b w:val="false"/>
                <w:i w:val="false"/>
                <w:color w:val="000000"/>
                <w:sz w:val="20"/>
              </w:rPr>
              <w:t xml:space="preserve">
терi </w:t>
            </w:r>
            <w:r>
              <w:br/>
            </w:r>
            <w:r>
              <w:rPr>
                <w:rFonts w:ascii="Times New Roman"/>
                <w:b w:val="false"/>
                <w:i w:val="false"/>
                <w:color w:val="000000"/>
                <w:sz w:val="20"/>
              </w:rPr>
              <w:t xml:space="preserve">
бар- </w:t>
            </w:r>
            <w:r>
              <w:br/>
            </w:r>
            <w:r>
              <w:rPr>
                <w:rFonts w:ascii="Times New Roman"/>
                <w:b w:val="false"/>
                <w:i w:val="false"/>
                <w:color w:val="000000"/>
                <w:sz w:val="20"/>
              </w:rPr>
              <w:t xml:space="preserve">
лары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бұта- </w:t>
            </w:r>
            <w:r>
              <w:br/>
            </w:r>
            <w:r>
              <w:rPr>
                <w:rFonts w:ascii="Times New Roman"/>
                <w:b w:val="false"/>
                <w:i w:val="false"/>
                <w:color w:val="000000"/>
                <w:sz w:val="20"/>
              </w:rPr>
              <w:t xml:space="preserve">
лы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ды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 </w:t>
            </w:r>
            <w:r>
              <w:br/>
            </w:r>
            <w:r>
              <w:rPr>
                <w:rFonts w:ascii="Times New Roman"/>
                <w:b w:val="false"/>
                <w:i w:val="false"/>
                <w:color w:val="000000"/>
                <w:sz w:val="20"/>
              </w:rPr>
              <w:t xml:space="preserve">
ты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 </w:t>
            </w:r>
            <w:r>
              <w:br/>
            </w:r>
            <w:r>
              <w:rPr>
                <w:rFonts w:ascii="Times New Roman"/>
                <w:b w:val="false"/>
                <w:i w:val="false"/>
                <w:color w:val="000000"/>
                <w:sz w:val="20"/>
              </w:rPr>
              <w:t xml:space="preserve">
қан- </w:t>
            </w:r>
            <w:r>
              <w:br/>
            </w:r>
            <w:r>
              <w:rPr>
                <w:rFonts w:ascii="Times New Roman"/>
                <w:b w:val="false"/>
                <w:i w:val="false"/>
                <w:color w:val="000000"/>
                <w:sz w:val="20"/>
              </w:rPr>
              <w:t xml:space="preserve">
ды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 </w:t>
            </w:r>
            <w:r>
              <w:br/>
            </w:r>
            <w:r>
              <w:rPr>
                <w:rFonts w:ascii="Times New Roman"/>
                <w:b w:val="false"/>
                <w:i w:val="false"/>
                <w:color w:val="000000"/>
                <w:sz w:val="20"/>
              </w:rPr>
              <w:t xml:space="preserve">
тал- </w:t>
            </w:r>
            <w:r>
              <w:br/>
            </w:r>
            <w:r>
              <w:rPr>
                <w:rFonts w:ascii="Times New Roman"/>
                <w:b w:val="false"/>
                <w:i w:val="false"/>
                <w:color w:val="000000"/>
                <w:sz w:val="20"/>
              </w:rPr>
              <w:t xml:space="preserve">
ғаны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6886,9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1074,1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1572,8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227,5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1271,1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593,3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2018,3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24770,0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18369,0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949,6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137,9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1369,6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3906,3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14699,2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8087,2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142,9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1901,1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695,3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468,1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327,8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3013,6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9120,9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4536,7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281,8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4206,0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Ш-Қаз- </w:t>
            </w:r>
            <w:r>
              <w:br/>
            </w:r>
            <w:r>
              <w:rPr>
                <w:rFonts w:ascii="Times New Roman"/>
                <w:b w:val="false"/>
                <w:i w:val="false"/>
                <w:color w:val="000000"/>
                <w:sz w:val="20"/>
              </w:rPr>
              <w:t xml:space="preserve">
ақ- </w:t>
            </w:r>
            <w:r>
              <w:br/>
            </w:r>
            <w:r>
              <w:rPr>
                <w:rFonts w:ascii="Times New Roman"/>
                <w:b w:val="false"/>
                <w:i w:val="false"/>
                <w:color w:val="000000"/>
                <w:sz w:val="20"/>
              </w:rPr>
              <w:t xml:space="preserve">
стан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19974,0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12113,4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4651,8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1566,9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912,4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458,5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8286,0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186,7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4457,3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1812,2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460,9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1267,2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Б-Қаз- </w:t>
            </w:r>
            <w:r>
              <w:br/>
            </w:r>
            <w:r>
              <w:rPr>
                <w:rFonts w:ascii="Times New Roman"/>
                <w:b w:val="false"/>
                <w:i w:val="false"/>
                <w:color w:val="000000"/>
                <w:sz w:val="20"/>
              </w:rPr>
              <w:t xml:space="preserve">
ақ- </w:t>
            </w:r>
            <w:r>
              <w:br/>
            </w:r>
            <w:r>
              <w:rPr>
                <w:rFonts w:ascii="Times New Roman"/>
                <w:b w:val="false"/>
                <w:i w:val="false"/>
                <w:color w:val="000000"/>
                <w:sz w:val="20"/>
              </w:rPr>
              <w:t xml:space="preserve">
стан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10141,6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6027,7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359,8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704,6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2944,3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ғанды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31121,5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845,9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22110,8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359,8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3719,9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147,8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628,9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2255,1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1053,3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r>
              <w:br/>
            </w:r>
            <w:r>
              <w:rPr>
                <w:rFonts w:ascii="Times New Roman"/>
                <w:b w:val="false"/>
                <w:i w:val="false"/>
                <w:color w:val="000000"/>
                <w:sz w:val="20"/>
              </w:rPr>
              <w:t xml:space="preserve">
орда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11836,6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6478,3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2272,8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894,5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2151,7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12176,0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1094,2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8164,8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347,5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825,1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310,2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1398,1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12695,9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9767,5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133,5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772,9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1735,9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8129,0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715,3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5014,0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418,4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243,0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1057,2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632,2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С-Қаз-ақ- </w:t>
            </w:r>
            <w:r>
              <w:br/>
            </w:r>
            <w:r>
              <w:rPr>
                <w:rFonts w:ascii="Times New Roman"/>
                <w:b w:val="false"/>
                <w:i w:val="false"/>
                <w:color w:val="000000"/>
                <w:sz w:val="20"/>
              </w:rPr>
              <w:t xml:space="preserve">
стан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3523,9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641,4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2047,4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235,8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468,0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О-Қаз-ақ- </w:t>
            </w:r>
            <w:r>
              <w:br/>
            </w:r>
            <w:r>
              <w:rPr>
                <w:rFonts w:ascii="Times New Roman"/>
                <w:b w:val="false"/>
                <w:i w:val="false"/>
                <w:color w:val="000000"/>
                <w:sz w:val="20"/>
              </w:rPr>
              <w:t xml:space="preserve">
стан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9105,0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179,8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5091,8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1553,6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908,8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1339,9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182489,7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4867,4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113851,9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1436,1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19811,1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3623,4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4648,5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7655,6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26595,7 </w:t>
            </w:r>
          </w:p>
        </w:tc>
      </w:tr>
    </w:tbl>
    <w:p>
      <w:pPr>
        <w:spacing w:after="0"/>
        <w:ind w:left="0"/>
        <w:jc w:val="both"/>
      </w:pPr>
      <w:r>
        <w:rPr>
          <w:rFonts w:ascii="Times New Roman"/>
          <w:b w:val="false"/>
          <w:i w:val="false"/>
          <w:color w:val="000000"/>
          <w:sz w:val="28"/>
        </w:rPr>
        <w:t xml:space="preserve">      Ескерту: басқа мемлекеттер пайдаланылатын жерлерсiз </w:t>
      </w:r>
    </w:p>
    <w:p>
      <w:pPr>
        <w:spacing w:after="0"/>
        <w:ind w:left="0"/>
        <w:jc w:val="both"/>
      </w:pPr>
      <w:r>
        <w:rPr>
          <w:rFonts w:ascii="Times New Roman"/>
          <w:b w:val="false"/>
          <w:i w:val="false"/>
          <w:color w:val="000000"/>
          <w:sz w:val="28"/>
        </w:rPr>
        <w:t xml:space="preserve">                                                     10-кесте </w:t>
      </w:r>
    </w:p>
    <w:p>
      <w:pPr>
        <w:spacing w:after="0"/>
        <w:ind w:left="0"/>
        <w:jc w:val="both"/>
      </w:pPr>
      <w:r>
        <w:rPr>
          <w:rFonts w:ascii="Times New Roman"/>
          <w:b/>
          <w:i w:val="false"/>
          <w:color w:val="000000"/>
          <w:sz w:val="28"/>
        </w:rPr>
        <w:t xml:space="preserve">              Деградацияға ұшыраған жайылымдар </w:t>
      </w:r>
      <w:r>
        <w:br/>
      </w:r>
      <w:r>
        <w:rPr>
          <w:rFonts w:ascii="Times New Roman"/>
          <w:b w:val="false"/>
          <w:i w:val="false"/>
          <w:color w:val="000000"/>
          <w:sz w:val="28"/>
        </w:rPr>
        <w:t xml:space="preserve">
                                                      мың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3093"/>
        <w:gridCol w:w="2453"/>
        <w:gridCol w:w="2593"/>
      </w:tblGrid>
      <w:tr>
        <w:trPr>
          <w:trHeight w:val="450" w:hRule="atLeast"/>
        </w:trPr>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атауы </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Деградацияға </w:t>
            </w:r>
            <w:r>
              <w:br/>
            </w:r>
            <w:r>
              <w:rPr>
                <w:rFonts w:ascii="Times New Roman"/>
                <w:b w:val="false"/>
                <w:i w:val="false"/>
                <w:color w:val="000000"/>
                <w:sz w:val="20"/>
              </w:rPr>
              <w:t xml:space="preserve">
ұшыраған </w:t>
            </w:r>
            <w:r>
              <w:br/>
            </w:r>
            <w:r>
              <w:rPr>
                <w:rFonts w:ascii="Times New Roman"/>
                <w:b w:val="false"/>
                <w:i w:val="false"/>
                <w:color w:val="000000"/>
                <w:sz w:val="20"/>
              </w:rPr>
              <w:t xml:space="preserve">
жайылымдардың </w:t>
            </w:r>
            <w:r>
              <w:br/>
            </w: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iшiнде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күшті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1098,0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920,3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3906,3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3293,2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613,1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3013,6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1199,6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1814,0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4206,0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2653,8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1552,2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Ш-Қазақстан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133,4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769,2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Б-Қазақстан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2944,3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2066,2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878,1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691,7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361,6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2151,7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1543,0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608,7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1398,1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1015,6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1735,9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1248,4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487,5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С-Қазақстан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138,2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О-Қазақстан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1339,9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370,3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26595,7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16782,0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9813,7 </w:t>
            </w:r>
          </w:p>
        </w:tc>
      </w:tr>
    </w:tbl>
    <w:p>
      <w:pPr>
        <w:spacing w:after="0"/>
        <w:ind w:left="0"/>
        <w:jc w:val="both"/>
      </w:pPr>
      <w:r>
        <w:rPr>
          <w:rFonts w:ascii="Times New Roman"/>
          <w:b w:val="false"/>
          <w:i w:val="false"/>
          <w:color w:val="000000"/>
          <w:sz w:val="28"/>
        </w:rPr>
        <w:t xml:space="preserve">                                                 11-кесте </w:t>
      </w:r>
    </w:p>
    <w:p>
      <w:pPr>
        <w:spacing w:after="0"/>
        <w:ind w:left="0"/>
        <w:jc w:val="both"/>
      </w:pPr>
      <w:r>
        <w:rPr>
          <w:rFonts w:ascii="Times New Roman"/>
          <w:b/>
          <w:i w:val="false"/>
          <w:color w:val="000000"/>
          <w:sz w:val="28"/>
        </w:rPr>
        <w:t xml:space="preserve">           Эрозияға ұшыраған ауыл шаруашылығы </w:t>
      </w:r>
      <w:r>
        <w:br/>
      </w:r>
      <w:r>
        <w:rPr>
          <w:rFonts w:ascii="Times New Roman"/>
          <w:b w:val="false"/>
          <w:i w:val="false"/>
          <w:color w:val="000000"/>
          <w:sz w:val="28"/>
        </w:rPr>
        <w:t>
</w:t>
      </w:r>
      <w:r>
        <w:rPr>
          <w:rFonts w:ascii="Times New Roman"/>
          <w:b/>
          <w:i w:val="false"/>
          <w:color w:val="000000"/>
          <w:sz w:val="28"/>
        </w:rPr>
        <w:t xml:space="preserve">                 алқаптарының аудандары </w:t>
      </w:r>
      <w:r>
        <w:br/>
      </w:r>
      <w:r>
        <w:rPr>
          <w:rFonts w:ascii="Times New Roman"/>
          <w:b w:val="false"/>
          <w:i w:val="false"/>
          <w:color w:val="000000"/>
          <w:sz w:val="28"/>
        </w:rPr>
        <w:t xml:space="preserve">
                                                         мың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513"/>
        <w:gridCol w:w="1833"/>
        <w:gridCol w:w="1873"/>
        <w:gridCol w:w="1673"/>
        <w:gridCol w:w="1633"/>
        <w:gridCol w:w="1453"/>
      </w:tblGrid>
      <w:tr>
        <w:trPr>
          <w:trHeight w:val="450" w:hRule="atLeast"/>
        </w:trPr>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Шайылған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Дефлирленген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және жел </w:t>
            </w:r>
            <w:r>
              <w:br/>
            </w:r>
            <w:r>
              <w:rPr>
                <w:rFonts w:ascii="Times New Roman"/>
                <w:b w:val="false"/>
                <w:i w:val="false"/>
                <w:color w:val="000000"/>
                <w:sz w:val="20"/>
              </w:rPr>
              <w:t xml:space="preserve">
эрозиясына </w:t>
            </w:r>
            <w:r>
              <w:br/>
            </w:r>
            <w:r>
              <w:rPr>
                <w:rFonts w:ascii="Times New Roman"/>
                <w:b w:val="false"/>
                <w:i w:val="false"/>
                <w:color w:val="000000"/>
                <w:sz w:val="20"/>
              </w:rPr>
              <w:t xml:space="preserve">
бiрдей </w:t>
            </w:r>
            <w:r>
              <w:br/>
            </w:r>
            <w:r>
              <w:rPr>
                <w:rFonts w:ascii="Times New Roman"/>
                <w:b w:val="false"/>
                <w:i w:val="false"/>
                <w:color w:val="000000"/>
                <w:sz w:val="20"/>
              </w:rPr>
              <w:t xml:space="preserve">
ұшыраған </w:t>
            </w:r>
          </w:p>
        </w:tc>
      </w:tr>
      <w:tr>
        <w:trPr>
          <w:trHeight w:val="45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алқап- </w:t>
            </w:r>
            <w:r>
              <w:br/>
            </w:r>
            <w:r>
              <w:rPr>
                <w:rFonts w:ascii="Times New Roman"/>
                <w:b w:val="false"/>
                <w:i w:val="false"/>
                <w:color w:val="000000"/>
                <w:sz w:val="20"/>
              </w:rPr>
              <w:t xml:space="preserve">
тары, </w:t>
            </w:r>
            <w:r>
              <w:br/>
            </w:r>
            <w:r>
              <w:rPr>
                <w:rFonts w:ascii="Times New Roman"/>
                <w:b w:val="false"/>
                <w:i w:val="false"/>
                <w:color w:val="000000"/>
                <w:sz w:val="20"/>
              </w:rPr>
              <w:t xml:space="preserve">
барлығы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 </w:t>
            </w:r>
            <w:r>
              <w:br/>
            </w:r>
            <w:r>
              <w:rPr>
                <w:rFonts w:ascii="Times New Roman"/>
                <w:b w:val="false"/>
                <w:i w:val="false"/>
                <w:color w:val="000000"/>
                <w:sz w:val="20"/>
              </w:rPr>
              <w:t xml:space="preserve">
егiстiк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алқап- </w:t>
            </w:r>
            <w:r>
              <w:br/>
            </w:r>
            <w:r>
              <w:rPr>
                <w:rFonts w:ascii="Times New Roman"/>
                <w:b w:val="false"/>
                <w:i w:val="false"/>
                <w:color w:val="000000"/>
                <w:sz w:val="20"/>
              </w:rPr>
              <w:t xml:space="preserve">
тары, </w:t>
            </w:r>
            <w:r>
              <w:br/>
            </w:r>
            <w:r>
              <w:rPr>
                <w:rFonts w:ascii="Times New Roman"/>
                <w:b w:val="false"/>
                <w:i w:val="false"/>
                <w:color w:val="000000"/>
                <w:sz w:val="20"/>
              </w:rPr>
              <w:t xml:space="preserve">
барлығы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 </w:t>
            </w:r>
            <w:r>
              <w:br/>
            </w:r>
            <w:r>
              <w:rPr>
                <w:rFonts w:ascii="Times New Roman"/>
                <w:b w:val="false"/>
                <w:i w:val="false"/>
                <w:color w:val="000000"/>
                <w:sz w:val="20"/>
              </w:rPr>
              <w:t xml:space="preserve">
егiстiк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алқап- </w:t>
            </w:r>
            <w:r>
              <w:br/>
            </w:r>
            <w:r>
              <w:rPr>
                <w:rFonts w:ascii="Times New Roman"/>
                <w:b w:val="false"/>
                <w:i w:val="false"/>
                <w:color w:val="000000"/>
                <w:sz w:val="20"/>
              </w:rPr>
              <w:t xml:space="preserve">
тары, </w:t>
            </w:r>
            <w:r>
              <w:br/>
            </w:r>
            <w:r>
              <w:rPr>
                <w:rFonts w:ascii="Times New Roman"/>
                <w:b w:val="false"/>
                <w:i w:val="false"/>
                <w:color w:val="000000"/>
                <w:sz w:val="20"/>
              </w:rPr>
              <w:t xml:space="preserve">
барлығы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 </w:t>
            </w:r>
            <w:r>
              <w:br/>
            </w:r>
            <w:r>
              <w:rPr>
                <w:rFonts w:ascii="Times New Roman"/>
                <w:b w:val="false"/>
                <w:i w:val="false"/>
                <w:color w:val="000000"/>
                <w:sz w:val="20"/>
              </w:rPr>
              <w:t xml:space="preserve">
егiс- </w:t>
            </w:r>
            <w:r>
              <w:br/>
            </w:r>
            <w:r>
              <w:rPr>
                <w:rFonts w:ascii="Times New Roman"/>
                <w:b w:val="false"/>
                <w:i w:val="false"/>
                <w:color w:val="000000"/>
                <w:sz w:val="20"/>
              </w:rPr>
              <w:t xml:space="preserve">
тiк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2101,1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4988,7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3185,8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Ш-Қазақстан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2849,0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Б-Қазақстан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2914,1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1546,4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С-Қазақстан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О-Қазақстан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3112,9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4986,9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1050,3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25581,0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594,6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188,3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63,4 </w:t>
            </w:r>
          </w:p>
        </w:tc>
      </w:tr>
    </w:tbl>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1973"/>
        <w:gridCol w:w="1933"/>
        <w:gridCol w:w="2133"/>
        <w:gridCol w:w="1853"/>
        <w:gridCol w:w="1553"/>
      </w:tblGrid>
      <w:tr>
        <w:trPr>
          <w:trHeight w:val="450" w:hRule="atLeast"/>
        </w:trPr>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Эрозияға ұшырағандар, барлығы </w:t>
            </w:r>
          </w:p>
        </w:tc>
      </w:tr>
      <w:tr>
        <w:trPr>
          <w:trHeight w:val="495" w:hRule="atLeast"/>
        </w:trPr>
        <w:tc>
          <w:tcPr>
            <w:tcW w:w="0" w:type="auto"/>
            <w:vMerge/>
            <w:tcBorders>
              <w:top w:val="nil"/>
              <w:left w:val="single" w:color="cfcfcf" w:sz="5"/>
              <w:bottom w:val="single" w:color="cfcfcf" w:sz="5"/>
              <w:right w:val="single" w:color="cfcfcf" w:sz="5"/>
            </w:tcBorders>
          </w:tcP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алқап </w:t>
            </w:r>
            <w:r>
              <w:br/>
            </w:r>
            <w:r>
              <w:rPr>
                <w:rFonts w:ascii="Times New Roman"/>
                <w:b w:val="false"/>
                <w:i w:val="false"/>
                <w:color w:val="000000"/>
                <w:sz w:val="20"/>
              </w:rPr>
              <w:t xml:space="preserve">
тары, </w:t>
            </w:r>
            <w:r>
              <w:br/>
            </w:r>
            <w:r>
              <w:rPr>
                <w:rFonts w:ascii="Times New Roman"/>
                <w:b w:val="false"/>
                <w:i w:val="false"/>
                <w:color w:val="000000"/>
                <w:sz w:val="20"/>
              </w:rPr>
              <w:t xml:space="preserve">
барлығы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iшiнде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егістік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iшiнде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әлсіз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күшті </w:t>
            </w:r>
          </w:p>
        </w:tc>
      </w:tr>
      <w:tr>
        <w:trPr>
          <w:trHeight w:val="45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2582,5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5791,1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3185,8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Ш-Қазақстан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1283,2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3201,6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Б-Қазақстан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2334,3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46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1460,6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С-Қазақстан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46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О-Қазақстан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4071,6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48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1708,3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1413,1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294,2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