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82a0" w14:textId="2908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 станциясы - Өскемен" жаңа темiр жол желiсiн салу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қаңтардағы N 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"Қазақстанның 2030 жылға дейiнгi даму стратегиясын одан әрi iске асыру жөнiндегi шаралар туралы" 2001 жылғы 4 желтоқсандағы N 735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және мемлекеттiң ұтымды көлiк желiсiн қалыптастыру және дамыту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 станциясы - Өскемен" жаңа темiр жол желiсiн салу туралы "Қазақстанның инвестициялық қоры" акционерлiк қоғамының ұсынысына келiсiм берілсiн.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 министрлiгi "Шар станциясы - Өскемен" жаңа темiр жол желiсiн салу жобасын iске асыру жөнiндегi қажеттi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берілiп отырған "Шар станциясы - Өскемен" жаңа темiр жол желiсiн салу жобасын iске асыру жөнiндегі iс-шаралар жоспары бекiтілсiн.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Орталық атқарушы органдар мен ведомстволар, сондай-ақ өзге де мүдделi мемлекеттiк органдар (келiсiм бойынша) және ұйымдар (келiсiм бойынша) осы қаулыны iске асыру жөнiнде шаралар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бекiтілген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"Шар станциясы - Өскемен" жаңа темiр жол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іске асыру жөніндегі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653"/>
        <w:gridCol w:w="2273"/>
        <w:gridCol w:w="2273"/>
        <w:gridCol w:w="17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тылар*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Концессионер компанияның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құрылымдау және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нерлердi тарту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iс-шараларды жүзеге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ӘдМ, 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"Шap станциясы - Өскемен"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желiсiн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негiздемесiн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әзiрлеудi, қайта сараптау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бекiтудi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ККM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19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 станциясы - Өскемен"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желiсiн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пайдалануға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жасасу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жобасын әзiрлеу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ККM, ӘдМ,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базаны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бойынша инфрақұрылым-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жобаларды және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сиялық шарттарды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бөлігінде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Концессиялық шарт негі-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 жұмыс істейтін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фрақұрылымды пайдаланғаны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инвестициялық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ереженi әзiрлеу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Облигацияларды 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бiрiншi кезекте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арасында, сондай-ақ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институционалдық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ұйымдастыру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активтерiн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қызметті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ережесiне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активтерiн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пруденциялық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 ережесіне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ережесiне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"ҚҚБ" ЖАҚ листингтік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ережесiне өзгерiстер мен толықтырулар енгiзу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"ҚҚБ" 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"ҚИҚ"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 станциясы - Өскемен"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желiсiн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мердiгерлiк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анықтауға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конкурсты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өткiзу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 станциясы - Өскемен"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 желiсi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басталуы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Шартты белгiлер мен қысқартулар: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"ҚИҚ" АҚ  - Қазақстанның инвестициялық қоры"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ӘдМ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ККM       - Қазақстан Республикасы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ҚНРА      - Қазақстан Республикасы Қаржы нарығы мен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"ҚҚБ" ЖАҚ - "Қазақстанның қор биржасы"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