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9254" w14:textId="5299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19 қаңтардағы N 31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заңды тұлғалар ормандарды молықтыру және оларды өрттерден қорғау, орман қорын ұтымды пайдалануды қамтамасыз ету, орман өсiмдiктерiнiң тектiк қорын сақтау, сондай-ақ киiктердi, тұяқты жабайы жануарлардың сирек кездесетiн және құрып бара жатқан түрлерiн сақтау, қалпына келтiру және олардың санын есепке алу, балық ресурстарының өсiмiн молайту, балық ресурстарын ұтымды пайдалануды қамтамасыз ету, балықтардың сирек кездесетiн және бағалы түрлерiнiң тектiк қорын сақтау және олардың табиғи мекендеу орындарында санын көбейту үшiн сатып алудың маңызды стратегиялық мәнi бар жұмыстарды берушi және қызметтер көрсетушi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заңнамада белгiленген тәртiппен: </w:t>
      </w:r>
      <w:r>
        <w:br/>
      </w:r>
      <w:r>
        <w:rPr>
          <w:rFonts w:ascii="Times New Roman"/>
          <w:b w:val="false"/>
          <w:i w:val="false"/>
          <w:color w:val="000000"/>
          <w:sz w:val="28"/>
        </w:rPr>
        <w:t xml:space="preserve">
      осы қаулыға қосымшада көрсетiлген заңды тұлғалармен 2005 жылға арналған республикалық бюджетте көзделген қаражат есебiнен шарттар жасалуын; </w:t>
      </w:r>
      <w:r>
        <w:br/>
      </w:r>
      <w:r>
        <w:rPr>
          <w:rFonts w:ascii="Times New Roman"/>
          <w:b w:val="false"/>
          <w:i w:val="false"/>
          <w:color w:val="000000"/>
          <w:sz w:val="28"/>
        </w:rPr>
        <w:t xml:space="preserve">
      осы қаулыға сәйкес пайдаланылатын бөлiнген ақша қаражатының оңтайлы және тиiмдi пайдаланылуын сақталуын; </w:t>
      </w:r>
      <w:r>
        <w:br/>
      </w:r>
      <w:r>
        <w:rPr>
          <w:rFonts w:ascii="Times New Roman"/>
          <w:b w:val="false"/>
          <w:i w:val="false"/>
          <w:color w:val="000000"/>
          <w:sz w:val="28"/>
        </w:rPr>
        <w:t xml:space="preserve">
      осы қаулыдан туындайтын өзге де шаралар қабылдануын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19 қаңтардағы </w:t>
      </w:r>
      <w:r>
        <w:br/>
      </w:r>
      <w:r>
        <w:rPr>
          <w:rFonts w:ascii="Times New Roman"/>
          <w:b w:val="false"/>
          <w:i w:val="false"/>
          <w:color w:val="000000"/>
          <w:sz w:val="28"/>
        </w:rPr>
        <w:t xml:space="preserve">
                                                N 31 қаулысына </w:t>
      </w:r>
      <w:r>
        <w:br/>
      </w:r>
      <w:r>
        <w:rPr>
          <w:rFonts w:ascii="Times New Roman"/>
          <w:b w:val="false"/>
          <w:i w:val="false"/>
          <w:color w:val="000000"/>
          <w:sz w:val="28"/>
        </w:rPr>
        <w:t xml:space="preserve">
                                                   қосымша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Ормандарды молықтыру және оларды өрттерден қорғау, </w:t>
      </w:r>
      <w:r>
        <w:br/>
      </w:r>
      <w:r>
        <w:rPr>
          <w:rFonts w:ascii="Times New Roman"/>
          <w:b w:val="false"/>
          <w:i w:val="false"/>
          <w:color w:val="000000"/>
          <w:sz w:val="28"/>
        </w:rPr>
        <w:t>
</w:t>
      </w:r>
      <w:r>
        <w:rPr>
          <w:rFonts w:ascii="Times New Roman"/>
          <w:b/>
          <w:i w:val="false"/>
          <w:color w:val="000000"/>
          <w:sz w:val="28"/>
        </w:rPr>
        <w:t xml:space="preserve">    орман қорын ұтымды пайдалануды қамтамасыз ету, орман </w:t>
      </w:r>
      <w:r>
        <w:br/>
      </w:r>
      <w:r>
        <w:rPr>
          <w:rFonts w:ascii="Times New Roman"/>
          <w:b w:val="false"/>
          <w:i w:val="false"/>
          <w:color w:val="000000"/>
          <w:sz w:val="28"/>
        </w:rPr>
        <w:t>
</w:t>
      </w:r>
      <w:r>
        <w:rPr>
          <w:rFonts w:ascii="Times New Roman"/>
          <w:b/>
          <w:i w:val="false"/>
          <w:color w:val="000000"/>
          <w:sz w:val="28"/>
        </w:rPr>
        <w:t xml:space="preserve">   өсімдiктерiнiң тектiк қорын caқтау, сондай-ақ киiктердi, </w:t>
      </w:r>
      <w:r>
        <w:br/>
      </w:r>
      <w:r>
        <w:rPr>
          <w:rFonts w:ascii="Times New Roman"/>
          <w:b w:val="false"/>
          <w:i w:val="false"/>
          <w:color w:val="000000"/>
          <w:sz w:val="28"/>
        </w:rPr>
        <w:t>
</w:t>
      </w:r>
      <w:r>
        <w:rPr>
          <w:rFonts w:ascii="Times New Roman"/>
          <w:b/>
          <w:i w:val="false"/>
          <w:color w:val="000000"/>
          <w:sz w:val="28"/>
        </w:rPr>
        <w:t xml:space="preserve">   тұяқты жабайы жануарлардың сирек кездесетін және құрып </w:t>
      </w:r>
      <w:r>
        <w:br/>
      </w:r>
      <w:r>
        <w:rPr>
          <w:rFonts w:ascii="Times New Roman"/>
          <w:b w:val="false"/>
          <w:i w:val="false"/>
          <w:color w:val="000000"/>
          <w:sz w:val="28"/>
        </w:rPr>
        <w:t>
</w:t>
      </w:r>
      <w:r>
        <w:rPr>
          <w:rFonts w:ascii="Times New Roman"/>
          <w:b/>
          <w:i w:val="false"/>
          <w:color w:val="000000"/>
          <w:sz w:val="28"/>
        </w:rPr>
        <w:t xml:space="preserve">     бара жатқан түрлерiн сақтау, қалпына келтiру және </w:t>
      </w:r>
      <w:r>
        <w:br/>
      </w:r>
      <w:r>
        <w:rPr>
          <w:rFonts w:ascii="Times New Roman"/>
          <w:b w:val="false"/>
          <w:i w:val="false"/>
          <w:color w:val="000000"/>
          <w:sz w:val="28"/>
        </w:rPr>
        <w:t>
</w:t>
      </w:r>
      <w:r>
        <w:rPr>
          <w:rFonts w:ascii="Times New Roman"/>
          <w:b/>
          <w:i w:val="false"/>
          <w:color w:val="000000"/>
          <w:sz w:val="28"/>
        </w:rPr>
        <w:t xml:space="preserve">    олардың санын есепке алу, балық ресурстарының өсiмiн </w:t>
      </w:r>
      <w:r>
        <w:br/>
      </w:r>
      <w:r>
        <w:rPr>
          <w:rFonts w:ascii="Times New Roman"/>
          <w:b w:val="false"/>
          <w:i w:val="false"/>
          <w:color w:val="000000"/>
          <w:sz w:val="28"/>
        </w:rPr>
        <w:t>
</w:t>
      </w:r>
      <w:r>
        <w:rPr>
          <w:rFonts w:ascii="Times New Roman"/>
          <w:b/>
          <w:i w:val="false"/>
          <w:color w:val="000000"/>
          <w:sz w:val="28"/>
        </w:rPr>
        <w:t xml:space="preserve">       молайту, балық ресурстарын ұтымды пайдалануды </w:t>
      </w:r>
      <w:r>
        <w:br/>
      </w:r>
      <w:r>
        <w:rPr>
          <w:rFonts w:ascii="Times New Roman"/>
          <w:b w:val="false"/>
          <w:i w:val="false"/>
          <w:color w:val="000000"/>
          <w:sz w:val="28"/>
        </w:rPr>
        <w:t>
</w:t>
      </w:r>
      <w:r>
        <w:rPr>
          <w:rFonts w:ascii="Times New Roman"/>
          <w:b/>
          <w:i w:val="false"/>
          <w:color w:val="000000"/>
          <w:sz w:val="28"/>
        </w:rPr>
        <w:t xml:space="preserve">      қамтамасыз ету, балықтардың сирек кездесетiн және </w:t>
      </w:r>
      <w:r>
        <w:br/>
      </w:r>
      <w:r>
        <w:rPr>
          <w:rFonts w:ascii="Times New Roman"/>
          <w:b w:val="false"/>
          <w:i w:val="false"/>
          <w:color w:val="000000"/>
          <w:sz w:val="28"/>
        </w:rPr>
        <w:t>
</w:t>
      </w:r>
      <w:r>
        <w:rPr>
          <w:rFonts w:ascii="Times New Roman"/>
          <w:b/>
          <w:i w:val="false"/>
          <w:color w:val="000000"/>
          <w:sz w:val="28"/>
        </w:rPr>
        <w:t xml:space="preserve">     бағалы түрлерiнiң тектiк қорын сақтау және олардың </w:t>
      </w:r>
      <w:r>
        <w:br/>
      </w:r>
      <w:r>
        <w:rPr>
          <w:rFonts w:ascii="Times New Roman"/>
          <w:b w:val="false"/>
          <w:i w:val="false"/>
          <w:color w:val="000000"/>
          <w:sz w:val="28"/>
        </w:rPr>
        <w:t>
</w:t>
      </w:r>
      <w:r>
        <w:rPr>
          <w:rFonts w:ascii="Times New Roman"/>
          <w:b/>
          <w:i w:val="false"/>
          <w:color w:val="000000"/>
          <w:sz w:val="28"/>
        </w:rPr>
        <w:t xml:space="preserve">     табиғи мекендеу орындарында санын көбейту үшiн сатып </w:t>
      </w:r>
      <w:r>
        <w:br/>
      </w:r>
      <w:r>
        <w:rPr>
          <w:rFonts w:ascii="Times New Roman"/>
          <w:b w:val="false"/>
          <w:i w:val="false"/>
          <w:color w:val="000000"/>
          <w:sz w:val="28"/>
        </w:rPr>
        <w:t>
</w:t>
      </w:r>
      <w:r>
        <w:rPr>
          <w:rFonts w:ascii="Times New Roman"/>
          <w:b/>
          <w:i w:val="false"/>
          <w:color w:val="000000"/>
          <w:sz w:val="28"/>
        </w:rPr>
        <w:t xml:space="preserve">       алудың маңызды стратегиялық мәнi бар жұмыстарды </w:t>
      </w:r>
      <w:r>
        <w:br/>
      </w:r>
      <w:r>
        <w:rPr>
          <w:rFonts w:ascii="Times New Roman"/>
          <w:b w:val="false"/>
          <w:i w:val="false"/>
          <w:color w:val="000000"/>
          <w:sz w:val="28"/>
        </w:rPr>
        <w:t>
</w:t>
      </w:r>
      <w:r>
        <w:rPr>
          <w:rFonts w:ascii="Times New Roman"/>
          <w:b/>
          <w:i w:val="false"/>
          <w:color w:val="000000"/>
          <w:sz w:val="28"/>
        </w:rPr>
        <w:t xml:space="preserve">       берушiлер мен қызметтердi көрсетушілердiң тiзбесi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413"/>
        <w:gridCol w:w="2773"/>
        <w:gridCol w:w="273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берушi мен </w:t>
            </w:r>
            <w:r>
              <w:br/>
            </w:r>
            <w:r>
              <w:rPr>
                <w:rFonts w:ascii="Times New Roman"/>
                <w:b w:val="false"/>
                <w:i w:val="false"/>
                <w:color w:val="000000"/>
                <w:sz w:val="20"/>
              </w:rPr>
              <w:t xml:space="preserve">
қызметтердi көрсетушiнiң </w:t>
            </w:r>
            <w:r>
              <w:br/>
            </w:r>
            <w:r>
              <w:rPr>
                <w:rFonts w:ascii="Times New Roman"/>
                <w:b w:val="false"/>
                <w:i w:val="false"/>
                <w:color w:val="000000"/>
                <w:sz w:val="20"/>
              </w:rPr>
              <w:t xml:space="preserve">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 </w:t>
            </w:r>
            <w:r>
              <w:br/>
            </w:r>
            <w:r>
              <w:rPr>
                <w:rFonts w:ascii="Times New Roman"/>
                <w:b w:val="false"/>
                <w:i w:val="false"/>
                <w:color w:val="000000"/>
                <w:sz w:val="20"/>
              </w:rPr>
              <w:t xml:space="preserve">
берушi мен </w:t>
            </w:r>
            <w:r>
              <w:br/>
            </w:r>
            <w:r>
              <w:rPr>
                <w:rFonts w:ascii="Times New Roman"/>
                <w:b w:val="false"/>
                <w:i w:val="false"/>
                <w:color w:val="000000"/>
                <w:sz w:val="20"/>
              </w:rPr>
              <w:t xml:space="preserve">
қызметтердi </w:t>
            </w:r>
            <w:r>
              <w:br/>
            </w:r>
            <w:r>
              <w:rPr>
                <w:rFonts w:ascii="Times New Roman"/>
                <w:b w:val="false"/>
                <w:i w:val="false"/>
                <w:color w:val="000000"/>
                <w:sz w:val="20"/>
              </w:rPr>
              <w:t xml:space="preserve">
көрсетушiнiң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жерi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мен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дiң атауы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AШM Орман және аңшылық </w:t>
            </w:r>
            <w:r>
              <w:br/>
            </w:r>
            <w:r>
              <w:rPr>
                <w:rFonts w:ascii="Times New Roman"/>
                <w:b w:val="false"/>
                <w:i w:val="false"/>
                <w:color w:val="000000"/>
                <w:sz w:val="20"/>
              </w:rPr>
              <w:t xml:space="preserve">
шаруашылығы комитетiнiң "Қазақ </w:t>
            </w:r>
            <w:r>
              <w:br/>
            </w:r>
            <w:r>
              <w:rPr>
                <w:rFonts w:ascii="Times New Roman"/>
                <w:b w:val="false"/>
                <w:i w:val="false"/>
                <w:color w:val="000000"/>
                <w:sz w:val="20"/>
              </w:rPr>
              <w:t xml:space="preserve">
ормандарды авиациялық қорғау </w:t>
            </w:r>
            <w:r>
              <w:br/>
            </w:r>
            <w:r>
              <w:rPr>
                <w:rFonts w:ascii="Times New Roman"/>
                <w:b w:val="false"/>
                <w:i w:val="false"/>
                <w:color w:val="000000"/>
                <w:sz w:val="20"/>
              </w:rPr>
              <w:t xml:space="preserve">
және орман шаруашылығына </w:t>
            </w:r>
            <w:r>
              <w:br/>
            </w:r>
            <w:r>
              <w:rPr>
                <w:rFonts w:ascii="Times New Roman"/>
                <w:b w:val="false"/>
                <w:i w:val="false"/>
                <w:color w:val="000000"/>
                <w:sz w:val="20"/>
              </w:rPr>
              <w:t xml:space="preserve">
қызмет ететiн базасы" </w:t>
            </w:r>
            <w:r>
              <w:br/>
            </w:r>
            <w:r>
              <w:rPr>
                <w:rFonts w:ascii="Times New Roman"/>
                <w:b w:val="false"/>
                <w:i w:val="false"/>
                <w:color w:val="000000"/>
                <w:sz w:val="20"/>
              </w:rPr>
              <w:t xml:space="preserve">
республикалық мемлекеттiк </w:t>
            </w:r>
            <w:r>
              <w:br/>
            </w:r>
            <w:r>
              <w:rPr>
                <w:rFonts w:ascii="Times New Roman"/>
                <w:b w:val="false"/>
                <w:i w:val="false"/>
                <w:color w:val="000000"/>
                <w:sz w:val="20"/>
              </w:rPr>
              <w:t xml:space="preserve">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қорғау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AШM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"Жасыл аймақ" республикалық </w:t>
            </w:r>
            <w:r>
              <w:br/>
            </w:r>
            <w:r>
              <w:rPr>
                <w:rFonts w:ascii="Times New Roman"/>
                <w:b w:val="false"/>
                <w:i w:val="false"/>
                <w:color w:val="000000"/>
                <w:sz w:val="20"/>
              </w:rPr>
              <w:t xml:space="preserve">
мемлекеттiк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қорғаныштық </w:t>
            </w:r>
            <w:r>
              <w:br/>
            </w:r>
            <w:r>
              <w:rPr>
                <w:rFonts w:ascii="Times New Roman"/>
                <w:b w:val="false"/>
                <w:i w:val="false"/>
                <w:color w:val="000000"/>
                <w:sz w:val="20"/>
              </w:rPr>
              <w:t xml:space="preserve">
жасыл </w:t>
            </w:r>
            <w:r>
              <w:br/>
            </w:r>
            <w:r>
              <w:rPr>
                <w:rFonts w:ascii="Times New Roman"/>
                <w:b w:val="false"/>
                <w:i w:val="false"/>
                <w:color w:val="000000"/>
                <w:sz w:val="20"/>
              </w:rPr>
              <w:t xml:space="preserve">
аймағын құру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w:t>
            </w:r>
            <w:r>
              <w:br/>
            </w:r>
            <w:r>
              <w:rPr>
                <w:rFonts w:ascii="Times New Roman"/>
                <w:b w:val="false"/>
                <w:i w:val="false"/>
                <w:color w:val="000000"/>
                <w:sz w:val="20"/>
              </w:rPr>
              <w:t xml:space="preserve">
шаруашылығы комитетiнiң "Орман </w:t>
            </w:r>
            <w:r>
              <w:br/>
            </w:r>
            <w:r>
              <w:rPr>
                <w:rFonts w:ascii="Times New Roman"/>
                <w:b w:val="false"/>
                <w:i w:val="false"/>
                <w:color w:val="000000"/>
                <w:sz w:val="20"/>
              </w:rPr>
              <w:t xml:space="preserve">
шаруашылығын жобалау жөнiндегi </w:t>
            </w:r>
            <w:r>
              <w:br/>
            </w:r>
            <w:r>
              <w:rPr>
                <w:rFonts w:ascii="Times New Roman"/>
                <w:b w:val="false"/>
                <w:i w:val="false"/>
                <w:color w:val="000000"/>
                <w:sz w:val="20"/>
              </w:rPr>
              <w:t xml:space="preserve">
қазақ мемлекеттiк </w:t>
            </w:r>
            <w:r>
              <w:br/>
            </w:r>
            <w:r>
              <w:rPr>
                <w:rFonts w:ascii="Times New Roman"/>
                <w:b w:val="false"/>
                <w:i w:val="false"/>
                <w:color w:val="000000"/>
                <w:sz w:val="20"/>
              </w:rPr>
              <w:t xml:space="preserve">
жобалау-iздестiру институты" </w:t>
            </w:r>
            <w:r>
              <w:br/>
            </w:r>
            <w:r>
              <w:rPr>
                <w:rFonts w:ascii="Times New Roman"/>
                <w:b w:val="false"/>
                <w:i w:val="false"/>
                <w:color w:val="000000"/>
                <w:sz w:val="20"/>
              </w:rPr>
              <w:t xml:space="preserve">
республикалық мемлекеттiк </w:t>
            </w:r>
            <w:r>
              <w:br/>
            </w:r>
            <w:r>
              <w:rPr>
                <w:rFonts w:ascii="Times New Roman"/>
                <w:b w:val="false"/>
                <w:i w:val="false"/>
                <w:color w:val="000000"/>
                <w:sz w:val="20"/>
              </w:rPr>
              <w:t xml:space="preserve">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сының сани- </w:t>
            </w:r>
            <w:r>
              <w:br/>
            </w:r>
            <w:r>
              <w:rPr>
                <w:rFonts w:ascii="Times New Roman"/>
                <w:b w:val="false"/>
                <w:i w:val="false"/>
                <w:color w:val="000000"/>
                <w:sz w:val="20"/>
              </w:rPr>
              <w:t xml:space="preserve">
тарлық-қор- </w:t>
            </w:r>
            <w:r>
              <w:br/>
            </w:r>
            <w:r>
              <w:rPr>
                <w:rFonts w:ascii="Times New Roman"/>
                <w:b w:val="false"/>
                <w:i w:val="false"/>
                <w:color w:val="000000"/>
                <w:sz w:val="20"/>
              </w:rPr>
              <w:t xml:space="preserve">
ғаныштық </w:t>
            </w:r>
            <w:r>
              <w:br/>
            </w:r>
            <w:r>
              <w:rPr>
                <w:rFonts w:ascii="Times New Roman"/>
                <w:b w:val="false"/>
                <w:i w:val="false"/>
                <w:color w:val="000000"/>
                <w:sz w:val="20"/>
              </w:rPr>
              <w:t xml:space="preserve">
жасыл айма- </w:t>
            </w:r>
            <w:r>
              <w:br/>
            </w:r>
            <w:r>
              <w:rPr>
                <w:rFonts w:ascii="Times New Roman"/>
                <w:b w:val="false"/>
                <w:i w:val="false"/>
                <w:color w:val="000000"/>
                <w:sz w:val="20"/>
              </w:rPr>
              <w:t xml:space="preserve">
ғын, орман- </w:t>
            </w:r>
            <w:r>
              <w:br/>
            </w:r>
            <w:r>
              <w:rPr>
                <w:rFonts w:ascii="Times New Roman"/>
                <w:b w:val="false"/>
                <w:i w:val="false"/>
                <w:color w:val="000000"/>
                <w:sz w:val="20"/>
              </w:rPr>
              <w:t xml:space="preserve">
дарды өртке </w:t>
            </w:r>
            <w:r>
              <w:br/>
            </w:r>
            <w:r>
              <w:rPr>
                <w:rFonts w:ascii="Times New Roman"/>
                <w:b w:val="false"/>
                <w:i w:val="false"/>
                <w:color w:val="000000"/>
                <w:sz w:val="20"/>
              </w:rPr>
              <w:t xml:space="preserve">
қарсы жай- </w:t>
            </w:r>
            <w:r>
              <w:br/>
            </w:r>
            <w:r>
              <w:rPr>
                <w:rFonts w:ascii="Times New Roman"/>
                <w:b w:val="false"/>
                <w:i w:val="false"/>
                <w:color w:val="000000"/>
                <w:sz w:val="20"/>
              </w:rPr>
              <w:t xml:space="preserve">
ластыруды </w:t>
            </w:r>
            <w:r>
              <w:br/>
            </w:r>
            <w:r>
              <w:rPr>
                <w:rFonts w:ascii="Times New Roman"/>
                <w:b w:val="false"/>
                <w:i w:val="false"/>
                <w:color w:val="000000"/>
                <w:sz w:val="20"/>
              </w:rPr>
              <w:t xml:space="preserve">
жобалау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ҚP AШM Орман және аңшылық </w:t>
            </w:r>
            <w:r>
              <w:br/>
            </w:r>
            <w:r>
              <w:rPr>
                <w:rFonts w:ascii="Times New Roman"/>
                <w:b w:val="false"/>
                <w:i w:val="false"/>
                <w:color w:val="000000"/>
                <w:sz w:val="20"/>
              </w:rPr>
              <w:t xml:space="preserve">
шаруашылығы комитетiнің "Қазақ </w:t>
            </w:r>
            <w:r>
              <w:br/>
            </w:r>
            <w:r>
              <w:rPr>
                <w:rFonts w:ascii="Times New Roman"/>
                <w:b w:val="false"/>
                <w:i w:val="false"/>
                <w:color w:val="000000"/>
                <w:sz w:val="20"/>
              </w:rPr>
              <w:t xml:space="preserve">
орман орналастыру кәсiпорны" </w:t>
            </w:r>
            <w:r>
              <w:br/>
            </w:r>
            <w:r>
              <w:rPr>
                <w:rFonts w:ascii="Times New Roman"/>
                <w:b w:val="false"/>
                <w:i w:val="false"/>
                <w:color w:val="000000"/>
                <w:sz w:val="20"/>
              </w:rPr>
              <w:t xml:space="preserve">
республикалық мемлекеттiк </w:t>
            </w:r>
            <w:r>
              <w:br/>
            </w:r>
            <w:r>
              <w:rPr>
                <w:rFonts w:ascii="Times New Roman"/>
                <w:b w:val="false"/>
                <w:i w:val="false"/>
                <w:color w:val="000000"/>
                <w:sz w:val="20"/>
              </w:rPr>
              <w:t xml:space="preserve">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жұмыстары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ҚP АШМ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"Алматы орман селекциялық </w:t>
            </w:r>
            <w:r>
              <w:br/>
            </w:r>
            <w:r>
              <w:rPr>
                <w:rFonts w:ascii="Times New Roman"/>
                <w:b w:val="false"/>
                <w:i w:val="false"/>
                <w:color w:val="000000"/>
                <w:sz w:val="20"/>
              </w:rPr>
              <w:t xml:space="preserve">
орталығы" республикалық </w:t>
            </w:r>
            <w:r>
              <w:br/>
            </w:r>
            <w:r>
              <w:rPr>
                <w:rFonts w:ascii="Times New Roman"/>
                <w:b w:val="false"/>
                <w:i w:val="false"/>
                <w:color w:val="000000"/>
                <w:sz w:val="20"/>
              </w:rPr>
              <w:t xml:space="preserve">
мемлекеттiк қазыналық </w:t>
            </w:r>
            <w:r>
              <w:br/>
            </w:r>
            <w:r>
              <w:rPr>
                <w:rFonts w:ascii="Times New Roman"/>
                <w:b w:val="false"/>
                <w:i w:val="false"/>
                <w:color w:val="000000"/>
                <w:sz w:val="20"/>
              </w:rPr>
              <w:t xml:space="preserve">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 </w:t>
            </w:r>
            <w:r>
              <w:br/>
            </w:r>
            <w:r>
              <w:rPr>
                <w:rFonts w:ascii="Times New Roman"/>
                <w:b w:val="false"/>
                <w:i w:val="false"/>
                <w:color w:val="000000"/>
                <w:sz w:val="20"/>
              </w:rPr>
              <w:t xml:space="preserve">
ман тұқымы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қалыптастыру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"Көкшетау орман селекциялық </w:t>
            </w:r>
            <w:r>
              <w:br/>
            </w:r>
            <w:r>
              <w:rPr>
                <w:rFonts w:ascii="Times New Roman"/>
                <w:b w:val="false"/>
                <w:i w:val="false"/>
                <w:color w:val="000000"/>
                <w:sz w:val="20"/>
              </w:rPr>
              <w:t xml:space="preserve">
орталығы" республикалық мем- </w:t>
            </w:r>
            <w:r>
              <w:br/>
            </w:r>
            <w:r>
              <w:rPr>
                <w:rFonts w:ascii="Times New Roman"/>
                <w:b w:val="false"/>
                <w:i w:val="false"/>
                <w:color w:val="000000"/>
                <w:sz w:val="20"/>
              </w:rPr>
              <w:t xml:space="preserve">
лекеттік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 </w:t>
            </w:r>
            <w:r>
              <w:br/>
            </w:r>
            <w:r>
              <w:rPr>
                <w:rFonts w:ascii="Times New Roman"/>
                <w:b w:val="false"/>
                <w:i w:val="false"/>
                <w:color w:val="000000"/>
                <w:sz w:val="20"/>
              </w:rPr>
              <w:t xml:space="preserve">
ман тұқымы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қалыптастыру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Орман және аңшылық </w:t>
            </w:r>
            <w:r>
              <w:br/>
            </w:r>
            <w:r>
              <w:rPr>
                <w:rFonts w:ascii="Times New Roman"/>
                <w:b w:val="false"/>
                <w:i w:val="false"/>
                <w:color w:val="000000"/>
                <w:sz w:val="20"/>
              </w:rPr>
              <w:t xml:space="preserve">
шаруашылығы комитетiнiң </w:t>
            </w:r>
            <w:r>
              <w:br/>
            </w:r>
            <w:r>
              <w:rPr>
                <w:rFonts w:ascii="Times New Roman"/>
                <w:b w:val="false"/>
                <w:i w:val="false"/>
                <w:color w:val="000000"/>
                <w:sz w:val="20"/>
              </w:rPr>
              <w:t xml:space="preserve">
"Охотзоопром" ӨБ" </w:t>
            </w:r>
            <w:r>
              <w:br/>
            </w:r>
            <w:r>
              <w:rPr>
                <w:rFonts w:ascii="Times New Roman"/>
                <w:b w:val="false"/>
                <w:i w:val="false"/>
                <w:color w:val="000000"/>
                <w:sz w:val="20"/>
              </w:rPr>
              <w:t xml:space="preserve">
республикалық мемлекеттiк </w:t>
            </w:r>
            <w:r>
              <w:br/>
            </w:r>
            <w:r>
              <w:rPr>
                <w:rFonts w:ascii="Times New Roman"/>
                <w:b w:val="false"/>
                <w:i w:val="false"/>
                <w:color w:val="000000"/>
                <w:sz w:val="20"/>
              </w:rPr>
              <w:t xml:space="preserve">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Киiктердi, </w:t>
            </w:r>
            <w:r>
              <w:br/>
            </w:r>
            <w:r>
              <w:rPr>
                <w:rFonts w:ascii="Times New Roman"/>
                <w:b w:val="false"/>
                <w:i w:val="false"/>
                <w:color w:val="000000"/>
                <w:sz w:val="20"/>
              </w:rPr>
              <w:t xml:space="preserve">
тұяқты жа- </w:t>
            </w:r>
            <w:r>
              <w:br/>
            </w:r>
            <w:r>
              <w:rPr>
                <w:rFonts w:ascii="Times New Roman"/>
                <w:b w:val="false"/>
                <w:i w:val="false"/>
                <w:color w:val="000000"/>
                <w:sz w:val="20"/>
              </w:rPr>
              <w:t xml:space="preserve">
байы жануар- </w:t>
            </w:r>
            <w:r>
              <w:br/>
            </w:r>
            <w:r>
              <w:rPr>
                <w:rFonts w:ascii="Times New Roman"/>
                <w:b w:val="false"/>
                <w:i w:val="false"/>
                <w:color w:val="000000"/>
                <w:sz w:val="20"/>
              </w:rPr>
              <w:t xml:space="preserve">
лардың сирек </w:t>
            </w:r>
            <w:r>
              <w:br/>
            </w:r>
            <w:r>
              <w:rPr>
                <w:rFonts w:ascii="Times New Roman"/>
                <w:b w:val="false"/>
                <w:i w:val="false"/>
                <w:color w:val="000000"/>
                <w:sz w:val="20"/>
              </w:rPr>
              <w:t xml:space="preserve">
кездесетiн </w:t>
            </w:r>
            <w:r>
              <w:br/>
            </w:r>
            <w:r>
              <w:rPr>
                <w:rFonts w:ascii="Times New Roman"/>
                <w:b w:val="false"/>
                <w:i w:val="false"/>
                <w:color w:val="000000"/>
                <w:sz w:val="20"/>
              </w:rPr>
              <w:t xml:space="preserve">
және құрып </w:t>
            </w:r>
            <w:r>
              <w:br/>
            </w:r>
            <w:r>
              <w:rPr>
                <w:rFonts w:ascii="Times New Roman"/>
                <w:b w:val="false"/>
                <w:i w:val="false"/>
                <w:color w:val="000000"/>
                <w:sz w:val="20"/>
              </w:rPr>
              <w:t xml:space="preserve">
бара жатқан </w:t>
            </w:r>
            <w:r>
              <w:br/>
            </w:r>
            <w:r>
              <w:rPr>
                <w:rFonts w:ascii="Times New Roman"/>
                <w:b w:val="false"/>
                <w:i w:val="false"/>
                <w:color w:val="000000"/>
                <w:sz w:val="20"/>
              </w:rPr>
              <w:t xml:space="preserve">
түрлерiн </w:t>
            </w:r>
            <w:r>
              <w:br/>
            </w:r>
            <w:r>
              <w:rPr>
                <w:rFonts w:ascii="Times New Roman"/>
                <w:b w:val="false"/>
                <w:i w:val="false"/>
                <w:color w:val="000000"/>
                <w:sz w:val="20"/>
              </w:rPr>
              <w:t xml:space="preserve">
сақтау, қал- </w:t>
            </w:r>
            <w:r>
              <w:br/>
            </w:r>
            <w:r>
              <w:rPr>
                <w:rFonts w:ascii="Times New Roman"/>
                <w:b w:val="false"/>
                <w:i w:val="false"/>
                <w:color w:val="000000"/>
                <w:sz w:val="20"/>
              </w:rPr>
              <w:t xml:space="preserve">
пына келтiру </w:t>
            </w:r>
            <w:r>
              <w:br/>
            </w:r>
            <w:r>
              <w:rPr>
                <w:rFonts w:ascii="Times New Roman"/>
                <w:b w:val="false"/>
                <w:i w:val="false"/>
                <w:color w:val="000000"/>
                <w:sz w:val="20"/>
              </w:rPr>
              <w:t xml:space="preserve">
және олардың </w:t>
            </w:r>
            <w:r>
              <w:br/>
            </w:r>
            <w:r>
              <w:rPr>
                <w:rFonts w:ascii="Times New Roman"/>
                <w:b w:val="false"/>
                <w:i w:val="false"/>
                <w:color w:val="000000"/>
                <w:sz w:val="20"/>
              </w:rPr>
              <w:t xml:space="preserve">
санын есепке </w:t>
            </w:r>
            <w:r>
              <w:br/>
            </w:r>
            <w:r>
              <w:rPr>
                <w:rFonts w:ascii="Times New Roman"/>
                <w:b w:val="false"/>
                <w:i w:val="false"/>
                <w:color w:val="000000"/>
                <w:sz w:val="20"/>
              </w:rPr>
              <w:t xml:space="preserve">
алу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AШM Балық шаруашылығы </w:t>
            </w:r>
            <w:r>
              <w:br/>
            </w:r>
            <w:r>
              <w:rPr>
                <w:rFonts w:ascii="Times New Roman"/>
                <w:b w:val="false"/>
                <w:i w:val="false"/>
                <w:color w:val="000000"/>
                <w:sz w:val="20"/>
              </w:rPr>
              <w:t xml:space="preserve">
комитетiнiң "Орал-Атырау </w:t>
            </w:r>
            <w:r>
              <w:br/>
            </w:r>
            <w:r>
              <w:rPr>
                <w:rFonts w:ascii="Times New Roman"/>
                <w:b w:val="false"/>
                <w:i w:val="false"/>
                <w:color w:val="000000"/>
                <w:sz w:val="20"/>
              </w:rPr>
              <w:t xml:space="preserve">
бекiре балық өсiру зауыты" </w:t>
            </w:r>
            <w:r>
              <w:br/>
            </w:r>
            <w:r>
              <w:rPr>
                <w:rFonts w:ascii="Times New Roman"/>
                <w:b w:val="false"/>
                <w:i w:val="false"/>
                <w:color w:val="000000"/>
                <w:sz w:val="20"/>
              </w:rPr>
              <w:t xml:space="preserve">
республикалық мемлекеттiк </w:t>
            </w:r>
            <w:r>
              <w:br/>
            </w:r>
            <w:r>
              <w:rPr>
                <w:rFonts w:ascii="Times New Roman"/>
                <w:b w:val="false"/>
                <w:i w:val="false"/>
                <w:color w:val="000000"/>
                <w:sz w:val="20"/>
              </w:rPr>
              <w:t xml:space="preserve">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Зарослый </w:t>
            </w:r>
            <w:r>
              <w:br/>
            </w:r>
            <w:r>
              <w:rPr>
                <w:rFonts w:ascii="Times New Roman"/>
                <w:b w:val="false"/>
                <w:i w:val="false"/>
                <w:color w:val="000000"/>
                <w:sz w:val="20"/>
              </w:rPr>
              <w:t xml:space="preserve">
ауылы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комитетiнiң "Атырау бекiре </w:t>
            </w:r>
            <w:r>
              <w:br/>
            </w:r>
            <w:r>
              <w:rPr>
                <w:rFonts w:ascii="Times New Roman"/>
                <w:b w:val="false"/>
                <w:i w:val="false"/>
                <w:color w:val="000000"/>
                <w:sz w:val="20"/>
              </w:rPr>
              <w:t xml:space="preserve">
балық өсiру зауыты" </w:t>
            </w:r>
            <w:r>
              <w:br/>
            </w:r>
            <w:r>
              <w:rPr>
                <w:rFonts w:ascii="Times New Roman"/>
                <w:b w:val="false"/>
                <w:i w:val="false"/>
                <w:color w:val="000000"/>
                <w:sz w:val="20"/>
              </w:rPr>
              <w:t xml:space="preserve">
республикалық мемлекеттiк </w:t>
            </w:r>
            <w:r>
              <w:br/>
            </w:r>
            <w:r>
              <w:rPr>
                <w:rFonts w:ascii="Times New Roman"/>
                <w:b w:val="false"/>
                <w:i w:val="false"/>
                <w:color w:val="000000"/>
                <w:sz w:val="20"/>
              </w:rPr>
              <w:t xml:space="preserve">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Еркiнқала </w:t>
            </w:r>
            <w:r>
              <w:br/>
            </w:r>
            <w:r>
              <w:rPr>
                <w:rFonts w:ascii="Times New Roman"/>
                <w:b w:val="false"/>
                <w:i w:val="false"/>
                <w:color w:val="000000"/>
                <w:sz w:val="20"/>
              </w:rPr>
              <w:t xml:space="preserve">
ауылы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комитетiнiң "Майбалық балық </w:t>
            </w:r>
            <w:r>
              <w:br/>
            </w:r>
            <w:r>
              <w:rPr>
                <w:rFonts w:ascii="Times New Roman"/>
                <w:b w:val="false"/>
                <w:i w:val="false"/>
                <w:color w:val="000000"/>
                <w:sz w:val="20"/>
              </w:rPr>
              <w:t xml:space="preserve">
питомнигi" республикалық </w:t>
            </w:r>
            <w:r>
              <w:br/>
            </w:r>
            <w:r>
              <w:rPr>
                <w:rFonts w:ascii="Times New Roman"/>
                <w:b w:val="false"/>
                <w:i w:val="false"/>
                <w:color w:val="000000"/>
                <w:sz w:val="20"/>
              </w:rPr>
              <w:t xml:space="preserve">
мемлекеттік қазыналық </w:t>
            </w:r>
            <w:r>
              <w:br/>
            </w:r>
            <w:r>
              <w:rPr>
                <w:rFonts w:ascii="Times New Roman"/>
                <w:b w:val="false"/>
                <w:i w:val="false"/>
                <w:color w:val="000000"/>
                <w:sz w:val="20"/>
              </w:rPr>
              <w:t xml:space="preserve">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Майбалық </w:t>
            </w:r>
            <w:r>
              <w:br/>
            </w:r>
            <w:r>
              <w:rPr>
                <w:rFonts w:ascii="Times New Roman"/>
                <w:b w:val="false"/>
                <w:i w:val="false"/>
                <w:color w:val="000000"/>
                <w:sz w:val="20"/>
              </w:rPr>
              <w:t xml:space="preserve">
кентi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комитетiнiң "Жоғарғы Тобыл </w:t>
            </w:r>
            <w:r>
              <w:br/>
            </w:r>
            <w:r>
              <w:rPr>
                <w:rFonts w:ascii="Times New Roman"/>
                <w:b w:val="false"/>
                <w:i w:val="false"/>
                <w:color w:val="000000"/>
                <w:sz w:val="20"/>
              </w:rPr>
              <w:t xml:space="preserve">
балық питомнигi" республи- </w:t>
            </w:r>
            <w:r>
              <w:br/>
            </w:r>
            <w:r>
              <w:rPr>
                <w:rFonts w:ascii="Times New Roman"/>
                <w:b w:val="false"/>
                <w:i w:val="false"/>
                <w:color w:val="000000"/>
                <w:sz w:val="20"/>
              </w:rPr>
              <w:t xml:space="preserve">
калық мемлекеттiк қазыналық </w:t>
            </w:r>
            <w:r>
              <w:br/>
            </w:r>
            <w:r>
              <w:rPr>
                <w:rFonts w:ascii="Times New Roman"/>
                <w:b w:val="false"/>
                <w:i w:val="false"/>
                <w:color w:val="000000"/>
                <w:sz w:val="20"/>
              </w:rPr>
              <w:t xml:space="preserve">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комитетiнiң "Петропавл балық </w:t>
            </w:r>
            <w:r>
              <w:br/>
            </w:r>
            <w:r>
              <w:rPr>
                <w:rFonts w:ascii="Times New Roman"/>
                <w:b w:val="false"/>
                <w:i w:val="false"/>
                <w:color w:val="000000"/>
                <w:sz w:val="20"/>
              </w:rPr>
              <w:t xml:space="preserve">
питомнигi" республикалық мем- </w:t>
            </w:r>
            <w:r>
              <w:br/>
            </w:r>
            <w:r>
              <w:rPr>
                <w:rFonts w:ascii="Times New Roman"/>
                <w:b w:val="false"/>
                <w:i w:val="false"/>
                <w:color w:val="000000"/>
                <w:sz w:val="20"/>
              </w:rPr>
              <w:t xml:space="preserve">
лекеттiк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Ауыл шаруашылығы </w:t>
            </w:r>
            <w:r>
              <w:br/>
            </w:r>
            <w:r>
              <w:rPr>
                <w:rFonts w:ascii="Times New Roman"/>
                <w:b w:val="false"/>
                <w:i w:val="false"/>
                <w:color w:val="000000"/>
                <w:sz w:val="20"/>
              </w:rPr>
              <w:t xml:space="preserve">
министрлiгi Балық шаруашылығы </w:t>
            </w:r>
            <w:r>
              <w:br/>
            </w:r>
            <w:r>
              <w:rPr>
                <w:rFonts w:ascii="Times New Roman"/>
                <w:b w:val="false"/>
                <w:i w:val="false"/>
                <w:color w:val="000000"/>
                <w:sz w:val="20"/>
              </w:rPr>
              <w:t xml:space="preserve">
комитетiнiң "Қарағанды балық </w:t>
            </w:r>
            <w:r>
              <w:br/>
            </w:r>
            <w:r>
              <w:rPr>
                <w:rFonts w:ascii="Times New Roman"/>
                <w:b w:val="false"/>
                <w:i w:val="false"/>
                <w:color w:val="000000"/>
                <w:sz w:val="20"/>
              </w:rPr>
              <w:t xml:space="preserve">
питомнигi" республикалық мем- </w:t>
            </w:r>
            <w:r>
              <w:br/>
            </w:r>
            <w:r>
              <w:rPr>
                <w:rFonts w:ascii="Times New Roman"/>
                <w:b w:val="false"/>
                <w:i w:val="false"/>
                <w:color w:val="000000"/>
                <w:sz w:val="20"/>
              </w:rPr>
              <w:t xml:space="preserve">
лекеттiк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Жаңа </w:t>
            </w:r>
            <w:r>
              <w:br/>
            </w:r>
            <w:r>
              <w:rPr>
                <w:rFonts w:ascii="Times New Roman"/>
                <w:b w:val="false"/>
                <w:i w:val="false"/>
                <w:color w:val="000000"/>
                <w:sz w:val="20"/>
              </w:rPr>
              <w:t xml:space="preserve">
Солоничка </w:t>
            </w:r>
            <w:r>
              <w:br/>
            </w:r>
            <w:r>
              <w:rPr>
                <w:rFonts w:ascii="Times New Roman"/>
                <w:b w:val="false"/>
                <w:i w:val="false"/>
                <w:color w:val="000000"/>
                <w:sz w:val="20"/>
              </w:rPr>
              <w:t xml:space="preserve">
станциясы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комитетiнiң "Шардара балық </w:t>
            </w:r>
            <w:r>
              <w:br/>
            </w:r>
            <w:r>
              <w:rPr>
                <w:rFonts w:ascii="Times New Roman"/>
                <w:b w:val="false"/>
                <w:i w:val="false"/>
                <w:color w:val="000000"/>
                <w:sz w:val="20"/>
              </w:rPr>
              <w:t xml:space="preserve">
питомнигi" республикалық мем- </w:t>
            </w:r>
            <w:r>
              <w:br/>
            </w:r>
            <w:r>
              <w:rPr>
                <w:rFonts w:ascii="Times New Roman"/>
                <w:b w:val="false"/>
                <w:i w:val="false"/>
                <w:color w:val="000000"/>
                <w:sz w:val="20"/>
              </w:rPr>
              <w:t xml:space="preserve">
лекеттiк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комитетiнiң "Қамыстыбас балық </w:t>
            </w:r>
            <w:r>
              <w:br/>
            </w:r>
            <w:r>
              <w:rPr>
                <w:rFonts w:ascii="Times New Roman"/>
                <w:b w:val="false"/>
                <w:i w:val="false"/>
                <w:color w:val="000000"/>
                <w:sz w:val="20"/>
              </w:rPr>
              <w:t xml:space="preserve">
питомнигі" республикалық мем- </w:t>
            </w:r>
            <w:r>
              <w:br/>
            </w:r>
            <w:r>
              <w:rPr>
                <w:rFonts w:ascii="Times New Roman"/>
                <w:b w:val="false"/>
                <w:i w:val="false"/>
                <w:color w:val="000000"/>
                <w:sz w:val="20"/>
              </w:rPr>
              <w:t xml:space="preserve">
лекеттiк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Қосжар кентi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комитетiнiң "Қашыр балық </w:t>
            </w:r>
            <w:r>
              <w:br/>
            </w:r>
            <w:r>
              <w:rPr>
                <w:rFonts w:ascii="Times New Roman"/>
                <w:b w:val="false"/>
                <w:i w:val="false"/>
                <w:color w:val="000000"/>
                <w:sz w:val="20"/>
              </w:rPr>
              <w:t xml:space="preserve">
питомнигi" республикалық мем- </w:t>
            </w:r>
            <w:r>
              <w:br/>
            </w:r>
            <w:r>
              <w:rPr>
                <w:rFonts w:ascii="Times New Roman"/>
                <w:b w:val="false"/>
                <w:i w:val="false"/>
                <w:color w:val="000000"/>
                <w:sz w:val="20"/>
              </w:rPr>
              <w:t xml:space="preserve">
лекеттік қазыналық кәсіпорны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Қашыр </w:t>
            </w:r>
            <w:r>
              <w:br/>
            </w:r>
            <w:r>
              <w:rPr>
                <w:rFonts w:ascii="Times New Roman"/>
                <w:b w:val="false"/>
                <w:i w:val="false"/>
                <w:color w:val="000000"/>
                <w:sz w:val="20"/>
              </w:rPr>
              <w:t xml:space="preserve">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w:t>
            </w:r>
            <w:r>
              <w:br/>
            </w:r>
            <w:r>
              <w:rPr>
                <w:rFonts w:ascii="Times New Roman"/>
                <w:b w:val="false"/>
                <w:i w:val="false"/>
                <w:color w:val="000000"/>
                <w:sz w:val="20"/>
              </w:rPr>
              <w:t xml:space="preserve">
комитетiнiң "Қазақ өндiрiстiк- </w:t>
            </w:r>
            <w:r>
              <w:br/>
            </w:r>
            <w:r>
              <w:rPr>
                <w:rFonts w:ascii="Times New Roman"/>
                <w:b w:val="false"/>
                <w:i w:val="false"/>
                <w:color w:val="000000"/>
                <w:sz w:val="20"/>
              </w:rPr>
              <w:t xml:space="preserve">
жерсiндiру станциясы" </w:t>
            </w:r>
            <w:r>
              <w:br/>
            </w:r>
            <w:r>
              <w:rPr>
                <w:rFonts w:ascii="Times New Roman"/>
                <w:b w:val="false"/>
                <w:i w:val="false"/>
                <w:color w:val="000000"/>
                <w:sz w:val="20"/>
              </w:rPr>
              <w:t xml:space="preserve">
республикалық мемлекеттiк </w:t>
            </w:r>
            <w:r>
              <w:br/>
            </w:r>
            <w:r>
              <w:rPr>
                <w:rFonts w:ascii="Times New Roman"/>
                <w:b w:val="false"/>
                <w:i w:val="false"/>
                <w:color w:val="000000"/>
                <w:sz w:val="20"/>
              </w:rPr>
              <w:t xml:space="preserve">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 </w:t>
            </w:r>
            <w:r>
              <w:br/>
            </w:r>
            <w:r>
              <w:rPr>
                <w:rFonts w:ascii="Times New Roman"/>
                <w:b w:val="false"/>
                <w:i w:val="false"/>
                <w:color w:val="000000"/>
                <w:sz w:val="20"/>
              </w:rPr>
              <w:t xml:space="preserve">
митетiнiң "Қапшағай уылдырық </w:t>
            </w:r>
            <w:r>
              <w:br/>
            </w:r>
            <w:r>
              <w:rPr>
                <w:rFonts w:ascii="Times New Roman"/>
                <w:b w:val="false"/>
                <w:i w:val="false"/>
                <w:color w:val="000000"/>
                <w:sz w:val="20"/>
              </w:rPr>
              <w:t xml:space="preserve">
шашу-өсiру шаруашылығы" </w:t>
            </w:r>
            <w:r>
              <w:br/>
            </w:r>
            <w:r>
              <w:rPr>
                <w:rFonts w:ascii="Times New Roman"/>
                <w:b w:val="false"/>
                <w:i w:val="false"/>
                <w:color w:val="000000"/>
                <w:sz w:val="20"/>
              </w:rPr>
              <w:t xml:space="preserve">
республикалық мемлекеттiк </w:t>
            </w:r>
            <w:r>
              <w:br/>
            </w:r>
            <w:r>
              <w:rPr>
                <w:rFonts w:ascii="Times New Roman"/>
                <w:b w:val="false"/>
                <w:i w:val="false"/>
                <w:color w:val="000000"/>
                <w:sz w:val="20"/>
              </w:rPr>
              <w:t xml:space="preserve">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Шалқар кентi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АШМ Балық шаруашылығы ко- </w:t>
            </w:r>
            <w:r>
              <w:br/>
            </w:r>
            <w:r>
              <w:rPr>
                <w:rFonts w:ascii="Times New Roman"/>
                <w:b w:val="false"/>
                <w:i w:val="false"/>
                <w:color w:val="000000"/>
                <w:sz w:val="20"/>
              </w:rPr>
              <w:t xml:space="preserve">
митетiнiң "Бұқтырма уылдырық </w:t>
            </w:r>
            <w:r>
              <w:br/>
            </w:r>
            <w:r>
              <w:rPr>
                <w:rFonts w:ascii="Times New Roman"/>
                <w:b w:val="false"/>
                <w:i w:val="false"/>
                <w:color w:val="000000"/>
                <w:sz w:val="20"/>
              </w:rPr>
              <w:t xml:space="preserve">
шашу-өсiру шаруашылығы" </w:t>
            </w:r>
            <w:r>
              <w:br/>
            </w:r>
            <w:r>
              <w:rPr>
                <w:rFonts w:ascii="Times New Roman"/>
                <w:b w:val="false"/>
                <w:i w:val="false"/>
                <w:color w:val="000000"/>
                <w:sz w:val="20"/>
              </w:rPr>
              <w:t xml:space="preserve">
республикалық мемлекеттiк </w:t>
            </w:r>
            <w:r>
              <w:br/>
            </w:r>
            <w:r>
              <w:rPr>
                <w:rFonts w:ascii="Times New Roman"/>
                <w:b w:val="false"/>
                <w:i w:val="false"/>
                <w:color w:val="000000"/>
                <w:sz w:val="20"/>
              </w:rPr>
              <w:t xml:space="preserve">
қазыналық кәсiпорны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Мальковое </w:t>
            </w:r>
            <w:r>
              <w:br/>
            </w:r>
            <w:r>
              <w:rPr>
                <w:rFonts w:ascii="Times New Roman"/>
                <w:b w:val="false"/>
                <w:i w:val="false"/>
                <w:color w:val="000000"/>
                <w:sz w:val="20"/>
              </w:rPr>
              <w:t xml:space="preserve">
ауылы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молықтыру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аббревиатураны ашып жазу: </w:t>
      </w:r>
      <w:r>
        <w:br/>
      </w:r>
      <w:r>
        <w:rPr>
          <w:rFonts w:ascii="Times New Roman"/>
          <w:b w:val="false"/>
          <w:i w:val="false"/>
          <w:color w:val="000000"/>
          <w:sz w:val="28"/>
        </w:rPr>
        <w:t xml:space="preserve">
      ҚР АШМ - Қазақстан Республикасы Ауыл шаруашылығы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