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4f53" w14:textId="f5f4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20 қаңтардағы N 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Үкіметінің кейбір шешімдерінің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20 қаңтардағы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 қаулысына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Үкіметінің күші жойылған кейбір шешімдерінің тізбесі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Білім және мәдениет министрлігінің жоғары және орта арнаулы оқу орындарының мәселелері" туралы Қазақстан Республикасы Үкіметінің 1997 жылғы 8 мамырдағы N 814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1997 ж., N 18, 167-құжат) 6-тармағы.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Үкіметінің 1997 жылғы 8 мамырдағы N 814 қаулысына өзгеріс пен толықтырулар енгізу туралы" Қазақстан Республикасы Үкіметінің 1997 жылғы 11 тамыздағы N 1250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1997 ж., N 37, 551-құжат) алтыншы - он екінші абзацтары.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Білім, мәдениет және денсаулық сақтау министрлігі жүйесінің ұйымдарын басқаруды жетілдіру жөніндегі қосымша шаралар туралы" Қазақстан Республикасы Үкіметінің 1998 жылғы 24 наурыздағы N 256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1998 ж., N 9, 64-құжат) бекітілген Қазақстан Республикасы Үкіметінің кейбір шешімдеріне енгізілетін өзгерістер мен толықтырулардың 3-тармағы.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