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71d2" w14:textId="70c7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7 мамырдағы N 513 қаулысына өзгеріс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қаңтардағы N 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орындарында магистрлер даярлауға бөлiнген мақсатты қаражат көлемiн сақтау мақсатында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бюджеттен қаражат алатын білiм беру ұйымдарында кәсiптiк орта бiлiмдi, кәсiптiк жоғары бiлiмдi және жоғары оқу орнынан кейiнгі кәсiптiк білiмдi мамандар даярлауға 2004/2005 оқу жылына арналған мемлекеттік білiм беру тапсырыстарын бекiту туралы" Қазақстан Республикасы Үкiметiнiң 2004 жылғы 7 мамырдағы N 513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20, 261-құжат) мынадай өзгерiс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кәсіптік жоғары бiлiмдi мамандар даярлауға 2004/2005 оқу жылына арналған мемлекеттiк бiлiм беру тапсырысында: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қабылдау" деген тарау мынадай редакцияда жазылсын: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5793"/>
        <w:gridCol w:w="2413"/>
        <w:gridCol w:w="3253"/>
      </w:tblGrid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тобының 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Мемлекеттіктапсырыс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iшiнде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теңгe)
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6N0100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6N0200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ғылымдар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6N0300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6N0400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6N0500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 және бизнес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6N0600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6N0700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ғылымдар және технологиялар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6N0800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ғылымдары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6N0900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6N1200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ІІМ-нің академиясы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