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a577e" w14:textId="9fa5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өзгерiстер мен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28 қаңтардағы N 73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Үкiметтің кейбiр шешiмдерiн қолданыстағы заңнамаға сәйкес келтiру мақсатында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 Үкiметiнiң кейбiр шешiмдерiне енгiзілетiн өзгерiстер мен толықтыру бекiтiлсiн. </w:t>
      </w:r>
    </w:p>
    <w:bookmarkEnd w:id="1"/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28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Үкiметiнiң кейбiр шешiмдеріне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енгiзiлетін өзгерiстер мен толықтыру 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Үкіметi мен Мемлекетаралық "Мир" телерадиокомпаниясының арасындағы бұдан арғы ынтымақтастық туралы" Қазақстан Республикасы Yкiметiнiң 1998 жылғы 9 сәуiрдегi N 306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1998 ж., N 11, 84-құжат):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1, 3, 5, 6-тармақтардағы "Ақпарат" деген сөз "Мәдениет, ақпарат және спорт"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"Ақпарат бiрiншi вице-министрi Олег Григорьевич Рябченко" деген сөздер "Мәдениет, ақпарат және спорт бiрiншi вице-министрi Рүстем Қабидоллаұлы Жоламан" деген сөздермен ауыстырылсын.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- ҚР Үкіметінің 2012.09.17 </w:t>
      </w:r>
      <w:r>
        <w:rPr>
          <w:rFonts w:ascii="Times New Roman"/>
          <w:b w:val="false"/>
          <w:i w:val="false"/>
          <w:color w:val="000000"/>
          <w:sz w:val="28"/>
        </w:rPr>
        <w:t>№ 1207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(Күші жойылды - ҚР Үкіметінің 2007 жылғы 21 желтоқсандағы  </w:t>
      </w:r>
      <w:r>
        <w:rPr>
          <w:rFonts w:ascii="Times New Roman"/>
          <w:b w:val="false"/>
          <w:i w:val="false"/>
          <w:color w:val="000000"/>
          <w:sz w:val="28"/>
        </w:rPr>
        <w:t xml:space="preserve">N 1261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"Акциялардың мемлекеттік пакеттерiне мемлекеттiк меншiктiң түрлерi және ұйымдарға қатысудың мемлекеттiк үлестерi туралы" Қазақстан Республикасы Yкiметiнiң 1999 жылғы 12 сәуiрдегi N 405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1999 ж., N 13, 124-құжат):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акцияларының мемлекеттік пакеттерi мен үлестерi республикалық меншiкке жатқызылған акционерлiк қоғамдар мен шаруашылық серiктестiктердiң тiзбесiнде: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қаласы" деген бөлiмде: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21-29-жолдағы "ААҚ" деген аббревиатура "АҚ" деген аббревиатурамен ауыстырылсын.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"Республикалық меншiктегi ұйымдар акцияларының мемлекеттiк пакеттерi мен мемлекеттiк үлестерiне иелік ету және пайдалану жөнiндегі құқықтарды беру туралы" Қазақстан Республикасы Үкiметiнiң 1999 жылғы 27 мамырдағы N 659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Иелiк ету және пайдалану құқығы салалық министрлiктерге, өзге де мемлекеттiк органдарға берiлетін республикалық меншiк ұйымдарындағы акциялардың мемлекеттiк пакеттерiнiң және қатысудың мемлекеттiк үлестерiнiң тiзбесiнде: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Мәдениет, ақпарат және спорт министрлігінiң Ақпарат және мұрағат комитетiне" деген бөлiмде: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224-17-жолдағы "ААҚ" деген аббревиатура "АҚ" деген аббревиатурамен ауыстырылсын.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"Шетелдiк ресми құжаттарды заңдастыруды талап етудiң күшiн жоятын конвенция (Гаага, 1961 жылғы 5 қазан) ережелерiн iске асыру жөнiндегі шаралар туралы" Қазақстан Республикасы Yкiметiнің 2001 жылғы 24 сәуiрдегі N 545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2001 ж., N 15, 191-құжат):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бесiнші абзацындағы "Мәдениет министрлігінiң Мұрағаттарды және құжаттаманы басқару жөнiндегі комитетi" деген сөздер "Мәдениет, ақпарат және спорт министрлiгiнiң Ақпарат және мұрағат комитетi" деген сөздермен ауыстырылсын.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Республикасында мұрағат iсiн дамытудың 2001-2005 жылдарға арналған бағдарламасын бекiту туралы" Қазақстан Республикасы Yкiметінiң 2001 жылғы 11 маусымдағы N 797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2001 ж., N 21, 268-құжат):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"Мәдениет" деген сөзден кейiн ", ақпарат және спорт"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Республикасында мұрағат iсiн дамытудың 2001-2005 жылдарға арналған бағдарламасында: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мұрағат iсiн дамытудың 2001-2005 жылдарға арналған бағдарламасының паспорты" деген 1-бөлiмде: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"Негізгі iс-шараларды орындаушылар"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"Негiзгi іс-шараларды орындаушылар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Мәдениет, ақпарат және спорт министрлігі. Қазақстан Республикасы Мәдениет, ақпарат және спорт министрлігінiң Ақпарат және мұрағат комитетi.";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мұрағат iсiн дамытудың 2001-2005 жылдарға арналған бағдарламасын iске асыру жөнiндегі іс-шаралар жоспары" деген 8-бөлiмде: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"Орындалуына жауаптылар" деген 4-бағанда: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нөмiрлерi 9, 10, 11, 15, 16, 19-жолдар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Мәдениет, ақпарат және спорт министрлiгi, Ақпарат және мұрағат комитетi";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нөмiрлерi 5, 12, 13, 17, 18, 20-жолдар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 және мұрағат комитетi".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 Қарулы Күштерiнiң және әскери кәсiптің оң беделiн нығайту жөнiндегі 2001-2005 жылдарға арналған кешендi ақпараттық бағдарламасын бекiту туралы" Қазақстан Республикасы Yкiметінiң 2001 жылғы 29 желтоқсандағы N 1766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2001 ж., 49-50, 594-құжат):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3-тармақтағы "Ақпарат" деген сөз "Мәдениет, ақпарат және спорт"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 Қарулы Күштерінің және әскери кәсiптiң оң беделiн нығайту жөнiндегі 2001-2005 жылдарға арналған кешендi ақпараттық бағдарламасында: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"Бағдарламаның паспорты" деген 1-бөлiмде: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"Негiзгi орындаушылар" деген жолдағы "Қазақстан Республикасының Төтенше жағдайлар жөнiндегi агенттігi" деген сөздер "Қазақстан Республикасы Төтенше жағдайлар министрлігі"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iске асыру жөнiндегi iс-шаралардың жоспары" деген 9-бөлімде: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"Iске асыруға жауаптылар" деген бағанда: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нөмiрлерi 1, 6, 7, 9, 12, 13, 16, 20, 21, 23, 24, 26-жолдардағы "ТЖА" деген аббревиатура "ТЖМ" деген аббревиатурамен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14-жолдағы "ТЖА" және "ТСА" деген аббревиатуралар "TЖM" және "МАСМ" деген аббревиатуралармен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15-жолдағы "Мәдминi" деген сөз және "ТЖА" деген аббревиатура тиiсiнше "МАСМ" және "ТЖМ" деген аббревиатуралармен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17-жолдағы "Ақпаратминi" деген сөз "MACM" деген аббревиатурамен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нөмiрлерi 19, 22, 27-жолдардағы "Ақпаратмині" деген сөз және "ТЖА" деген аббревиатура тиiсiнше "MACM" және "ТЖМ" деген аббревиатуралармен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25-жолдағы "Ақпаратмині, Мәдениетминi" деген сөздер "МАСМ" деген аббревиатурамен ауыстырылсын.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Күші жойылды - ҚР Үкіметінің 08.04.2022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(күші жойылды - ҚР Үкіметінің 2009.04.29. </w:t>
      </w:r>
      <w:r>
        <w:rPr>
          <w:rFonts w:ascii="Times New Roman"/>
          <w:b w:val="false"/>
          <w:i w:val="false"/>
          <w:color w:val="000000"/>
          <w:sz w:val="28"/>
        </w:rPr>
        <w:t xml:space="preserve">N 598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"Қазақстан Республикасының үкiметтiк емес ұйымдарын мемлекеттiк қолдаудың 2003-2005 жылдарға арналған бағдарламасы туралы" Қазақстан Республикасы Үкiметiнiң 2003 жылғы 17 наурыздағы N 253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2003 ж., N 11, 126-құжат):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3, 4-тармақтардағы "Ақпарат" деген сөз "Мәдениет, ақпарат және спорт"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бекiтiлген Қазақстан Республикасының үкiметтік емес ұйымдарын мемлекеттiк қолдаудың 2003-2005 жылдарға арналған бағдарламасында: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iске асырудың негiзгi бағыттары мен тетiгі" деген 5-бөлiмнiң 5.8-бөлiмшесiнде: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абзацтағы "қоғамдық келiсiм" деген сөздер "спорт" деген 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iске асыру жөнiндегi іс-шаралар жоспары" деген 8-бөлiмде: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"Орындалуына жауаптылар" деген бағанда: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4, 7, 8, 10, 11, 12, 14, 15, 17, 18, 19-жолдардағы "Ақпаратмині" деген сөз "МАСМ" деген аббревиатурамен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нөмiрлерi 4, 14-жолдардағы "TуpCA" және "КДА" деген аббревиатуралар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"Болжамды шығыстар" деген бағанда: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нөмiрлерi 4, 15-жолдардағы "(Ақпаратминi)" деген сөз "(МАСМ)" деген аббревиатурамен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"Қабылданған қысқартулар" деген бөлiмде: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"КДА - Қазақстан Республикасының Көші-қон және демография жөнiндегi агенттігi " және "ТурСА - Қазақстан Республикасының Туризм және спорт жөнiндегi агенттігі" деген жолдар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"Ақпаратмині"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"MACM - Қазақстан Республикасының Мәдениет, ақпарат және спорт министрлiгi".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Ескерту. 12-тармақтың күші жойылды - ҚР Үкіметінің 2007.07.26. </w:t>
      </w:r>
      <w:r>
        <w:rPr>
          <w:rFonts w:ascii="Times New Roman"/>
          <w:b w:val="false"/>
          <w:i w:val="false"/>
          <w:color w:val="000000"/>
          <w:sz w:val="28"/>
        </w:rPr>
        <w:t xml:space="preserve">N 633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Ескерту. 13-тармақтың күші жойылды - ҚР Үкіметінің 2006.11.15. N </w:t>
      </w:r>
      <w:r>
        <w:rPr>
          <w:rFonts w:ascii="Times New Roman"/>
          <w:b w:val="false"/>
          <w:i w:val="false"/>
          <w:color w:val="000000"/>
          <w:sz w:val="28"/>
        </w:rPr>
        <w:t xml:space="preserve">1082 </w:t>
      </w:r>
      <w:r>
        <w:rPr>
          <w:rFonts w:ascii="Times New Roman"/>
          <w:b w:val="false"/>
          <w:i w:val="false"/>
          <w:color w:val="ff0000"/>
          <w:sz w:val="28"/>
        </w:rPr>
        <w:t xml:space="preserve">(алғаш рет ресми жарияланған күнiнен бастап он күнтiзбелiк күн өткен соң қолданысқа енгізіледi)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&lt;*&gt;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14-тармақтың күші жойылды - ҚР Үкіметінің 2005.12.05. N </w:t>
      </w:r>
      <w:r>
        <w:rPr>
          <w:rFonts w:ascii="Times New Roman"/>
          <w:b w:val="false"/>
          <w:i w:val="false"/>
          <w:color w:val="000000"/>
          <w:sz w:val="28"/>
        </w:rPr>
        <w:t xml:space="preserve">1197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"Қазақстан Республикасы Yкiметінiң адамды сатуға қарсы күрес, қылмысты болдырмау және оның алдын алу жөнiндегі 2004-2005 жылдарға арналған iс-шаралар жоспары туралы" Қазақстан Республикасы Үкiметiнiң 2004 жылғы 24 ақпандағы N 219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бекiтiлген Қазақстан Республикасы Үкiметiнiң адамды сатуға қарсы күрес, қылмысты болдырмау және оның алдын алу жөніндегі 2004-2005 жылдарға арналған iс-шаралар жоспарында: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1-жолдағы "Ақпаратминi" және "КБА" деген сөзбен аббревиатура "МАСМ" және "Қаржыминi" деген сөзбен және аббревиатурамен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5-жолдағы "КБА" деген аббревиатура "Қаржыминi" деген 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13-жолда: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"Ақпаратминi", "КБА" және "ҚПA" деген аббревиатуралар "МАСМ", "Қаржыминi" және "ЭСЖҚА" деген аббревиатуралармен және 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"ҚДА" деген аббревиатура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"Ескертуде":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"КБА - Кедендiк бақылау агенттігі" деген сөздер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"Ақпаратминi - Ақпарат министрлiгі" және "ҚПА - Қаржы полициясы агенттiгi"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"МАСМ - Мәдениет, ақпарат және спорт министрлiгi;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ЭСЖҚА - Экономикалық қылмысқа және сыбайлас жемқорлыққа қарсы күрес агенттігi (қаржы полициясы)".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16. Күші жойылды - ҚР Үкіметінің 23.09.2014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