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5e53" w14:textId="3475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15 маусымдағы N 648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ақпандағы N 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"Маңызды стратегиялық мәні бар тауарларды, жұмыстарды және қызметтерді мемлекеттік сатып алу туралы" Қазақстан Республикасы Үкіметінің 2004 жылғы 15 маусымдағы N 648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"Республикалық ғарыштық байланыс және радиоэлектронды құралдардың электромагниттік үйлесімділігі орталығы" акционерлік қоғамы (бұдан әрі - Қоғам) сатып алудың маңызды стратегиялық мәні бар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радиожиілік спектр мен радиоэлектронды құралдар мониторингі жүйесіне инженерлік-техникалық қызмет көрсету жөніндегі;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телекоммуникациялық спутникті, ғарыш аппараттарын жерден ілеспе басқару кешенін және байланыс мониторингі жүйесін құру жөніндегі жұмыстарды техникалық сүйемелдеу жөніндегі қызметтерді беруші болып белгіленсін.".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