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351a" w14:textId="a863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23 қаңтардағы N 73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ақпандағы N 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Үкiметі заң жобалау жұмыстарының 2004 жылға арналған жоспары туралы" Қазақстан Республикасы Yкiметiнің 2004 жылғы 23 қаңтардағы N 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бекітілген Қазақстан Республикасының Үкiметi заң жобалау жұмыстарының 2004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39-1-жол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