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d11a" w14:textId="bfad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12 қарашадағы N 1691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2 ақпандағы N 87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"Тарифтік саясат жөнiндегi ведомствоаралық комиссия туралы" Қазақстан Республикасы Үкiметiнiң 1999 жылғы 12 қарашадағы N 1691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50, 488-құжат)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Тарифтік саясат жөнiндегі ведомствоаралық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Әбдiрұлы         монополияларды реттеу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Жұмабаева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Маратқызы            монополияларды реттеу агенттiгi Темiр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көлiгі мен порттар саласындағы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бақылау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Әбен Ағыбайұлы            және байланыс агенттiгiнiң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 Премьер-Министрiнiң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"Мыңбаев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сауда 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Жандосов Ораз Әлиұлы, Жақсыбеков Әдiлбек Рыскелдiұлы, Қанешев Бiржан Бисекенұлы, Григорьева Светлана Петровна;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және 7-тармақтардағы ", бәсекелестiктi қорғау жөнiндегi"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Тарифтiк саясат жөнiндегi ведомствоаралық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", бәсекелестікті қорғау жөніндегі" деген сөздер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бастан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