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ca18" w14:textId="bfe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Президентінiң 2001 жылғы 24 қазандағы N 713 Жарлығына өзгерiс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ақпандағы N 92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2001 жылғы 24 қазандағы N 713 Жарлығына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2001 жылғы 24 қазандағы N 713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Президентiнің "Мемлекеттік басқару деңгейлерi арасындағы өкiлеттіктердi ажырату және бюджетаралық қатынастарды жетілдіру мәселелерi жөнiндегi мемлекеттік комиссия туралы" 2001 жылғы 24 қазандағы N 713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ПYAЖ-ы, 2002 ж., N 6, 39-құжат)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қосымша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Жарлығына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713 Жарлығына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басқару деңгейлерi арасындағы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өкілеттіктердi ажырату және бюджетаралық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қатынастарды жетілдiру мәселелерi жөнiндегі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 Министрінің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және бюджеттік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Ахаев                   - Шығыс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    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Ақмола облысы Целиноград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Ғабдол Есенбекұлы         Романов ауылдық округінiң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Бексейiтов              - Батыс Қазақстан облысы Шыңғырлау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Алтынбек Климұлы          ауданы Белогор ауылдық округінің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Бөкенов                 - Алматы қаласы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Ахмадиұлы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 - Қазақстан Республикасы Парламентінің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 Сенаты Өңiрлік даму және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өзін-өзi басқару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комитетiнің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Бурлаченко              - Оңтүстiк Қазақстан облысы әкiмінің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Николаевна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Дәуешов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Еркінұлы            Әкiмшiлiгiнiң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 мен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Кадр саясаты бөлiмiнiң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Имантаев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Жетпiсбайұлы        Әкімшілігінің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 мен кадр саясаты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инспекциясының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Күзембаева              - Ақмола облыстық әкiмдігі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Бопайқызы          және шағын бизнестi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 - Астана қаласы әкiмiнің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Марченкова              - Ақмола облыстық мәслихаты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Альбертовна        комиссиясының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Овчинников              - Шығыс Қазақстан облысының Өскемен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      қаласы Меновнов ауылдық округінiң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 - Солтүстiк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Жасұлан Ысқақұлы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Ұтжанұлы         басқару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Редкокашин              - Астана қаласы мәслихатының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 - Қазақстан Республикасы Парламентiнің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      Мәжiлiсi Қаржы және бюджет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  - Батыс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Табылғали Сәтқалиұлы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Семидоцкая              - Ақмола облысының Шортанды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Васильевна       әкiмiнің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              - Қазақстан Республикасы Парламентiнің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Николаевна           Мәжiлiсi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өңірлiк даму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Төлесбаев               - Шығыс Қазақстан облысының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Қанатжан Есентайұлы       әкiмiнің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Тұңғышбеков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Тұңғышбекұлы        министрлiгі Ауылдық аумақтар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   - Қазақстан Республикасы Парламентiнің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Мүсiрәлi Смайылұлы 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комитетiнің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Өтемiсов                - Батыс Қазақстан облысы Ақжайық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Шавхат Әнесұлы           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Хамитов                 - Батыс Қазақстан облысы әкiмінің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Шәңгерейұлы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Швайченко               - Шығыс Қазақстан облысы әкімiнің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 бiрiнші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