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eb52" w14:textId="30ce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Ә.А.Бектасов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ақпандағы N 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Әбен Ағыбайұлы Бектасов Қазақстан Республикасы Ақпараттандыру және байланыс агенттігінiң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