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dddd" w14:textId="7f3d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 мамырдағы N 553 және 2003 жылғы 11 маусымдағы N 554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9 ақпандағы N 122 Қаулысы. Күші жойылды - Қазақстан Республикасы Үкіметінің 2015 жылғы 18 маусымдағы № 457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кейбір шешімдерiне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"Төтенше жағдайлардың алдын алу және жою жөніндегі ведомствоаралық мемлекеттiк комиссия туралы" Қазақстан Республикасы Үкiметiнің 1996 жылғы 3 мамырдағы N 553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1996 ж., N 19, 164-құжат):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кiріспеде, 1 және 4-тармақтарда "мемлекеттiк комитеттердiң,"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 "Қазақстан Республикасының Төтенше жағдайлар жөнiндегі агенттiгi" деген сөздер "Қазақстан Республикасы Төтенше жағдайлар министрлігінiң"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Төтенше жағдайлардың алдын алу және жою жөнiндегi ведомствоаралық мемлекеттiк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2, 3 және 4-тармақтарда "мемлекеттiк комитеттермен,", "мемлекеттік комитеттерден,", "мемлекеттiк комитеттердің,"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Қазақстан Республикасының Төтенше жағдайлар министрi комиссияның төрағасы болып табылады";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және 7-тармақтарда "Қазақстан Республикасы Төтенше жағдайлар жөнiндегi агенттiгінiң", "Қазақстан Республикасының Төтенше жағдайлар жөнiндегi агенттiгi" деген сөздер "Қазақстан Республикасы Төтенше жағдайлар министрлігінiң", "Қазақстан Республикасы Төтенше жағдайлар министрлiгi"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"Төтенше жағдайлардың алдың алу және жою жөніндегі ведомствоаралық мемлекеттiк комиссия туралы" Қазақстан Республикасы Үкiметiнiң 2003 жылғы 11 маусымдағы N 554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25, 238-құжат):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Төтенше жағдайлардың алдын алу және жою жөнiндегi ведомствоаралық мемлекеттiк комиссияның құрамына мыналар енгізiлсiн: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Көпеев    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Мұхамбет Жұманазарұлы           жағдайлар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Жанасаев  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Бақытжанұлы               жағдайлар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Қуандықов 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Баянұлы                жағдайлар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Әбдiмомынов 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Құрманбекұлы     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     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     жағдайлар министрлiгі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жағдайлар саласындағы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бақылау және қадағалау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Сәрекенов  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Қабидолла Зұлқашұлы             жағдайлар министрлiгi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материалдық резервтер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Асқаров      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Мұхтарұлы               сақтау министрлігінiң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қадағалау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Рябцев      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Дмитриевич             шаруашылығы министрлiгi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ресурстары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Жексенбеков   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Сәкен Сайлаубекұлы              коммуникация министрлiгi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департаментінің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"Бижанов   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Нұрахмет Құсайынұлы             жағдайлар жөніндегi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    жағдайлар жөнiндегi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төрағасының бiріншi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Адамова   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 Берiкқожақызы              жағдайлар жөнiндегi агенттiгінiң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маманы,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Әшiмбаев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Омарбайұлы                және сауда министрлiгiнiң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iстерi жөнiндегi комитетi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сейсмикалық төзiмдi құрылыс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сәулет ғылыми-зерттеу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жобалау-эксперименталдық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институтының директоры"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"Бижанов  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Нұрахмет Құсайынұлы             жағдайлар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    жағдайлар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Адамова    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 Берiкқожақызы              жағдайлар министрлiгiнiң бас маманы,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Әшiмбаев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Омарбайұлы                және сауда министрлiгiнiң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iстерi және тұрғын-үй-коммуналдық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шаруашылық комитетi "Қазақ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сейсмикалық төзiмдi құрылыс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сәулет ғылыми-зерттеу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жобалау-эксперименталдық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кәсiпорнының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мыналар шығарылсын: Есiмов Ахметжан Смағұлұлы, Бектұрғанов Нұралы Сұлтанұлы, Данаев Нарбота  Тұрсынбайұлы, Исаев Батырхан Арысбекұлы, Қонаев Эльдар Асқарұлы, Оглов Вадим Валерьевич.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