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6c59" w14:textId="3ed6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Б.Ж.Омаров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10 ақпандағы N 132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Жұмаханұлы Омаров Қазақстан Республикасы Мәдениет, ақпарат және спорт министрлiгі Тiл комитетiнiң төрағасы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