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05ac" w14:textId="5ce0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Дизель отынын әкетуге уақытша тыйым салуды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11 ақпандағы N 137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Ел экономикасының мұқтаждары үшiн дизель отынының қажеттi қорын жасау мақсатында, Қазақстан Республикасының 2003 жылғы 5 сәуiрдегi Кеден кодексiнiң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 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2005 жылғы 16 ақпан - 31 мамыр кезеңiнде Қазақстан Республикасының аумағынан дизель отынын (ЕурАзЭҚ СЭҚ ТН 2710 19 410 0 - 2710 19 490 0) әкетуге тыйым салынсын.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министрлiгінiң Кедендiк бақылау комитетi осы қаулының 1-тармағын орындау жөнiндегi қажеттi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iстер министрлiгi белгіленген тәртiппен Еуразиялық экономикалық қоғамдастықтың Интеграциялық комитетiне Қазақстан Республикасы осы қаулының 1-тармағына сәйкес Қазақстан Республикасының аумағынан дизель отынын әкетуге уақытша тыйым салуды енгiзгендiгi туралы хабарласын.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Энергетика және минералдық ресурстар министрi B.C. Школьникке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2005 жылғы 16 ақпаннан бастап қолданысқа енгiзiледi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