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56ef" w14:textId="3cf5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М.Е.Аманбаев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ақпандағы N 143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Ермұқанұлы Аманбаев Қазақстан Республикасы Қаржы министрлігінің Кедендік бақылау комитеті төрағасының бірінші орынбасары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