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a62" w14:textId="472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Ә.Е.Мәмбеталин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ақпандағы N 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Есенғосұлы Мәмбеталин Қазақстан Республикасы Қаржы министрлігінiң Кедендiк бақылау комитетi төрағасының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