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eb76" w14:textId="b50e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 алған тауарлай кредиттердi қайта құрылымдау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ақпандағы N 171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Iшкi iстер министрлiгi еңбекпен түзеу мекемелерiнiң қызметiн тұрақтандыру жөнiндегi шаралар туралы" Қазақстан Республикасы Үкiметiнiң 1996 жылғы 12 наурыздағы N 293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алынған тауарлай кредиттердi (бұдан әрi - тауарлай кредиттер) қайтаруды қамтамасыз ету мақсатында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Әдiлет министрлiгiнiң Қылмыстық-атқару жүйесi комитетi түзеу мекемелерiнiң шаруашылық жүргiзу құқығындағы мынадай республикалық мемлекеттiк кәсiпорындары (бұдан әрi - Кәсiпорындар) тауарлай кредиттер бойынша борышкерлер болып белгіленсiн: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"Еңбек-Өскемен" 13626060 (он үш миллион алты жүз жиырма алты мың алпыс) теңге мөлшерiнде;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"Еңбек-Шымкент" - 4172800 (төрт миллион бiр жүз жетпiс екi мың сегіз жүз)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"Еңбек-Қызылорда" - 1500000 (бip миллион бес жүз мың)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"Еңбек-Астана" - 8732665 (сегiз миллион жетi жүз отыз екi мың алты жүз алпыс бec)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"Еңбек-Астана" республикалық мемлекеттiк кәсiпорнының "Еңбек-Қосшы" еншілес мемлекеттiк кәсiпорны - 7200000 (жетi миллион екi жүз мың) теңге.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1-тармақта көрсетiлген тауарлай кредиттер бойынша берешектi қайта құрылымдау қосымшаға сәйкес тауарлай кредиттердi өтеудiң белгiленген үлестерi мен кестелерiне сәйкес өтеу мерзiмiн 2007 жылға дейiн ұзарту жолымен жүргiзiлсiн.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 Қазақстан Республикасы Әділет министрлiгiмен бiрлесiп, заңнамада белгiленген тәртiппен Кәсiпорындармен қайта құрылымдау туралы тиiстi келiсiмдер жасассын, 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 және 2-тармақтарында көрсетілген нормаларды;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қолданыстағы заңнамасына сәйкес сыйақы есептеудi көздесiн.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Әдiлет министрлiгi Кәсiпорындардың осы қаулының 3-тармағында көрсетiлген қайта құрылымдау туралы жаңадан жасалатын келiсiмдердi қамтамасыз ету есебiне Қазақстан Республикасы Қаржы министрлiгiне кепiлдiк беруi жөнiндегi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Үкіметінің 2005 жылғы 25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171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Қазақстан Республикасы Әділет министрлігінің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жүйесі кәсіпорындарының тауарлай кредиттерді өтеу кестесі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3539"/>
        <w:gridCol w:w="3499"/>
        <w:gridCol w:w="2506"/>
        <w:gridCol w:w="2608"/>
      </w:tblGrid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  N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айлары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сомасы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Өтеуге жатады ж/теңге </w:t>
            </w:r>
          </w:p>
        </w:tc>
      </w:tr>
      <w:tr>
        <w:trPr>
          <w:trHeight w:val="4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"Еңбек-Астана" РМК 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8732665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332665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8732665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4532665 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"Еңбек-Қосшы" ЕМК "Еңбек-Астана" РМК 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"Еңбек-Қызылорда" РМК 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"Еңбек-Өскемен" РМК 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13626060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2639000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507060.00 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13626060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7564000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6062060 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"Еңбек-Шымкент" РМК 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4172800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2345000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  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  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  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  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  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  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 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  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4172800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4172800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35231525  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20436800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14794725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