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034" w14:textId="6cea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ақпандағы N 173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2007.04.04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рет ресми жарияланған күнінен бастап он күнтізбелік күн өткен соң қолданысқа енгізіледі) қаулысымен.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"Туризм жөнiндегі кеңес құру туралы" Қазақстан Республикасы Үкiметiнiң 2000 жылғы 30 қазандағы N 1631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44-45, 534-құжат):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Туризм жөнiндегі кеңестің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        Министрінің орынбасары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Республикасының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  және сауда вице-министрi,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Өскенбаев                 - Қазақстан Республикасы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Айтбайұлы          сауда министрлігінiң Сауда және туристiк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қызметтi реттеу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Қайсаров                  -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Уәлихан Әбiшұлы             Сенаты Әлеуметтiк-мәдени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комитетiнің хатшысы, Спорттық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және туристiк көпсайыс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федерациясы қауымдастығының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Елеусiзов                 - Қазақстанның "Табиғат" қауымдастықтар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Мэлс Хамзаұлы               мен кәсiпорындар экологиялық одағының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төрағасы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спорт жөнiндегі агенттігi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Зәкiриянов                - Спорттық туризм және туристiк көпсайыс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Хайроллаұлы          республикалық федерациясының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спорт академиясының ректоры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Казанцев                  -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Олегович              жанындағы Кәсiпкерлiктi дамыту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комиссияның мүшесi,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кәсiпкерлердiң құқықтарын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қауымдастығының 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- Қазақстан Республикасы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сауда министрлігінiң Сауда және туристiк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қызметтi реттеу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Зәкiриянов                - Орталық Азия бейiндi жоғары оқу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Хайроллаұлы          қауымдастығының президентi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Казанцев                  - Астана қаласы кәсiпкерлердiң құқықтарын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Олегович              қорғау қауымдастығының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Есiмов Ахметжан Смағұлұлы, Кәрменова Альмира Нұрқасқызы, Савченко Светлана Юрьевна, Тұрлыханов Дәулет Болатұлы, Уажанов Тұрсын Үшбайұлы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бекiтiлген Туризм жөнiндегi кеңес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19-тармақтағы "Қазақстан Республикасының Туризм және спорт жөнiндегi агенттiгi" деген сөздер "Қазақстан Республикасы Индустрия және сауда министрлiгiнiң Сауда және туристiк қызметтi реттеу комитетi" деген сөздермен ауыстырылсын.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