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465a" w14:textId="8e14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1993 жылғы 20 шілдедегi N 630 және Қазақстан Республикасы Үкіметінің 1999 жылғы 23 шiлдедегі N 1052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 наурыздағы N 187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күшi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"Қызмет бабымен шетелге шығудың тәртібi және шетелдiк iссапарларға валюта қаражатының жұмсалуын бақылауды күшейту жөнiндегi шаралар туралы" Қазақстан Республикасы Министрлер Кабинетiнiң 1993 жылғы 20 шiлдедегi N 630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1993 ж., N 29, 352-құжат);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Министрлер Кабинетiнiң 1993 жылғы 20 шілдедегі N 630 қаулысына өзгерiс пен толықтыру енгiзу туралы" Қазақстан Республикасы Үкiметiнiң 1999 жылғы 23 шiлдедегi N 1052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38, 326-құжат).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кейiн он күнтiзбелiк күн өткен соң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Pecпубликасының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