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436" w14:textId="b8b7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кейбір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наурыздағы N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Қаржы министрлiгiне және Қазақстан Республикасының Экономика және бюджеттiк жоспарлау министрлiгiне ведомстволық бағынысты ұйымдардың кейбiр мәселелерi туралы" Қазақстан Республикасы Үкiметiнiң 2004 жылғы 3 тамыздағы N 825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29, 383-құжат):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"Қызмет" деген сөз "Қызмет-Сервис 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21-56-жолда "Қызмет" деген сөз "Қызмет-Сервис 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217-6-жолда "Қызмет" деген сөз "Қызмет-Сервис 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