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f8f0" w14:textId="c72f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Т.Ж.Қожамжаров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наурыздағы N 198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Темірболат Жанайдарұлы Қожамжаров Қазақстан Республикасы Әділет министрлігі халыққа құқықтық көмек және заңгерлік қызмет көрсетуді ұйымдастыру комитетінің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