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d81" w14:textId="9411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беру, мәдениет және спорт ұйымдарын атау мен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Қазқстан Республикасы Үкіметінің 2005 жылғы 3 наурыздағы N 200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Қазақстан Республикасы Үкiметiнiң 1996 жылғы 5 наурыздағы N 281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Алматы, Атырау, Шығыс Қазақстан, Қарағанды, Қостанай, Қызылорда, Маңғыстау, Солтүстiк Қазақстан, Оңтүстiк Қазақстан облыстары және Алматы қаласы әкiмдiктерiнiң ұсыныстарын ескере отырып,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бiлiм беру және мәдениет ұйымдарына есiмдер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бiлiм беру, мәдениет және спорт ұйымдары қайта аталсын.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түрде алғашқы жарияланған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Белгiлi қоғам қайраткерлерiнiң, ғалымдардың,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жазушылардың, ақындардың, композиторлардың,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геологтардың, суретшiлердiң, педагогтардың,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Кеңес Одағы Батырларының есiмдерi берiлген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бiлiм беру және мәдениет ұйымдарының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ауданының Қызыләскер бастауыш мектебiне - педагог Мәми Әбдiразақтың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Атырау қаласының Кеңөзек орта мектебiне - профессор Тауман Амандосовтың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Аягөз қаласының N 2 орта мектебiне - XIX ғасырдағы қазақ поэзиясының көрнектi өкiлi Дулат Бабатайұлының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Балқаш гуманитарлық-техникалық колледжiне - профессор Әлихан Мусиннiң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ауданының Ақжал орта мектебiне - академик Шарбану Батталованың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Жезқазған қаласының балалар үйiне - педагог Мәруа Құлышеваның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Саран гуманитарлық-техникалық колледжiне - қазақтың ұлы ақыны Абай Құнанбаевтың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Арқалық қаласының Торғай гуманитарлық колледжiне - педагог, жазушы-публицист Назипа Құлжанованың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Шиелі ауданы Алғабас ауылындағы N 157 қазақ орта мектебiне - қоғам қайраткерi, профессор Беркiнбай Пәрiмбетовтiң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Маңғыстау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Маңғыстау облыстық филармониясына - күйшi-композитор Мұрат Өскiнбаевтың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Ақжар ауданының Ұялы орта мектебiне - қоғам қайраткерi, жазушы-публицист Смағұл Садуақасовтың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Аққайың ауданының Қиялы орта мектебiне - Кеңес Одағының Батыры Андрей Хименконың есiмi;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Есiл ауданының Явленка N 3 орта мектебiне - кинорежиссер Аяған Шәжiмбаевтың есiмi;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Оңтүстiк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Сайрам ауданы Қайнарбұлақ ауылдық округінiң отбасылық негiздегі балалар үйiне - "Бауыржан"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республикалық ұйғыр музыкалық комедия театрына -  композитор Құдыс Қожамияровтың есiмi.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200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Қайта аталатын бiлiм беру, мәдениет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спорт ұйымдарының тiзбесi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Оңтүстік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Шымкент қаласының М.Горький атындағы орталық кiтапханасы - Абай атындағы орталық кiтапхана;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Түлкiбас ауданының Каучук орта мектебi - Қазақстан Республикасының еңбек сiңiрген мұғалiмi Зәки Ғұбайдуллин атындағы орта мектеп;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Солтүстiк Қазақстан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 қаласының "Авангард" мамандандырылған балалар-жасөспiрiмдер спорт мектебi - Қазақстан Республикасының еңбек сiңiрген жаттықтырушысы Қазбек Байболов атындағы мамандандырылған балалар-жасөспiрiмдер спорт мектебi;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қаласының В.И.Ленин атындағы N 1 орта жалпы бiлiм беретiн инновациялық мектебi - академик Мұрат Айтқожин атындағы N 1 орта жалпы бiлiм беретiн инновациялық мектебi.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