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6ecd" w14:textId="73d6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елдермен ынтымақтастық жөнiндегi бiрлескен үкiметаралық комиссиялардың (комитеттердiң, кеңестердің) және олардың кiшi комиссияларының қазақстандық бөлігінің тең төрағаларын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4 наурыздағы N 209 Қаулысы. Күші жойылды - ҚР Үкіметінің 2006.05.05. N 373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Шет елдермен ынтымақтастық жөнiндегi бiрлескен үкiметаралық комиссиялардың (комитеттердiң, кеңестердiң) және олардың кiшi комиссияларының қазақстандық бөлiгi тең төрағаларының құрамы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"Шет елдермен ынтымақтастық жөніндегі бiрлескен үкiметаралық комиссиялардың (комитеттердiң, кеңестердiң) және олардың кiшi комиссияларының қазақстандық бөлiгiнiң тең төрағаларын бекiту туралы" Қазақстан Республикасы Үкiметiнiң 2003 жылғы 22 тамыздағы N 845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Үкiметiнiң 2003 жылғы 22 тамыздағы N 845 қаулысына өзгерiстер енгізу туралы" Қазақстан Республикасы Үкiметiнiң 2003 жылғы 7 қарашадағы N 1110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Үкiметiнiң 2003 жылғы 22 тамыздағы N 845 қаулысына өзгерiстер мен толықтырулар енгiзу туралы" Қазақстан Республикасы Үкiметiнiң 2004 жылғы 30 маусымдағы N 721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26, 342-құжат).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4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Шет елдермен ынтымақтастық жөнiндегi бiрлескен </w:t>
      </w:r>
      <w:r>
        <w:br/>
      </w:r>
      <w:r>
        <w:rPr>
          <w:rFonts w:ascii="Times New Roman"/>
          <w:b/>
          <w:i w:val="false"/>
          <w:color w:val="000000"/>
        </w:rPr>
        <w:t xml:space="preserve">
үкiметаралық комиссиялардың (комитеттердің, кеңестердiң)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олардың кiшi комиссияларының қазақстандық бөлiгi </w:t>
      </w:r>
      <w:r>
        <w:br/>
      </w:r>
      <w:r>
        <w:rPr>
          <w:rFonts w:ascii="Times New Roman"/>
          <w:b/>
          <w:i w:val="false"/>
          <w:color w:val="000000"/>
        </w:rPr>
        <w:t xml:space="preserve">
тең төрағаларының құрамы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Ескерту. Құрамға өзгеріс енгізілді - ҚР Үкіметінің 2005.07.11.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720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2005.09.30.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981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Қазақстан-әзiрбайжан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ресурстар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Қазақстан-армян сауда-        - Онжанов Нұрлан Баймолдаұлы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Қазақстан-беларусь сауда-     - Мыңбаев Сауат Мұхаметбайұлы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       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Қазақстан-грузин сауда-     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Көлiк және коммуникация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Қазақстан-қырғыз бiрлескен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ресурстар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 және Талас өзендерiндегі     Рябцев Анатолий Дмитриевич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мемлекетаралық пайдаланымдағы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 шаруашылығы құрылыстарын     Ауыл шаруашылығы министрлiгi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жөнiндегi             Су ресурстары комитетiнiң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қазақстан-қырғыз 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Қазақстан-молдова             - Хасенов Сақташ Сатыбалдыұлы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аралас комиссия       Ауыл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               - Мыңбаев Сауат Мұхаметбайұлы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шекара        - Смағұлов Болат Советұлы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маңындағы ынтымақтастығы 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кiшi комиссия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"Байқоңыр"    - Әйтiмова Бiрғаным Сарықызы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кешенi жөнiндегi кiші          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көлiк 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комиссия        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коммуникация вице-министpi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әскери-       - Кравченко Иван Михайлович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комиссия         Индустрия және сауда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               - Елемесов Асқар Раушанұлы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банкаралық және инвестиция      Қазақстан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кiші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Қазақстан-тәжiк экономикалық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ресурстар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Қазақстан-түрiкмен            - Мырзахметов Асқар Исабекұлы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бiрлескен комиссия    Ауыл шаруашылығы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Қазақстан-өзбек екi жақты     - Мыңбаев Сауат Мұхаметбайұлы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 Премьер-Министрінің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Қазақстан-украин   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ресурстар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Қазақстан-австрия сауда-      - Әлиев Рахат Мұхтарұлы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үкiметаралық          Сыртқы iстер министрiнің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Америка-Орталық Азия Сауда    - Кравченко Иван Михайлович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инвестициялар жөніндегі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кеңесi                          және сауда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Қазақстан-американ 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саласындағы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серiктестiк жөнiндегi арнайы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 ресурстар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Қазақстан-ауған сауда-        - Баталов Асқар Болатұлы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үкiметаралық          Индустрия және сауда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Қазақстан-болгар сауда-       - Қарақұсова Гүлжан Жанпейiсқызы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байланыстар       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ғылыми-техникалық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Қазақстан-британ сауда-       - Мыңбаев Сауат Мұхаметбайұлы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өнеркәсiп кеңесi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Қазақстан-венгр сауда-        - Жошыбаев Рәпiл Сейiтханұлы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iстер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Қазақстан-венгр ұйымдасқан    - Қасымов Қалмұханбет Нұрмұханбетұлы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қылмысқа, терроризмге,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есiрткі құралдары мен           Ішкі істер бiрiншi вице-министрi"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психотроптық заттардың заңсыз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айналымына қарсы күрестегі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Қазақстан-вьетнам сауда-      - Шәкiров Асқар Оразалыұлы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бiрлескен комиссия    iстер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Қазақстан-герман сауда-       - Кравченко Иван Михайлович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жұмыс тобы            және сауда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"Қазақстан-Төменгi Саксония"  - Исекешев Әсет Өрентайұлы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тобы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Индустрия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     - Онжанов Нұрлан Баймолдаұлы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тұратын этникалық немiстер 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мәселелерi жөнiндегi            iстер министрiнiң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Қазақстан-герман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Қазақстан-герман мәдени      - Байжанов Ерлан Сапарұлы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мәселелерi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аралас комиссия      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Қазақстан-грек экономикалық 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технологиялық              Салахатдинұлы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 минералдық ресурстар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- 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Еуропалық Одақ" ынтымақтастық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кеңесi                          Премьер-Министрiнiң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-     - Әлиев Рахат Мұхтарұлы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Еуропалық Одақ" ынтымақтастық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                        Сыртқы iстер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Қазақстан-египет сауда-       - Жошыбаев Рәпiл Сейiтханұлы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мәдени-iзгілік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ғылыми-техникалық          iстер министрiнiң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Қазақстан-израиль сауда-      - Мыңбаев Сауат Мұхаметбайұлы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байланыстары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Қазақстан-үндiстан сауда-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техникалық, өнеркәсіптік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мәдени ынтымақтастығы      ресурстар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Қазақстан-үндi әскери-        - Кравченко Иван Михайлович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          Индустрия және сауда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жұмыс тобы            вице-министрi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Қазақстан-иран сауда-      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ғылыми-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және мәдени          Көлiк және коммуникация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Қазақстан-испан сауда-        - Дунаев Арман Ғалиасқарұлы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үкiметаралық          Қаржы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Қазақстан-италия өнеркәсiптiк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экономикалық          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пен алмасу        iстер министрiнiң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Қазақстан-катар жоғары        - Қосыбаев Есетжан Мұратұлы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деңгейдегi бiрлескен           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                      ақпарат және спорт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                         Премьер-Министрiнiң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  - Смағұлов Болат Советұлы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комитеттiң сауда-экономикалық   Индустрия және сауда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комитеттiң көлiк          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  - Мамбеталин Әлихан Есенғосұлы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комитеттiң өткiзу пункттерi     министрлігінiң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және кеден iсi       комитетi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  - Әбдiмомынов Азамат Құрманбекұлы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  Қазақстан Республикасының Білiм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комитеттің ғылыми-техникалық    және ғылым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жөнiндегi 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  - Қиынов Ләззат Кетебайұлы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комитеттiң энергетика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       ресурстар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  - Үжкенов Болат Сұлтанұлы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 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комитеттің геология және жер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қойнауын қорғау саласындағы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жөнiндегi         Геология және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кoмитеті                   пайдалану комитетінiң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  - Аманшаев Ермек Әмiрханұлы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 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комитеттiң мәдени-iзгілік       ақпарат және спорт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  - Шәкiров Асқар Оразалыұлы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комитеттің қауіпсіздік          iстер министрiнiң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  - Тәжияқов Бисенғали Шамғалиұлы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комитеттің қаржы                Банкi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комитеттiң темiр жол көлiгi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      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  - Евниев Арман Қайратұлы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трансшекаралық өзендердi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мен қорғау жөніндегi  Ауыл шаруашылығы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Қазақстан-корея энергетика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минералдық ресурстар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бiрлескен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                       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Қазақстан-латвия сауда-     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          Көлiк және коммуникация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Қазақстан-ливия бiрлескен     - Шәкiров Асқар Оразалыұлы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комиссиясы    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iстер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Қазақстан-литва сауда-      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          Көлiк және коммуникация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Қазақстан-малайзия бiрлескен  - Келiмбетов Қайрат Нематұлы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 комитетi    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бюджеттiк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Қазақстан-монғол сауда-       - Қарақұсова Гүлжан Жанпейiсқызы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          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және мәдени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Қазақстан-норвегия сауда-     - Қиынов Ләззат Кетебайұлы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Қазақстан-пәкiстан сауда-     - Әйтiмова Бiрғаным Сарықызы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және мәдени          Бiлiм және ғылым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бiрлескен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Қазақстан-палестина сауда-    - Шәкiров Асқар Оразалыұлы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iстер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Қазақстан-поляк сауда-        - Жошыбаев Рәпiл Сейiтханұлы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iстер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Қазақстан-румын сауда-        - Коржова Наталья Артемовна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және ғылыми-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Қазақстан-сауд сауда-         - Баталов Асқар Болатұлы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және мәдени          Индустрия және сауда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Қазақстан-словак сауда-       - Коржова Наталья Артемовна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және ғылыми-      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Қазақстан-словения сауда-     - Жошыбаев Рәпiл Сейiтханұлы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iстер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Қазақстан-тайланд сауда-     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үкiметаралық          iстер министрiнiң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Қазақстан-түрiк үкiметаралық  - Әйтiмова Бiрғаным Сарықызы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комиссиясы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Бiлiм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Қазақстан-түрiк бiрлескен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көлiк комиссиясы               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коммуникация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Қазақстан-фин сауда-          - Досаев Ерболат Асқарбекұлы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Денсаулық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Қазақстан-француз             - Келiмбетов Қайрат Нематұлы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          және бюджеттiк жоспарлау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Қазақстан-чех сауда-          - Баталов Асқар Болатұлы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Қазақстан-швейцария сауда-    - Самақова Айткүл Байғазықызы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ортаны қорғау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Қазақстан-әмірлiк сауда-  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бiрлескен комиссия    Премьер-Министрінің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Қазақстан-оңтүстiк корея      - Келiмбетов Қайрат Нематұлы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 және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  жоспарлау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Қазақстан-жапон экономикалық  - Тоқаев Қасымжомарт Кемелұлы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                         Сыртқы iстер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Қазақстан-жапон Қазақстан     - Шәкiров Асқар Оразалыұлы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Республикасындағы қысқартуға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жататын ядролық қаруларды       iстер министрiнiң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жою 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комитет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