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3af2" w14:textId="cf03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Қазақстан халқына 2005 жылғы 18 ақпандағы
Жолдауын iске асыру жөнiндегi Жалпыұлттық iс-шаралар жоспарын
орындаудың желiлiк кестесi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наурыздағы N 210 қаулысы. Күші жойылды - ҚР Үкіметінің 2007.04.20. N 319 қаулысымен.</w:t>
      </w:r>
    </w:p>
    <w:p>
      <w:pPr>
        <w:spacing w:after="0"/>
        <w:ind w:left="0"/>
        <w:jc w:val="both"/>
      </w:pPr>
      <w:bookmarkStart w:name="z1" w:id="0"/>
      <w:r>
        <w:rPr>
          <w:rFonts w:ascii="Times New Roman"/>
          <w:b w:val="false"/>
          <w:i w:val="false"/>
          <w:color w:val="000000"/>
          <w:sz w:val="28"/>
        </w:rPr>
        <w:t>
      "Мемлекет басшысының "Қазақстан экономикалық, әлеуметтiк және саяси жедел жаңару жолында" атты Қазақстан халқына 2005 жылғы 18 ақпандағы Жолдауын iске асыру жөнiндегi Жалпыұлттық iс-шаралар жоспары туралы" (бұдан әрi - Жоспар) Қазақстан Республикасы Президентiнiң 2005 жылғы 4 наурыздағы N 528  </w:t>
      </w:r>
      <w:r>
        <w:rPr>
          <w:rFonts w:ascii="Times New Roman"/>
          <w:b w:val="false"/>
          <w:i w:val="false"/>
          <w:color w:val="000000"/>
          <w:sz w:val="28"/>
        </w:rPr>
        <w:t xml:space="preserve">өкiмiн </w:t>
      </w:r>
      <w:r>
        <w:rPr>
          <w:rFonts w:ascii="Times New Roman"/>
          <w:b w:val="false"/>
          <w:i w:val="false"/>
          <w:color w:val="000000"/>
          <w:sz w:val="28"/>
        </w:rPr>
        <w:t xml:space="preserve"> iске асыру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берілiп отырған Жоспардың iс-шараларын орындаудың желiлiк кестесi (бұдан әрi - Желілiк кесте)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жергілiктi атқарушы органдар Қазақстан Республикасы Президентiнің Қазақстан халқына Жолдауын iске асыру жөнiндегi ведомстволық iс-шаралар жоспарларын Жоспарға және Желілiк кестеге сәйкес келтiрсiн. </w:t>
      </w:r>
    </w:p>
    <w:bookmarkEnd w:id="2"/>
    <w:bookmarkStart w:name="z4" w:id="3"/>
    <w:p>
      <w:pPr>
        <w:spacing w:after="0"/>
        <w:ind w:left="0"/>
        <w:jc w:val="both"/>
      </w:pPr>
      <w:r>
        <w:rPr>
          <w:rFonts w:ascii="Times New Roman"/>
          <w:b w:val="false"/>
          <w:i w:val="false"/>
          <w:color w:val="000000"/>
          <w:sz w:val="28"/>
        </w:rPr>
        <w:t xml:space="preserve">
      3. Орталық және жергiлiктi атқарушы органдардың, Қазақстан Республикасының Президентiне тiкелей бағынысты және есеп беретiн мемлекеттік органдардың (келiсiм бойынша) және басқа мемлекеттiк органдардың (келiсiм бойынша) бiрiншi басшылары Желiлiк кестенiң мүлтiксiз және уақтылы орындалуын қамтамасыз етсiн. </w:t>
      </w:r>
    </w:p>
    <w:bookmarkEnd w:id="3"/>
    <w:bookmarkStart w:name="z5" w:id="4"/>
    <w:p>
      <w:pPr>
        <w:spacing w:after="0"/>
        <w:ind w:left="0"/>
        <w:jc w:val="both"/>
      </w:pPr>
      <w:r>
        <w:rPr>
          <w:rFonts w:ascii="Times New Roman"/>
          <w:b w:val="false"/>
          <w:i w:val="false"/>
          <w:color w:val="000000"/>
          <w:sz w:val="28"/>
        </w:rPr>
        <w:t xml:space="preserve">
      4. Орталық және жергiлiктi атқарушы органдар, Қазақстан Республикасының Президентiне тiкелей бағынысты және есеп беретiн мемлекеттiк органдар (келiсiм бойынша) және басқа мемлекеттiк органдар (келiсiм бойынша) ай сайын 1-күннен кешіктiрмей Қазақстан Республикасының Үкiметiне Жоспардың және Желілiк кестенiң орындалуы туралы ақпарат ұсынсын.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Премьер-Министрiнiң Кеңсесiне жүктелсiн.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5 наурыздағы </w:t>
      </w:r>
      <w:r>
        <w:br/>
      </w:r>
      <w:r>
        <w:rPr>
          <w:rFonts w:ascii="Times New Roman"/>
          <w:b w:val="false"/>
          <w:i w:val="false"/>
          <w:color w:val="000000"/>
          <w:sz w:val="28"/>
        </w:rPr>
        <w:t xml:space="preserve">
                                               N 210 қаулысымен </w:t>
      </w:r>
      <w:r>
        <w:br/>
      </w:r>
      <w:r>
        <w:rPr>
          <w:rFonts w:ascii="Times New Roman"/>
          <w:b w:val="false"/>
          <w:i w:val="false"/>
          <w:color w:val="000000"/>
          <w:sz w:val="28"/>
        </w:rPr>
        <w:t xml:space="preserve">
                                                  бекiтiлген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 басшысының "Қазақстан экономикалық, әлеуметтiк </w:t>
      </w:r>
      <w:r>
        <w:br/>
      </w:r>
      <w:r>
        <w:rPr>
          <w:rFonts w:ascii="Times New Roman"/>
          <w:b w:val="false"/>
          <w:i w:val="false"/>
          <w:color w:val="000000"/>
          <w:sz w:val="28"/>
        </w:rPr>
        <w:t>
</w:t>
      </w:r>
      <w:r>
        <w:rPr>
          <w:rFonts w:ascii="Times New Roman"/>
          <w:b/>
          <w:i w:val="false"/>
          <w:color w:val="000000"/>
          <w:sz w:val="28"/>
        </w:rPr>
        <w:t xml:space="preserve">       және саяси жедел жаңару жолында" атты Қазақстан </w:t>
      </w:r>
      <w:r>
        <w:br/>
      </w:r>
      <w:r>
        <w:rPr>
          <w:rFonts w:ascii="Times New Roman"/>
          <w:b w:val="false"/>
          <w:i w:val="false"/>
          <w:color w:val="000000"/>
          <w:sz w:val="28"/>
        </w:rPr>
        <w:t>
</w:t>
      </w:r>
      <w:r>
        <w:rPr>
          <w:rFonts w:ascii="Times New Roman"/>
          <w:b/>
          <w:i w:val="false"/>
          <w:color w:val="000000"/>
          <w:sz w:val="28"/>
        </w:rPr>
        <w:t xml:space="preserve">     халқына 2005 жылғы 18 ақпандағы Жолдауын iске асыру </w:t>
      </w:r>
      <w:r>
        <w:br/>
      </w:r>
      <w:r>
        <w:rPr>
          <w:rFonts w:ascii="Times New Roman"/>
          <w:b w:val="false"/>
          <w:i w:val="false"/>
          <w:color w:val="000000"/>
          <w:sz w:val="28"/>
        </w:rPr>
        <w:t>
</w:t>
      </w:r>
      <w:r>
        <w:rPr>
          <w:rFonts w:ascii="Times New Roman"/>
          <w:b/>
          <w:i w:val="false"/>
          <w:color w:val="000000"/>
          <w:sz w:val="28"/>
        </w:rPr>
        <w:t xml:space="preserve">    жөнiндегi жалпыұлттық жоспардың iс-шараларын орындаудың </w:t>
      </w:r>
      <w:r>
        <w:br/>
      </w:r>
      <w:r>
        <w:rPr>
          <w:rFonts w:ascii="Times New Roman"/>
          <w:b w:val="false"/>
          <w:i w:val="false"/>
          <w:color w:val="000000"/>
          <w:sz w:val="28"/>
        </w:rPr>
        <w:t>
</w:t>
      </w:r>
      <w:r>
        <w:rPr>
          <w:rFonts w:ascii="Times New Roman"/>
          <w:b/>
          <w:i w:val="false"/>
          <w:color w:val="000000"/>
          <w:sz w:val="28"/>
        </w:rPr>
        <w:t xml:space="preserve">                        желілiк кестесi  </w:t>
      </w:r>
    </w:p>
    <w:bookmarkEnd w:id="7"/>
    <w:p>
      <w:pPr>
        <w:spacing w:after="0"/>
        <w:ind w:left="0"/>
        <w:jc w:val="both"/>
      </w:pPr>
      <w:r>
        <w:rPr>
          <w:rFonts w:ascii="Times New Roman"/>
          <w:b w:val="false"/>
          <w:i w:val="false"/>
          <w:color w:val="ff0000"/>
          <w:sz w:val="28"/>
        </w:rPr>
        <w:t xml:space="preserve">       Ескерту. Кестеге өзгерту енгізілді - ҚР Үкіметінің 2005.04.29. N  </w:t>
      </w:r>
      <w:r>
        <w:rPr>
          <w:rFonts w:ascii="Times New Roman"/>
          <w:b w:val="false"/>
          <w:i w:val="false"/>
          <w:color w:val="ff0000"/>
          <w:sz w:val="28"/>
        </w:rPr>
        <w:t xml:space="preserve">408 </w:t>
      </w:r>
      <w:r>
        <w:rPr>
          <w:rFonts w:ascii="Times New Roman"/>
          <w:b w:val="false"/>
          <w:i w:val="false"/>
          <w:color w:val="ff0000"/>
          <w:sz w:val="28"/>
        </w:rPr>
        <w:t xml:space="preserve">, 2005.08.01.  </w:t>
      </w:r>
      <w:r>
        <w:rPr>
          <w:rFonts w:ascii="Times New Roman"/>
          <w:b w:val="false"/>
          <w:i w:val="false"/>
          <w:color w:val="ff0000"/>
          <w:sz w:val="28"/>
        </w:rPr>
        <w:t xml:space="preserve">N 798 </w:t>
      </w:r>
      <w:r>
        <w:rPr>
          <w:rFonts w:ascii="Times New Roman"/>
          <w:b w:val="false"/>
          <w:i w:val="false"/>
          <w:color w:val="ff0000"/>
          <w:sz w:val="28"/>
        </w:rPr>
        <w:t xml:space="preserve">, 2005.09.08. N  </w:t>
      </w:r>
      <w:r>
        <w:rPr>
          <w:rFonts w:ascii="Times New Roman"/>
          <w:b w:val="false"/>
          <w:i w:val="false"/>
          <w:color w:val="ff0000"/>
          <w:sz w:val="28"/>
        </w:rPr>
        <w:t xml:space="preserve">903 </w:t>
      </w:r>
      <w:r>
        <w:rPr>
          <w:rFonts w:ascii="Times New Roman"/>
          <w:b w:val="false"/>
          <w:i w:val="false"/>
          <w:color w:val="ff0000"/>
          <w:sz w:val="28"/>
        </w:rPr>
        <w:t xml:space="preserve">,  </w:t>
      </w:r>
      <w:r>
        <w:rPr>
          <w:rFonts w:ascii="Times New Roman"/>
          <w:b w:val="false"/>
          <w:i w:val="false"/>
          <w:color w:val="ff0000"/>
          <w:sz w:val="28"/>
        </w:rPr>
        <w:t xml:space="preserve">906 </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548"/>
        <w:gridCol w:w="6490"/>
      </w:tblGrid>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Жалпыұлттық жоспардың </w:t>
            </w:r>
            <w:r>
              <w:br/>
            </w:r>
            <w:r>
              <w:rPr>
                <w:rFonts w:ascii="Times New Roman"/>
                <w:b w:val="false"/>
                <w:i w:val="false"/>
                <w:color w:val="000000"/>
                <w:sz w:val="20"/>
              </w:rPr>
              <w:t xml:space="preserve">
iс-шаралары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және iске асыру </w:t>
            </w:r>
            <w:r>
              <w:br/>
            </w:r>
            <w:r>
              <w:rPr>
                <w:rFonts w:ascii="Times New Roman"/>
                <w:b w:val="false"/>
                <w:i w:val="false"/>
                <w:color w:val="000000"/>
                <w:sz w:val="20"/>
              </w:rPr>
              <w:t xml:space="preserve">
кезеңдерi, жауапты орындаушы, </w:t>
            </w:r>
            <w:r>
              <w:br/>
            </w:r>
            <w:r>
              <w:rPr>
                <w:rFonts w:ascii="Times New Roman"/>
                <w:b w:val="false"/>
                <w:i w:val="false"/>
                <w:color w:val="000000"/>
                <w:sz w:val="20"/>
              </w:rPr>
              <w:t xml:space="preserve">
мерзiмi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Қазақстанның жеделдетiлген экономикалық және </w:t>
            </w:r>
            <w:r>
              <w:br/>
            </w:r>
            <w:r>
              <w:rPr>
                <w:rFonts w:ascii="Times New Roman"/>
                <w:b w:val="false"/>
                <w:i w:val="false"/>
                <w:color w:val="000000"/>
                <w:sz w:val="20"/>
              </w:rPr>
              <w:t>
</w:t>
            </w:r>
            <w:r>
              <w:rPr>
                <w:rFonts w:ascii="Times New Roman"/>
                <w:b w:val="false"/>
                <w:i/>
                <w:color w:val="000000"/>
                <w:sz w:val="20"/>
              </w:rPr>
              <w:t xml:space="preserve">                   әлеуметтiк пpoгpeci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мен өңiрлердiң әлеуметтiк-экономикалық дамуының және фискальдық саясатының орта мерзiмдi </w:t>
            </w:r>
            <w:r>
              <w:br/>
            </w:r>
            <w:r>
              <w:rPr>
                <w:rFonts w:ascii="Times New Roman"/>
                <w:b w:val="false"/>
                <w:i w:val="false"/>
                <w:color w:val="000000"/>
                <w:sz w:val="20"/>
              </w:rPr>
              <w:t xml:space="preserve">
жоспарларының, бағдарлама- </w:t>
            </w:r>
            <w:r>
              <w:br/>
            </w:r>
            <w:r>
              <w:rPr>
                <w:rFonts w:ascii="Times New Roman"/>
                <w:b w:val="false"/>
                <w:i w:val="false"/>
                <w:color w:val="000000"/>
                <w:sz w:val="20"/>
              </w:rPr>
              <w:t xml:space="preserve">
ларының жобаларын әзiрлеу кезiнде даму басымдықтары- </w:t>
            </w:r>
            <w:r>
              <w:br/>
            </w:r>
            <w:r>
              <w:rPr>
                <w:rFonts w:ascii="Times New Roman"/>
                <w:b w:val="false"/>
                <w:i w:val="false"/>
                <w:color w:val="000000"/>
                <w:sz w:val="20"/>
              </w:rPr>
              <w:t xml:space="preserve">
на Қазақстанды дамытудың </w:t>
            </w:r>
            <w:r>
              <w:br/>
            </w:r>
            <w:r>
              <w:rPr>
                <w:rFonts w:ascii="Times New Roman"/>
                <w:b w:val="false"/>
                <w:i w:val="false"/>
                <w:color w:val="000000"/>
                <w:sz w:val="20"/>
              </w:rPr>
              <w:t xml:space="preserve">
және барлық қызмет сала- </w:t>
            </w:r>
            <w:r>
              <w:br/>
            </w:r>
            <w:r>
              <w:rPr>
                <w:rFonts w:ascii="Times New Roman"/>
                <w:b w:val="false"/>
                <w:i w:val="false"/>
                <w:color w:val="000000"/>
                <w:sz w:val="20"/>
              </w:rPr>
              <w:t xml:space="preserve">
сында жоғары стандарттарды </w:t>
            </w:r>
            <w:r>
              <w:br/>
            </w:r>
            <w:r>
              <w:rPr>
                <w:rFonts w:ascii="Times New Roman"/>
                <w:b w:val="false"/>
                <w:i w:val="false"/>
                <w:color w:val="000000"/>
                <w:sz w:val="20"/>
              </w:rPr>
              <w:t xml:space="preserve">
енгізудiң тиiмдiлiгiн </w:t>
            </w:r>
            <w:r>
              <w:br/>
            </w:r>
            <w:r>
              <w:rPr>
                <w:rFonts w:ascii="Times New Roman"/>
                <w:b w:val="false"/>
                <w:i w:val="false"/>
                <w:color w:val="000000"/>
                <w:sz w:val="20"/>
              </w:rPr>
              <w:t xml:space="preserve">
арттыру жөнiндегi мақсат- </w:t>
            </w:r>
            <w:r>
              <w:br/>
            </w:r>
            <w:r>
              <w:rPr>
                <w:rFonts w:ascii="Times New Roman"/>
                <w:b w:val="false"/>
                <w:i w:val="false"/>
                <w:color w:val="000000"/>
                <w:sz w:val="20"/>
              </w:rPr>
              <w:t xml:space="preserve">
тар мен мiндеттердi </w:t>
            </w:r>
            <w:r>
              <w:br/>
            </w:r>
            <w:r>
              <w:rPr>
                <w:rFonts w:ascii="Times New Roman"/>
                <w:b w:val="false"/>
                <w:i w:val="false"/>
                <w:color w:val="000000"/>
                <w:sz w:val="20"/>
              </w:rPr>
              <w:t xml:space="preserve">
енгiзудi қамтамасыз ету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Д.К.Ахметов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тұрақты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ҚР әлеуметтiк- </w:t>
            </w:r>
            <w:r>
              <w:br/>
            </w:r>
            <w:r>
              <w:rPr>
                <w:rFonts w:ascii="Times New Roman"/>
                <w:b w:val="false"/>
                <w:i w:val="false"/>
                <w:color w:val="000000"/>
                <w:sz w:val="20"/>
              </w:rPr>
              <w:t>
</w:t>
            </w:r>
            <w:r>
              <w:rPr>
                <w:rFonts w:ascii="Times New Roman"/>
                <w:b/>
                <w:i w:val="false"/>
                <w:color w:val="000000"/>
                <w:sz w:val="20"/>
              </w:rPr>
              <w:t xml:space="preserve">экономикалық дамуының 2006-2008 жылдарға арналған орта мерзiмдi жоспарын </w:t>
            </w:r>
            <w:r>
              <w:br/>
            </w:r>
            <w:r>
              <w:rPr>
                <w:rFonts w:ascii="Times New Roman"/>
                <w:b w:val="false"/>
                <w:i w:val="false"/>
                <w:color w:val="000000"/>
                <w:sz w:val="20"/>
              </w:rPr>
              <w:t>
</w:t>
            </w:r>
            <w:r>
              <w:rPr>
                <w:rFonts w:ascii="Times New Roman"/>
                <w:b/>
                <w:i w:val="false"/>
                <w:color w:val="000000"/>
                <w:sz w:val="20"/>
              </w:rPr>
              <w:t xml:space="preserve">әзірлеу </w:t>
            </w:r>
            <w:r>
              <w:br/>
            </w:r>
            <w:r>
              <w:rPr>
                <w:rFonts w:ascii="Times New Roman"/>
                <w:b w:val="false"/>
                <w:i w:val="false"/>
                <w:color w:val="000000"/>
                <w:sz w:val="20"/>
              </w:rPr>
              <w:t xml:space="preserve">
1.1.1. 2006-2008 жылдарға </w:t>
            </w:r>
            <w:r>
              <w:br/>
            </w:r>
            <w:r>
              <w:rPr>
                <w:rFonts w:ascii="Times New Roman"/>
                <w:b w:val="false"/>
                <w:i w:val="false"/>
                <w:color w:val="000000"/>
                <w:sz w:val="20"/>
              </w:rPr>
              <w:t xml:space="preserve">
арналған орта мерзiмдi жоспар- </w:t>
            </w:r>
            <w:r>
              <w:br/>
            </w:r>
            <w:r>
              <w:rPr>
                <w:rFonts w:ascii="Times New Roman"/>
                <w:b w:val="false"/>
                <w:i w:val="false"/>
                <w:color w:val="000000"/>
                <w:sz w:val="20"/>
              </w:rPr>
              <w:t xml:space="preserve">
дың жобасын Республикалық </w:t>
            </w:r>
            <w:r>
              <w:br/>
            </w:r>
            <w:r>
              <w:rPr>
                <w:rFonts w:ascii="Times New Roman"/>
                <w:b w:val="false"/>
                <w:i w:val="false"/>
                <w:color w:val="000000"/>
                <w:sz w:val="20"/>
              </w:rPr>
              <w:t xml:space="preserve">
бюджет комиссиясының (РБК) </w:t>
            </w:r>
            <w:r>
              <w:br/>
            </w:r>
            <w:r>
              <w:rPr>
                <w:rFonts w:ascii="Times New Roman"/>
                <w:b w:val="false"/>
                <w:i w:val="false"/>
                <w:color w:val="000000"/>
                <w:sz w:val="20"/>
              </w:rPr>
              <w:t xml:space="preserve">
қарауына енгізу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1.1.2. Қолданыстағы және 2006-2008 жылдарға арналған </w:t>
            </w:r>
            <w:r>
              <w:br/>
            </w:r>
            <w:r>
              <w:rPr>
                <w:rFonts w:ascii="Times New Roman"/>
                <w:b w:val="false"/>
                <w:i w:val="false"/>
                <w:color w:val="000000"/>
                <w:sz w:val="20"/>
              </w:rPr>
              <w:t xml:space="preserve">
әзiрленетiн мемлекеттiк және салалық (секторалдық) бағдар- </w:t>
            </w:r>
            <w:r>
              <w:br/>
            </w:r>
            <w:r>
              <w:rPr>
                <w:rFonts w:ascii="Times New Roman"/>
                <w:b w:val="false"/>
                <w:i w:val="false"/>
                <w:color w:val="000000"/>
                <w:sz w:val="20"/>
              </w:rPr>
              <w:t xml:space="preserve">
ламалардың (жоба) тізбесін </w:t>
            </w:r>
            <w:r>
              <w:br/>
            </w:r>
            <w:r>
              <w:rPr>
                <w:rFonts w:ascii="Times New Roman"/>
                <w:b w:val="false"/>
                <w:i w:val="false"/>
                <w:color w:val="000000"/>
                <w:sz w:val="20"/>
              </w:rPr>
              <w:t xml:space="preserve">
айқындау және РБК-ның қарауына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1.1.3. 2006-2008 жылдарға арналған басым инвестициялық бюджеттік бағдарламалардың </w:t>
            </w:r>
            <w:r>
              <w:br/>
            </w:r>
            <w:r>
              <w:rPr>
                <w:rFonts w:ascii="Times New Roman"/>
                <w:b w:val="false"/>
                <w:i w:val="false"/>
                <w:color w:val="000000"/>
                <w:sz w:val="20"/>
              </w:rPr>
              <w:t xml:space="preserve">
тiзбесiн айқындау және РБК-ның </w:t>
            </w:r>
            <w:r>
              <w:br/>
            </w:r>
            <w:r>
              <w:rPr>
                <w:rFonts w:ascii="Times New Roman"/>
                <w:b w:val="false"/>
                <w:i w:val="false"/>
                <w:color w:val="000000"/>
                <w:sz w:val="20"/>
              </w:rPr>
              <w:t xml:space="preserve">
қарауына енгiзу </w:t>
            </w:r>
            <w:r>
              <w:br/>
            </w:r>
            <w:r>
              <w:rPr>
                <w:rFonts w:ascii="Times New Roman"/>
                <w:b w:val="false"/>
                <w:i w:val="false"/>
                <w:color w:val="000000"/>
                <w:sz w:val="20"/>
              </w:rPr>
              <w:t>
</w:t>
            </w:r>
            <w:r>
              <w:rPr>
                <w:rFonts w:ascii="Times New Roman"/>
                <w:b/>
                <w:i w:val="false"/>
                <w:color w:val="000000"/>
                <w:sz w:val="20"/>
              </w:rPr>
              <w:t xml:space="preserve">      ЭБЖМ (Б.А.Исаев), </w:t>
            </w:r>
            <w:r>
              <w:br/>
            </w:r>
            <w:r>
              <w:rPr>
                <w:rFonts w:ascii="Times New Roman"/>
                <w:b w:val="false"/>
                <w:i w:val="false"/>
                <w:color w:val="000000"/>
                <w:sz w:val="20"/>
              </w:rPr>
              <w:t>
</w:t>
            </w:r>
            <w:r>
              <w:rPr>
                <w:rFonts w:ascii="Times New Roman"/>
                <w:b/>
                <w:i w:val="false"/>
                <w:color w:val="000000"/>
                <w:sz w:val="20"/>
              </w:rPr>
              <w:t xml:space="preserve">     2005 жылғы шiлде </w:t>
            </w:r>
            <w:r>
              <w:br/>
            </w:r>
            <w:r>
              <w:rPr>
                <w:rFonts w:ascii="Times New Roman"/>
                <w:b w:val="false"/>
                <w:i w:val="false"/>
                <w:color w:val="000000"/>
                <w:sz w:val="20"/>
              </w:rPr>
              <w:t xml:space="preserve">
1.1.4. 2006-2008 жылдарға </w:t>
            </w:r>
            <w:r>
              <w:br/>
            </w:r>
            <w:r>
              <w:rPr>
                <w:rFonts w:ascii="Times New Roman"/>
                <w:b w:val="false"/>
                <w:i w:val="false"/>
                <w:color w:val="000000"/>
                <w:sz w:val="20"/>
              </w:rPr>
              <w:t xml:space="preserve">
арналған орта мерзiмдi жоспар- </w:t>
            </w:r>
            <w:r>
              <w:br/>
            </w:r>
            <w:r>
              <w:rPr>
                <w:rFonts w:ascii="Times New Roman"/>
                <w:b w:val="false"/>
                <w:i w:val="false"/>
                <w:color w:val="000000"/>
                <w:sz w:val="20"/>
              </w:rPr>
              <w:t xml:space="preserve">
дың жобасын Үкiметке енгiзу </w:t>
            </w:r>
            <w:r>
              <w:br/>
            </w:r>
            <w:r>
              <w:rPr>
                <w:rFonts w:ascii="Times New Roman"/>
                <w:b w:val="false"/>
                <w:i w:val="false"/>
                <w:color w:val="000000"/>
                <w:sz w:val="20"/>
              </w:rPr>
              <w:t xml:space="preserve">
және қаулыны қабылдау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1 қыркүйекке              дейiн </w:t>
            </w:r>
            <w:r>
              <w:br/>
            </w:r>
            <w:r>
              <w:rPr>
                <w:rFonts w:ascii="Times New Roman"/>
                <w:b w:val="false"/>
                <w:i w:val="false"/>
                <w:color w:val="000000"/>
                <w:sz w:val="20"/>
              </w:rPr>
              <w:t>
</w:t>
            </w:r>
            <w:r>
              <w:rPr>
                <w:rFonts w:ascii="Times New Roman"/>
                <w:b/>
                <w:i w:val="false"/>
                <w:color w:val="000000"/>
                <w:sz w:val="20"/>
              </w:rPr>
              <w:t xml:space="preserve">1.2. 2006-2008 жылдарға </w:t>
            </w:r>
            <w:r>
              <w:br/>
            </w:r>
            <w:r>
              <w:rPr>
                <w:rFonts w:ascii="Times New Roman"/>
                <w:b w:val="false"/>
                <w:i w:val="false"/>
                <w:color w:val="000000"/>
                <w:sz w:val="20"/>
              </w:rPr>
              <w:t>
</w:t>
            </w:r>
            <w:r>
              <w:rPr>
                <w:rFonts w:ascii="Times New Roman"/>
                <w:b/>
                <w:i w:val="false"/>
                <w:color w:val="000000"/>
                <w:sz w:val="20"/>
              </w:rPr>
              <w:t xml:space="preserve">арналған орта мерзiмдi </w:t>
            </w:r>
            <w:r>
              <w:br/>
            </w:r>
            <w:r>
              <w:rPr>
                <w:rFonts w:ascii="Times New Roman"/>
                <w:b w:val="false"/>
                <w:i w:val="false"/>
                <w:color w:val="000000"/>
                <w:sz w:val="20"/>
              </w:rPr>
              <w:t>
</w:t>
            </w:r>
            <w:r>
              <w:rPr>
                <w:rFonts w:ascii="Times New Roman"/>
                <w:b/>
                <w:i w:val="false"/>
                <w:color w:val="000000"/>
                <w:sz w:val="20"/>
              </w:rPr>
              <w:t xml:space="preserve">фискальдық саясатты (ОФС) </w:t>
            </w:r>
            <w:r>
              <w:br/>
            </w:r>
            <w:r>
              <w:rPr>
                <w:rFonts w:ascii="Times New Roman"/>
                <w:b w:val="false"/>
                <w:i w:val="false"/>
                <w:color w:val="000000"/>
                <w:sz w:val="20"/>
              </w:rPr>
              <w:t>
</w:t>
            </w:r>
            <w:r>
              <w:rPr>
                <w:rFonts w:ascii="Times New Roman"/>
                <w:b/>
                <w:i w:val="false"/>
                <w:color w:val="000000"/>
                <w:sz w:val="20"/>
              </w:rPr>
              <w:t xml:space="preserve">әзірлеу </w:t>
            </w:r>
            <w:r>
              <w:br/>
            </w:r>
            <w:r>
              <w:rPr>
                <w:rFonts w:ascii="Times New Roman"/>
                <w:b w:val="false"/>
                <w:i w:val="false"/>
                <w:color w:val="000000"/>
                <w:sz w:val="20"/>
              </w:rPr>
              <w:t xml:space="preserve">
1.2.1. Функционалдық топтар бойынша 2006-2008 жылдарға арналған мемлекеттік және республикалық бюджет шығыс- </w:t>
            </w:r>
            <w:r>
              <w:br/>
            </w:r>
            <w:r>
              <w:rPr>
                <w:rFonts w:ascii="Times New Roman"/>
                <w:b w:val="false"/>
                <w:i w:val="false"/>
                <w:color w:val="000000"/>
                <w:sz w:val="20"/>
              </w:rPr>
              <w:t xml:space="preserve">
тарының болжамды көрсеткiштерiн </w:t>
            </w:r>
            <w:r>
              <w:br/>
            </w:r>
            <w:r>
              <w:rPr>
                <w:rFonts w:ascii="Times New Roman"/>
                <w:b w:val="false"/>
                <w:i w:val="false"/>
                <w:color w:val="000000"/>
                <w:sz w:val="20"/>
              </w:rPr>
              <w:t xml:space="preserve">
есептеу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15 наурыз </w:t>
            </w:r>
            <w:r>
              <w:br/>
            </w:r>
            <w:r>
              <w:rPr>
                <w:rFonts w:ascii="Times New Roman"/>
                <w:b w:val="false"/>
                <w:i w:val="false"/>
                <w:color w:val="000000"/>
                <w:sz w:val="20"/>
              </w:rPr>
              <w:t xml:space="preserve">
1.2.2. ОФС жобасын РБК-ның қарауына енгiзу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5 мамыр </w:t>
            </w:r>
            <w:r>
              <w:br/>
            </w:r>
            <w:r>
              <w:rPr>
                <w:rFonts w:ascii="Times New Roman"/>
                <w:b w:val="false"/>
                <w:i w:val="false"/>
                <w:color w:val="000000"/>
                <w:sz w:val="20"/>
              </w:rPr>
              <w:t xml:space="preserve">
1.2.3. ОФС жобасын Үкiметке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1 маусымға дейiн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Инновациялық экономика құру және шикiзаттық емес </w:t>
            </w:r>
            <w:r>
              <w:br/>
            </w:r>
            <w:r>
              <w:rPr>
                <w:rFonts w:ascii="Times New Roman"/>
                <w:b w:val="false"/>
                <w:i w:val="false"/>
                <w:color w:val="000000"/>
                <w:sz w:val="20"/>
              </w:rPr>
              <w:t>
</w:t>
            </w:r>
            <w:r>
              <w:rPr>
                <w:rFonts w:ascii="Times New Roman"/>
                <w:b w:val="false"/>
                <w:i/>
                <w:color w:val="000000"/>
                <w:sz w:val="20"/>
              </w:rPr>
              <w:t xml:space="preserve">                       секторды дамыту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меншiк ceктop </w:t>
            </w:r>
            <w:r>
              <w:br/>
            </w:r>
            <w:r>
              <w:rPr>
                <w:rFonts w:ascii="Times New Roman"/>
                <w:b w:val="false"/>
                <w:i w:val="false"/>
                <w:color w:val="000000"/>
                <w:sz w:val="20"/>
              </w:rPr>
              <w:t xml:space="preserve">
өкiлдерiнiң қатысуымен </w:t>
            </w:r>
            <w:r>
              <w:br/>
            </w:r>
            <w:r>
              <w:rPr>
                <w:rFonts w:ascii="Times New Roman"/>
                <w:b w:val="false"/>
                <w:i w:val="false"/>
                <w:color w:val="000000"/>
                <w:sz w:val="20"/>
              </w:rPr>
              <w:t xml:space="preserve">
мынадай рынок </w:t>
            </w:r>
            <w:r>
              <w:br/>
            </w:r>
            <w:r>
              <w:rPr>
                <w:rFonts w:ascii="Times New Roman"/>
                <w:b w:val="false"/>
                <w:i w:val="false"/>
                <w:color w:val="000000"/>
                <w:sz w:val="20"/>
              </w:rPr>
              <w:t xml:space="preserve">
сегменттерiнде жетi </w:t>
            </w:r>
            <w:r>
              <w:br/>
            </w:r>
            <w:r>
              <w:rPr>
                <w:rFonts w:ascii="Times New Roman"/>
                <w:b w:val="false"/>
                <w:i w:val="false"/>
                <w:color w:val="000000"/>
                <w:sz w:val="20"/>
              </w:rPr>
              <w:t xml:space="preserve">
пилоттық кластер жасау </w:t>
            </w:r>
            <w:r>
              <w:br/>
            </w:r>
            <w:r>
              <w:rPr>
                <w:rFonts w:ascii="Times New Roman"/>
                <w:b w:val="false"/>
                <w:i w:val="false"/>
                <w:color w:val="000000"/>
                <w:sz w:val="20"/>
              </w:rPr>
              <w:t xml:space="preserve">
мен дамыту жөнiнде </w:t>
            </w:r>
            <w:r>
              <w:br/>
            </w:r>
            <w:r>
              <w:rPr>
                <w:rFonts w:ascii="Times New Roman"/>
                <w:b w:val="false"/>
                <w:i w:val="false"/>
                <w:color w:val="000000"/>
                <w:sz w:val="20"/>
              </w:rPr>
              <w:t xml:space="preserve">
жоспарлар әзiрлеу: </w:t>
            </w:r>
            <w:r>
              <w:br/>
            </w:r>
            <w:r>
              <w:rPr>
                <w:rFonts w:ascii="Times New Roman"/>
                <w:b w:val="false"/>
                <w:i w:val="false"/>
                <w:color w:val="000000"/>
                <w:sz w:val="20"/>
              </w:rPr>
              <w:t xml:space="preserve">
- туризм; </w:t>
            </w:r>
            <w:r>
              <w:br/>
            </w:r>
            <w:r>
              <w:rPr>
                <w:rFonts w:ascii="Times New Roman"/>
                <w:b w:val="false"/>
                <w:i w:val="false"/>
                <w:color w:val="000000"/>
                <w:sz w:val="20"/>
              </w:rPr>
              <w:t xml:space="preserve">
- құрылыс материалдары; </w:t>
            </w:r>
            <w:r>
              <w:br/>
            </w:r>
            <w:r>
              <w:rPr>
                <w:rFonts w:ascii="Times New Roman"/>
                <w:b w:val="false"/>
                <w:i w:val="false"/>
                <w:color w:val="000000"/>
                <w:sz w:val="20"/>
              </w:rPr>
              <w:t xml:space="preserve">
- тоқыма өнеркәсiбi; </w:t>
            </w:r>
            <w:r>
              <w:br/>
            </w:r>
            <w:r>
              <w:rPr>
                <w:rFonts w:ascii="Times New Roman"/>
                <w:b w:val="false"/>
                <w:i w:val="false"/>
                <w:color w:val="000000"/>
                <w:sz w:val="20"/>
              </w:rPr>
              <w:t xml:space="preserve">
- тамақ өнеркәсiбi; </w:t>
            </w:r>
            <w:r>
              <w:br/>
            </w:r>
            <w:r>
              <w:rPr>
                <w:rFonts w:ascii="Times New Roman"/>
                <w:b w:val="false"/>
                <w:i w:val="false"/>
                <w:color w:val="000000"/>
                <w:sz w:val="20"/>
              </w:rPr>
              <w:t xml:space="preserve">
- металлургия; </w:t>
            </w:r>
            <w:r>
              <w:br/>
            </w:r>
            <w:r>
              <w:rPr>
                <w:rFonts w:ascii="Times New Roman"/>
                <w:b w:val="false"/>
                <w:i w:val="false"/>
                <w:color w:val="000000"/>
                <w:sz w:val="20"/>
              </w:rPr>
              <w:t xml:space="preserve">
- мұнай-газ машиналарын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 көлiк-логистикалық </w:t>
            </w:r>
            <w:r>
              <w:br/>
            </w:r>
            <w:r>
              <w:rPr>
                <w:rFonts w:ascii="Times New Roman"/>
                <w:b w:val="false"/>
                <w:i w:val="false"/>
                <w:color w:val="000000"/>
                <w:sz w:val="20"/>
              </w:rPr>
              <w:t xml:space="preserve">
қызметтер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С.М.Мыңбаев, Қ.Н.Келiмбетов, А.Ғ.Дунаев, </w:t>
            </w:r>
            <w:r>
              <w:br/>
            </w:r>
            <w:r>
              <w:rPr>
                <w:rFonts w:ascii="Times New Roman"/>
                <w:b w:val="false"/>
                <w:i w:val="false"/>
                <w:color w:val="000000"/>
                <w:sz w:val="20"/>
              </w:rPr>
              <w:t xml:space="preserve">
Қ.Ы.Нағманов, С.Ә.Үмбетов, Н.Ж.Құсайынов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Мыналарды дайындау және қабылдауды қамтамасыз ету: </w:t>
            </w:r>
            <w:r>
              <w:br/>
            </w:r>
            <w:r>
              <w:rPr>
                <w:rFonts w:ascii="Times New Roman"/>
                <w:b w:val="false"/>
                <w:i w:val="false"/>
                <w:color w:val="000000"/>
                <w:sz w:val="20"/>
              </w:rPr>
              <w:t xml:space="preserve">
- пилоттық кластерлердi дамыту жоспарларын (бұдан әрi - дамыту </w:t>
            </w:r>
            <w:r>
              <w:br/>
            </w:r>
            <w:r>
              <w:rPr>
                <w:rFonts w:ascii="Times New Roman"/>
                <w:b w:val="false"/>
                <w:i w:val="false"/>
                <w:color w:val="000000"/>
                <w:sz w:val="20"/>
              </w:rPr>
              <w:t xml:space="preserve">
жоспарларын) қарау үшiн ведомствоаралық жұмыс тобын </w:t>
            </w:r>
            <w:r>
              <w:br/>
            </w:r>
            <w:r>
              <w:rPr>
                <w:rFonts w:ascii="Times New Roman"/>
                <w:b w:val="false"/>
                <w:i w:val="false"/>
                <w:color w:val="000000"/>
                <w:sz w:val="20"/>
              </w:rPr>
              <w:t xml:space="preserve">
және жоспарлар жобаларын </w:t>
            </w:r>
            <w:r>
              <w:br/>
            </w:r>
            <w:r>
              <w:rPr>
                <w:rFonts w:ascii="Times New Roman"/>
                <w:b w:val="false"/>
                <w:i w:val="false"/>
                <w:color w:val="000000"/>
                <w:sz w:val="20"/>
              </w:rPr>
              <w:t xml:space="preserve">
әзiрлеу үшiн әрбiр кластер </w:t>
            </w:r>
            <w:r>
              <w:br/>
            </w:r>
            <w:r>
              <w:rPr>
                <w:rFonts w:ascii="Times New Roman"/>
                <w:b w:val="false"/>
                <w:i w:val="false"/>
                <w:color w:val="000000"/>
                <w:sz w:val="20"/>
              </w:rPr>
              <w:t xml:space="preserve">
бойынша жұмыс топтарын құру </w:t>
            </w:r>
            <w:r>
              <w:br/>
            </w:r>
            <w:r>
              <w:rPr>
                <w:rFonts w:ascii="Times New Roman"/>
                <w:b w:val="false"/>
                <w:i w:val="false"/>
                <w:color w:val="000000"/>
                <w:sz w:val="20"/>
              </w:rPr>
              <w:t xml:space="preserve">
туралы Премьер-Министрдiң өкiмi </w:t>
            </w:r>
            <w:r>
              <w:br/>
            </w:r>
            <w:r>
              <w:rPr>
                <w:rFonts w:ascii="Times New Roman"/>
                <w:b w:val="false"/>
                <w:i w:val="false"/>
                <w:color w:val="000000"/>
                <w:sz w:val="20"/>
              </w:rPr>
              <w:t>
</w:t>
            </w:r>
            <w:r>
              <w:rPr>
                <w:rFonts w:ascii="Times New Roman"/>
                <w:b/>
                <w:i w:val="false"/>
                <w:color w:val="000000"/>
                <w:sz w:val="20"/>
              </w:rPr>
              <w:t xml:space="preserve">      ИСМ (А.Ө.Исекешев), </w:t>
            </w:r>
            <w:r>
              <w:br/>
            </w:r>
            <w:r>
              <w:rPr>
                <w:rFonts w:ascii="Times New Roman"/>
                <w:b w:val="false"/>
                <w:i w:val="false"/>
                <w:color w:val="000000"/>
                <w:sz w:val="20"/>
              </w:rPr>
              <w:t>
</w:t>
            </w:r>
            <w:r>
              <w:rPr>
                <w:rFonts w:ascii="Times New Roman"/>
                <w:b/>
                <w:i w:val="false"/>
                <w:color w:val="000000"/>
                <w:sz w:val="20"/>
              </w:rPr>
              <w:t xml:space="preserve">2005 жылғы 10 наурызға дейін </w:t>
            </w:r>
            <w:r>
              <w:br/>
            </w:r>
            <w:r>
              <w:rPr>
                <w:rFonts w:ascii="Times New Roman"/>
                <w:b w:val="false"/>
                <w:i w:val="false"/>
                <w:color w:val="000000"/>
                <w:sz w:val="20"/>
              </w:rPr>
              <w:t xml:space="preserve">
- ИСМ мен ЭБЖМ-нiң дамыту жоспарларының құрылымын бекіту туралы бiрлескен бұйрығы </w:t>
            </w:r>
            <w:r>
              <w:br/>
            </w:r>
            <w:r>
              <w:rPr>
                <w:rFonts w:ascii="Times New Roman"/>
                <w:b w:val="false"/>
                <w:i w:val="false"/>
                <w:color w:val="000000"/>
                <w:sz w:val="20"/>
              </w:rPr>
              <w:t>
</w:t>
            </w:r>
            <w:r>
              <w:rPr>
                <w:rFonts w:ascii="Times New Roman"/>
                <w:b/>
                <w:i w:val="false"/>
                <w:color w:val="000000"/>
                <w:sz w:val="20"/>
              </w:rPr>
              <w:t xml:space="preserve">    ИСМ (А.Ө.Исекешев),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2005 жылғы 15 наурызға дейін </w:t>
            </w:r>
            <w:r>
              <w:br/>
            </w:r>
            <w:r>
              <w:rPr>
                <w:rFonts w:ascii="Times New Roman"/>
                <w:b w:val="false"/>
                <w:i w:val="false"/>
                <w:color w:val="000000"/>
                <w:sz w:val="20"/>
              </w:rPr>
              <w:t xml:space="preserve">
2.2. Пилоттық кластерлердi дамыту жоспарларының жобаларын әзiрлеу және оларды ВЖТ-ның қарауына енгiзу: </w:t>
            </w:r>
            <w:r>
              <w:br/>
            </w:r>
            <w:r>
              <w:rPr>
                <w:rFonts w:ascii="Times New Roman"/>
                <w:b w:val="false"/>
                <w:i w:val="false"/>
                <w:color w:val="000000"/>
                <w:sz w:val="20"/>
              </w:rPr>
              <w:t xml:space="preserve">
- туризм, құрылыс материалдары, </w:t>
            </w:r>
            <w:r>
              <w:br/>
            </w:r>
            <w:r>
              <w:rPr>
                <w:rFonts w:ascii="Times New Roman"/>
                <w:b w:val="false"/>
                <w:i w:val="false"/>
                <w:color w:val="000000"/>
                <w:sz w:val="20"/>
              </w:rPr>
              <w:t xml:space="preserve">
тоқыма өнеркәсiбi, металлургия, </w:t>
            </w:r>
            <w:r>
              <w:br/>
            </w:r>
            <w:r>
              <w:rPr>
                <w:rFonts w:ascii="Times New Roman"/>
                <w:b w:val="false"/>
                <w:i w:val="false"/>
                <w:color w:val="000000"/>
                <w:sz w:val="20"/>
              </w:rPr>
              <w:t xml:space="preserve">
мұнай-газ машиналарын жасау </w:t>
            </w:r>
            <w:r>
              <w:br/>
            </w:r>
            <w:r>
              <w:rPr>
                <w:rFonts w:ascii="Times New Roman"/>
                <w:b w:val="false"/>
                <w:i w:val="false"/>
                <w:color w:val="000000"/>
                <w:sz w:val="20"/>
              </w:rPr>
              <w:t>
</w:t>
            </w:r>
            <w:r>
              <w:rPr>
                <w:rFonts w:ascii="Times New Roman"/>
                <w:b/>
                <w:i w:val="false"/>
                <w:color w:val="000000"/>
                <w:sz w:val="20"/>
              </w:rPr>
              <w:t xml:space="preserve">    ИСМ (А.Ө.Исекешев), </w:t>
            </w:r>
            <w:r>
              <w:br/>
            </w:r>
            <w:r>
              <w:rPr>
                <w:rFonts w:ascii="Times New Roman"/>
                <w:b w:val="false"/>
                <w:i w:val="false"/>
                <w:color w:val="000000"/>
                <w:sz w:val="20"/>
              </w:rPr>
              <w:t>
</w:t>
            </w:r>
            <w:r>
              <w:rPr>
                <w:rFonts w:ascii="Times New Roman"/>
                <w:b/>
                <w:i w:val="false"/>
                <w:color w:val="000000"/>
                <w:sz w:val="20"/>
              </w:rPr>
              <w:t xml:space="preserve">2005 жылғы 15 сәуiрге дейін </w:t>
            </w:r>
            <w:r>
              <w:br/>
            </w:r>
            <w:r>
              <w:rPr>
                <w:rFonts w:ascii="Times New Roman"/>
                <w:b w:val="false"/>
                <w:i w:val="false"/>
                <w:color w:val="000000"/>
                <w:sz w:val="20"/>
              </w:rPr>
              <w:t xml:space="preserve">
- тоқыма өнеркәсiбi </w:t>
            </w:r>
            <w:r>
              <w:br/>
            </w:r>
            <w:r>
              <w:rPr>
                <w:rFonts w:ascii="Times New Roman"/>
                <w:b w:val="false"/>
                <w:i w:val="false"/>
                <w:color w:val="000000"/>
                <w:sz w:val="20"/>
              </w:rPr>
              <w:t>
</w:t>
            </w:r>
            <w:r>
              <w:rPr>
                <w:rFonts w:ascii="Times New Roman"/>
                <w:b/>
                <w:i w:val="false"/>
                <w:color w:val="000000"/>
                <w:sz w:val="20"/>
              </w:rPr>
              <w:t xml:space="preserve">     АШМ (Л.С.Мусина), </w:t>
            </w:r>
            <w:r>
              <w:br/>
            </w:r>
            <w:r>
              <w:rPr>
                <w:rFonts w:ascii="Times New Roman"/>
                <w:b w:val="false"/>
                <w:i w:val="false"/>
                <w:color w:val="000000"/>
                <w:sz w:val="20"/>
              </w:rPr>
              <w:t>
</w:t>
            </w:r>
            <w:r>
              <w:rPr>
                <w:rFonts w:ascii="Times New Roman"/>
                <w:b/>
                <w:i w:val="false"/>
                <w:color w:val="000000"/>
                <w:sz w:val="20"/>
              </w:rPr>
              <w:t xml:space="preserve">2005 жылғы 15 сәуірге дейін </w:t>
            </w:r>
            <w:r>
              <w:br/>
            </w:r>
            <w:r>
              <w:rPr>
                <w:rFonts w:ascii="Times New Roman"/>
                <w:b w:val="false"/>
                <w:i w:val="false"/>
                <w:color w:val="000000"/>
                <w:sz w:val="20"/>
              </w:rPr>
              <w:t xml:space="preserve">
- көлiк-логистикалық қызметтер </w:t>
            </w:r>
            <w:r>
              <w:br/>
            </w:r>
            <w:r>
              <w:rPr>
                <w:rFonts w:ascii="Times New Roman"/>
                <w:b w:val="false"/>
                <w:i w:val="false"/>
                <w:color w:val="000000"/>
                <w:sz w:val="20"/>
              </w:rPr>
              <w:t>
</w:t>
            </w:r>
            <w:r>
              <w:rPr>
                <w:rFonts w:ascii="Times New Roman"/>
                <w:b/>
                <w:i w:val="false"/>
                <w:color w:val="000000"/>
                <w:sz w:val="20"/>
              </w:rPr>
              <w:t xml:space="preserve">     ККМ (Ю.И.Лавриненко), </w:t>
            </w:r>
            <w:r>
              <w:br/>
            </w:r>
            <w:r>
              <w:rPr>
                <w:rFonts w:ascii="Times New Roman"/>
                <w:b w:val="false"/>
                <w:i w:val="false"/>
                <w:color w:val="000000"/>
                <w:sz w:val="20"/>
              </w:rPr>
              <w:t>
</w:t>
            </w:r>
            <w:r>
              <w:rPr>
                <w:rFonts w:ascii="Times New Roman"/>
                <w:b/>
                <w:i w:val="false"/>
                <w:color w:val="000000"/>
                <w:sz w:val="20"/>
              </w:rPr>
              <w:t xml:space="preserve"> 2005 жылғы 15 сәуірге дейін </w:t>
            </w:r>
            <w:r>
              <w:br/>
            </w:r>
            <w:r>
              <w:rPr>
                <w:rFonts w:ascii="Times New Roman"/>
                <w:b w:val="false"/>
                <w:i w:val="false"/>
                <w:color w:val="000000"/>
                <w:sz w:val="20"/>
              </w:rPr>
              <w:t>
 </w:t>
            </w:r>
            <w:r>
              <w:br/>
            </w:r>
            <w:r>
              <w:rPr>
                <w:rFonts w:ascii="Times New Roman"/>
                <w:b w:val="false"/>
                <w:i w:val="false"/>
                <w:color w:val="000000"/>
                <w:sz w:val="20"/>
              </w:rPr>
              <w:t xml:space="preserve">
  2.3. Жеті басымды кластерлердi құру және дамыту жөнiндегi жоспарлардың жобаларын Үкiметке </w:t>
            </w:r>
            <w:r>
              <w:br/>
            </w:r>
            <w:r>
              <w:rPr>
                <w:rFonts w:ascii="Times New Roman"/>
                <w:b w:val="false"/>
                <w:i w:val="false"/>
                <w:color w:val="000000"/>
                <w:sz w:val="20"/>
              </w:rPr>
              <w:t xml:space="preserve">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ИСМ (С.М.Мыңбаев), </w:t>
            </w:r>
            <w:r>
              <w:br/>
            </w:r>
            <w:r>
              <w:rPr>
                <w:rFonts w:ascii="Times New Roman"/>
                <w:b w:val="false"/>
                <w:i w:val="false"/>
                <w:color w:val="000000"/>
                <w:sz w:val="20"/>
              </w:rPr>
              <w:t>
</w:t>
            </w:r>
            <w:r>
              <w:rPr>
                <w:rFonts w:ascii="Times New Roman"/>
                <w:b/>
                <w:i w:val="false"/>
                <w:color w:val="000000"/>
                <w:sz w:val="20"/>
              </w:rPr>
              <w:t xml:space="preserve">2005 жылғы 1 шiлдеге дейін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Шағын және орта бизнес туралы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Шағын бизнес субъекті- </w:t>
            </w:r>
            <w:r>
              <w:br/>
            </w:r>
            <w:r>
              <w:rPr>
                <w:rFonts w:ascii="Times New Roman"/>
                <w:b w:val="false"/>
                <w:i w:val="false"/>
                <w:color w:val="000000"/>
                <w:sz w:val="20"/>
              </w:rPr>
              <w:t xml:space="preserve">
лерi қызметiнiң салаларын </w:t>
            </w:r>
            <w:r>
              <w:br/>
            </w:r>
            <w:r>
              <w:rPr>
                <w:rFonts w:ascii="Times New Roman"/>
                <w:b w:val="false"/>
                <w:i w:val="false"/>
                <w:color w:val="000000"/>
                <w:sz w:val="20"/>
              </w:rPr>
              <w:t xml:space="preserve">
барынша кеңейтуге бағыт- </w:t>
            </w:r>
            <w:r>
              <w:br/>
            </w:r>
            <w:r>
              <w:rPr>
                <w:rFonts w:ascii="Times New Roman"/>
                <w:b w:val="false"/>
                <w:i w:val="false"/>
                <w:color w:val="000000"/>
                <w:sz w:val="20"/>
              </w:rPr>
              <w:t xml:space="preserve">
талған институционалдық </w:t>
            </w:r>
            <w:r>
              <w:br/>
            </w:r>
            <w:r>
              <w:rPr>
                <w:rFonts w:ascii="Times New Roman"/>
                <w:b w:val="false"/>
                <w:i w:val="false"/>
                <w:color w:val="000000"/>
                <w:sz w:val="20"/>
              </w:rPr>
              <w:t xml:space="preserve">
шарттарды жетілдiру </w:t>
            </w:r>
            <w:r>
              <w:br/>
            </w:r>
            <w:r>
              <w:rPr>
                <w:rFonts w:ascii="Times New Roman"/>
                <w:b w:val="false"/>
                <w:i w:val="false"/>
                <w:color w:val="000000"/>
                <w:sz w:val="20"/>
              </w:rPr>
              <w:t xml:space="preserve">
есебiнен Қазақстанның </w:t>
            </w:r>
            <w:r>
              <w:br/>
            </w:r>
            <w:r>
              <w:rPr>
                <w:rFonts w:ascii="Times New Roman"/>
                <w:b w:val="false"/>
                <w:i w:val="false"/>
                <w:color w:val="000000"/>
                <w:sz w:val="20"/>
              </w:rPr>
              <w:t xml:space="preserve">
бәсекеге қабiлеттiлiгi </w:t>
            </w:r>
            <w:r>
              <w:br/>
            </w:r>
            <w:r>
              <w:rPr>
                <w:rFonts w:ascii="Times New Roman"/>
                <w:b w:val="false"/>
                <w:i w:val="false"/>
                <w:color w:val="000000"/>
                <w:sz w:val="20"/>
              </w:rPr>
              <w:t xml:space="preserve">
жөнiнде шараларды </w:t>
            </w:r>
            <w:r>
              <w:br/>
            </w:r>
            <w:r>
              <w:rPr>
                <w:rFonts w:ascii="Times New Roman"/>
                <w:b w:val="false"/>
                <w:i w:val="false"/>
                <w:color w:val="000000"/>
                <w:sz w:val="20"/>
              </w:rPr>
              <w:t xml:space="preserve">
айқындайтын кәсiпкерлiктi дамыту жөнiндегi орта мерзiмдi бағдарламаны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Қ.Н.Келiмбетов, И.М.Кравченко, А.Ғ.Дунаев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сәуiр </w:t>
            </w:r>
            <w:r>
              <w:br/>
            </w:r>
            <w:r>
              <w:rPr>
                <w:rFonts w:ascii="Times New Roman"/>
                <w:b w:val="false"/>
                <w:i w:val="false"/>
                <w:color w:val="000000"/>
                <w:sz w:val="20"/>
              </w:rPr>
              <w:t>
 </w:t>
            </w:r>
            <w:r>
              <w:br/>
            </w:r>
            <w:r>
              <w:rPr>
                <w:rFonts w:ascii="Times New Roman"/>
                <w:b w:val="false"/>
                <w:i w:val="false"/>
                <w:color w:val="000000"/>
                <w:sz w:val="20"/>
              </w:rPr>
              <w:t xml:space="preserve">
  2. "Жеке кәсiпкерлiк туралы" Заңды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С.М.Мыңбаев, Қ.Н.Келiмбетов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Негізгi бағыттары </w:t>
            </w:r>
            <w:r>
              <w:br/>
            </w:r>
            <w:r>
              <w:rPr>
                <w:rFonts w:ascii="Times New Roman"/>
                <w:b w:val="false"/>
                <w:i w:val="false"/>
                <w:color w:val="000000"/>
                <w:sz w:val="20"/>
              </w:rPr>
              <w:t xml:space="preserve">
мыналар болып табылатын </w:t>
            </w:r>
            <w:r>
              <w:br/>
            </w:r>
            <w:r>
              <w:rPr>
                <w:rFonts w:ascii="Times New Roman"/>
                <w:b w:val="false"/>
                <w:i w:val="false"/>
                <w:color w:val="000000"/>
                <w:sz w:val="20"/>
              </w:rPr>
              <w:t xml:space="preserve">
бағдарлама жобасын әзiрлеу: </w:t>
            </w:r>
            <w:r>
              <w:br/>
            </w:r>
            <w:r>
              <w:rPr>
                <w:rFonts w:ascii="Times New Roman"/>
                <w:b w:val="false"/>
                <w:i w:val="false"/>
                <w:color w:val="000000"/>
                <w:sz w:val="20"/>
              </w:rPr>
              <w:t xml:space="preserve">
- заңнаманы шағын және орта </w:t>
            </w:r>
            <w:r>
              <w:br/>
            </w:r>
            <w:r>
              <w:rPr>
                <w:rFonts w:ascii="Times New Roman"/>
                <w:b w:val="false"/>
                <w:i w:val="false"/>
                <w:color w:val="000000"/>
                <w:sz w:val="20"/>
              </w:rPr>
              <w:t xml:space="preserve">
бизнес (ШОБ) мәселелерi бойынша </w:t>
            </w:r>
            <w:r>
              <w:br/>
            </w:r>
            <w:r>
              <w:rPr>
                <w:rFonts w:ascii="Times New Roman"/>
                <w:b w:val="false"/>
                <w:i w:val="false"/>
                <w:color w:val="000000"/>
                <w:sz w:val="20"/>
              </w:rPr>
              <w:t xml:space="preserve">
жаңа заң шығару регламентін </w:t>
            </w:r>
            <w:r>
              <w:br/>
            </w:r>
            <w:r>
              <w:rPr>
                <w:rFonts w:ascii="Times New Roman"/>
                <w:b w:val="false"/>
                <w:i w:val="false"/>
                <w:color w:val="000000"/>
                <w:sz w:val="20"/>
              </w:rPr>
              <w:t xml:space="preserve">
қабылдау жолымен жетiлдiру; </w:t>
            </w:r>
            <w:r>
              <w:br/>
            </w:r>
            <w:r>
              <w:rPr>
                <w:rFonts w:ascii="Times New Roman"/>
                <w:b w:val="false"/>
                <w:i w:val="false"/>
                <w:color w:val="000000"/>
                <w:sz w:val="20"/>
              </w:rPr>
              <w:t xml:space="preserve">
- ШОБ мәселелерi жөнiндегi нормативтiк құқықтық кесiмдер- </w:t>
            </w:r>
            <w:r>
              <w:br/>
            </w:r>
            <w:r>
              <w:rPr>
                <w:rFonts w:ascii="Times New Roman"/>
                <w:b w:val="false"/>
                <w:i w:val="false"/>
                <w:color w:val="000000"/>
                <w:sz w:val="20"/>
              </w:rPr>
              <w:t xml:space="preserve">
дiң нәтижелiлiгiн қадағалап </w:t>
            </w:r>
            <w:r>
              <w:br/>
            </w:r>
            <w:r>
              <w:rPr>
                <w:rFonts w:ascii="Times New Roman"/>
                <w:b w:val="false"/>
                <w:i w:val="false"/>
                <w:color w:val="000000"/>
                <w:sz w:val="20"/>
              </w:rPr>
              <w:t xml:space="preserve">
отыру институтын енгізу; </w:t>
            </w:r>
            <w:r>
              <w:br/>
            </w:r>
            <w:r>
              <w:rPr>
                <w:rFonts w:ascii="Times New Roman"/>
                <w:b w:val="false"/>
                <w:i w:val="false"/>
                <w:color w:val="000000"/>
                <w:sz w:val="20"/>
              </w:rPr>
              <w:t xml:space="preserve">
- Бәсекеге қабiлеттілiк жөнiнде кеңестер құру және олардың заңға тәуелдi кесiмдер- </w:t>
            </w:r>
            <w:r>
              <w:br/>
            </w:r>
            <w:r>
              <w:rPr>
                <w:rFonts w:ascii="Times New Roman"/>
                <w:b w:val="false"/>
                <w:i w:val="false"/>
                <w:color w:val="000000"/>
                <w:sz w:val="20"/>
              </w:rPr>
              <w:t xml:space="preserve">
дiң жобаларын келiсуге қатысуы; </w:t>
            </w:r>
            <w:r>
              <w:br/>
            </w:r>
            <w:r>
              <w:rPr>
                <w:rFonts w:ascii="Times New Roman"/>
                <w:b w:val="false"/>
                <w:i w:val="false"/>
                <w:color w:val="000000"/>
                <w:sz w:val="20"/>
              </w:rPr>
              <w:t xml:space="preserve">
- әрбiр мемлекеттiк органда "құқықтық ақпарат кабинетiн" енгiзу; </w:t>
            </w:r>
            <w:r>
              <w:br/>
            </w:r>
            <w:r>
              <w:rPr>
                <w:rFonts w:ascii="Times New Roman"/>
                <w:b w:val="false"/>
                <w:i w:val="false"/>
                <w:color w:val="000000"/>
                <w:sz w:val="20"/>
              </w:rPr>
              <w:t xml:space="preserve">
- әкiмшiлiк тосқауылдарды азайту және төрешiлдiктен арылту; </w:t>
            </w:r>
            <w:r>
              <w:br/>
            </w:r>
            <w:r>
              <w:rPr>
                <w:rFonts w:ascii="Times New Roman"/>
                <w:b w:val="false"/>
                <w:i w:val="false"/>
                <w:color w:val="000000"/>
                <w:sz w:val="20"/>
              </w:rPr>
              <w:t xml:space="preserve">
- кәсiпкерлiктi қолдау инфра- </w:t>
            </w:r>
            <w:r>
              <w:br/>
            </w:r>
            <w:r>
              <w:rPr>
                <w:rFonts w:ascii="Times New Roman"/>
                <w:b w:val="false"/>
                <w:i w:val="false"/>
                <w:color w:val="000000"/>
                <w:sz w:val="20"/>
              </w:rPr>
              <w:t xml:space="preserve">
құрылымын дамыту (ШКДҚ, бизнес- </w:t>
            </w:r>
            <w:r>
              <w:br/>
            </w:r>
            <w:r>
              <w:rPr>
                <w:rFonts w:ascii="Times New Roman"/>
                <w:b w:val="false"/>
                <w:i w:val="false"/>
                <w:color w:val="000000"/>
                <w:sz w:val="20"/>
              </w:rPr>
              <w:t xml:space="preserve">
инкубаторлар, орталықтандырыл- </w:t>
            </w:r>
            <w:r>
              <w:br/>
            </w:r>
            <w:r>
              <w:rPr>
                <w:rFonts w:ascii="Times New Roman"/>
                <w:b w:val="false"/>
                <w:i w:val="false"/>
                <w:color w:val="000000"/>
                <w:sz w:val="20"/>
              </w:rPr>
              <w:t xml:space="preserve">
ған бухгалтерия функциялары </w:t>
            </w:r>
            <w:r>
              <w:br/>
            </w:r>
            <w:r>
              <w:rPr>
                <w:rFonts w:ascii="Times New Roman"/>
                <w:b w:val="false"/>
                <w:i w:val="false"/>
                <w:color w:val="000000"/>
                <w:sz w:val="20"/>
              </w:rPr>
              <w:t xml:space="preserve">
және орталықтандырылған заң </w:t>
            </w:r>
            <w:r>
              <w:br/>
            </w:r>
            <w:r>
              <w:rPr>
                <w:rFonts w:ascii="Times New Roman"/>
                <w:b w:val="false"/>
                <w:i w:val="false"/>
                <w:color w:val="000000"/>
                <w:sz w:val="20"/>
              </w:rPr>
              <w:t xml:space="preserve">
қызметі бар бизнестi қолдаудың </w:t>
            </w:r>
            <w:r>
              <w:br/>
            </w:r>
            <w:r>
              <w:rPr>
                <w:rFonts w:ascii="Times New Roman"/>
                <w:b w:val="false"/>
                <w:i w:val="false"/>
                <w:color w:val="000000"/>
                <w:sz w:val="20"/>
              </w:rPr>
              <w:t xml:space="preserve">
арнайы алаңдары, кәсiпкерлiк </w:t>
            </w:r>
            <w:r>
              <w:br/>
            </w:r>
            <w:r>
              <w:rPr>
                <w:rFonts w:ascii="Times New Roman"/>
                <w:b w:val="false"/>
                <w:i w:val="false"/>
                <w:color w:val="000000"/>
                <w:sz w:val="20"/>
              </w:rPr>
              <w:t xml:space="preserve">
кадрларды даярлау жүйесi, </w:t>
            </w:r>
            <w:r>
              <w:br/>
            </w:r>
            <w:r>
              <w:rPr>
                <w:rFonts w:ascii="Times New Roman"/>
                <w:b w:val="false"/>
                <w:i w:val="false"/>
                <w:color w:val="000000"/>
                <w:sz w:val="20"/>
              </w:rPr>
              <w:t xml:space="preserve">
өңірлiк ақпараттық-консалтинг- </w:t>
            </w:r>
            <w:r>
              <w:br/>
            </w:r>
            <w:r>
              <w:rPr>
                <w:rFonts w:ascii="Times New Roman"/>
                <w:b w:val="false"/>
                <w:i w:val="false"/>
                <w:color w:val="000000"/>
                <w:sz w:val="20"/>
              </w:rPr>
              <w:t xml:space="preserve">
тік орталықтар, аумақтық Әдiлет </w:t>
            </w:r>
            <w:r>
              <w:br/>
            </w:r>
            <w:r>
              <w:rPr>
                <w:rFonts w:ascii="Times New Roman"/>
                <w:b w:val="false"/>
                <w:i w:val="false"/>
                <w:color w:val="000000"/>
                <w:sz w:val="20"/>
              </w:rPr>
              <w:t xml:space="preserve">
министрлiгi Басқармаларының </w:t>
            </w:r>
            <w:r>
              <w:br/>
            </w:r>
            <w:r>
              <w:rPr>
                <w:rFonts w:ascii="Times New Roman"/>
                <w:b w:val="false"/>
                <w:i w:val="false"/>
                <w:color w:val="000000"/>
                <w:sz w:val="20"/>
              </w:rPr>
              <w:t xml:space="preserve">
жанындағы құқықтық ақпарат </w:t>
            </w:r>
            <w:r>
              <w:br/>
            </w:r>
            <w:r>
              <w:rPr>
                <w:rFonts w:ascii="Times New Roman"/>
                <w:b w:val="false"/>
                <w:i w:val="false"/>
                <w:color w:val="000000"/>
                <w:sz w:val="20"/>
              </w:rPr>
              <w:t xml:space="preserve">
кабинеттерi, индустриялық </w:t>
            </w:r>
            <w:r>
              <w:br/>
            </w:r>
            <w:r>
              <w:rPr>
                <w:rFonts w:ascii="Times New Roman"/>
                <w:b w:val="false"/>
                <w:i w:val="false"/>
                <w:color w:val="000000"/>
                <w:sz w:val="20"/>
              </w:rPr>
              <w:t xml:space="preserve">
парктер)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3.1.2. Бағдарлама жобасын Үкiметке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3.2.1. "Жеке кәсiпкерлiк туралы" Заңның жобасын әзiрлеу </w:t>
            </w:r>
            <w:r>
              <w:br/>
            </w:r>
            <w:r>
              <w:rPr>
                <w:rFonts w:ascii="Times New Roman"/>
                <w:b w:val="false"/>
                <w:i w:val="false"/>
                <w:color w:val="000000"/>
                <w:sz w:val="20"/>
              </w:rPr>
              <w:t>
</w:t>
            </w:r>
            <w:r>
              <w:rPr>
                <w:rFonts w:ascii="Times New Roman"/>
                <w:b/>
                <w:i w:val="false"/>
                <w:color w:val="000000"/>
                <w:sz w:val="20"/>
              </w:rPr>
              <w:t xml:space="preserve">  ИСМ (И.М.Кравченко),           2005 жылғы сәуiр </w:t>
            </w:r>
            <w:r>
              <w:br/>
            </w:r>
            <w:r>
              <w:rPr>
                <w:rFonts w:ascii="Times New Roman"/>
                <w:b w:val="false"/>
                <w:i w:val="false"/>
                <w:color w:val="000000"/>
                <w:sz w:val="20"/>
              </w:rPr>
              <w:t xml:space="preserve">
3.2.2. Заң жобасын Yкiметке енгiзу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3.2.3.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ИСМ (С.М.Мыңбаев),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3.2.4. Заң жобасын Парламенттің </w:t>
            </w:r>
            <w:r>
              <w:br/>
            </w:r>
            <w:r>
              <w:rPr>
                <w:rFonts w:ascii="Times New Roman"/>
                <w:b w:val="false"/>
                <w:i w:val="false"/>
                <w:color w:val="000000"/>
                <w:sz w:val="20"/>
              </w:rPr>
              <w:t xml:space="preserve">
қабылдауы және заңды Президент- </w:t>
            </w:r>
            <w:r>
              <w:br/>
            </w:r>
            <w:r>
              <w:rPr>
                <w:rFonts w:ascii="Times New Roman"/>
                <w:b w:val="false"/>
                <w:i w:val="false"/>
                <w:color w:val="000000"/>
                <w:sz w:val="20"/>
              </w:rPr>
              <w:t xml:space="preserve">
ке қол қоюға жiберу </w:t>
            </w:r>
            <w:r>
              <w:br/>
            </w:r>
            <w:r>
              <w:rPr>
                <w:rFonts w:ascii="Times New Roman"/>
                <w:b w:val="false"/>
                <w:i w:val="false"/>
                <w:color w:val="000000"/>
                <w:sz w:val="20"/>
              </w:rPr>
              <w:t>
</w:t>
            </w:r>
            <w:r>
              <w:rPr>
                <w:rFonts w:ascii="Times New Roman"/>
                <w:b/>
                <w:i w:val="false"/>
                <w:color w:val="000000"/>
                <w:sz w:val="20"/>
              </w:rPr>
              <w:t xml:space="preserve">      ИСМ (С.М.Мыңбаев), </w:t>
            </w:r>
            <w:r>
              <w:br/>
            </w:r>
            <w:r>
              <w:rPr>
                <w:rFonts w:ascii="Times New Roman"/>
                <w:b w:val="false"/>
                <w:i w:val="false"/>
                <w:color w:val="000000"/>
                <w:sz w:val="20"/>
              </w:rPr>
              <w:t>
</w:t>
            </w:r>
            <w:r>
              <w:rPr>
                <w:rFonts w:ascii="Times New Roman"/>
                <w:b/>
                <w:i w:val="false"/>
                <w:color w:val="000000"/>
                <w:sz w:val="20"/>
              </w:rPr>
              <w:t xml:space="preserve">     2005 жылғы қараша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Мыналарға бағытталған </w:t>
            </w:r>
            <w:r>
              <w:br/>
            </w:r>
            <w:r>
              <w:rPr>
                <w:rFonts w:ascii="Times New Roman"/>
                <w:b w:val="false"/>
                <w:i w:val="false"/>
                <w:color w:val="000000"/>
                <w:sz w:val="20"/>
              </w:rPr>
              <w:t xml:space="preserve">
бiрқатар заңдарды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1. бизнеске әкiмшiлiк </w:t>
            </w:r>
            <w:r>
              <w:br/>
            </w:r>
            <w:r>
              <w:rPr>
                <w:rFonts w:ascii="Times New Roman"/>
                <w:b w:val="false"/>
                <w:i w:val="false"/>
                <w:color w:val="000000"/>
                <w:sz w:val="20"/>
              </w:rPr>
              <w:t xml:space="preserve">
қысымды азайтуға және </w:t>
            </w:r>
            <w:r>
              <w:br/>
            </w:r>
            <w:r>
              <w:rPr>
                <w:rFonts w:ascii="Times New Roman"/>
                <w:b w:val="false"/>
                <w:i w:val="false"/>
                <w:color w:val="000000"/>
                <w:sz w:val="20"/>
              </w:rPr>
              <w:t xml:space="preserve">
кәсіпкерлiк белсендiлiктi </w:t>
            </w:r>
            <w:r>
              <w:br/>
            </w:r>
            <w:r>
              <w:rPr>
                <w:rFonts w:ascii="Times New Roman"/>
                <w:b w:val="false"/>
                <w:i w:val="false"/>
                <w:color w:val="000000"/>
                <w:sz w:val="20"/>
              </w:rPr>
              <w:t xml:space="preserve">
ынталандыруға;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С.М.Мыңбаев, О.И.Жұмабеков, Қ.Н.Келiмбетов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мерзiмі </w:t>
            </w:r>
            <w:r>
              <w:rPr>
                <w:rFonts w:ascii="Times New Roman"/>
                <w:b w:val="false"/>
                <w:i w:val="false"/>
                <w:color w:val="000000"/>
                <w:sz w:val="20"/>
              </w:rPr>
              <w:t xml:space="preserve"> - 2005 жылғы қараша </w:t>
            </w:r>
            <w:r>
              <w:br/>
            </w:r>
            <w:r>
              <w:rPr>
                <w:rFonts w:ascii="Times New Roman"/>
                <w:b w:val="false"/>
                <w:i w:val="false"/>
                <w:color w:val="000000"/>
                <w:sz w:val="20"/>
              </w:rPr>
              <w:t>
 </w:t>
            </w:r>
            <w:r>
              <w:br/>
            </w:r>
            <w:r>
              <w:rPr>
                <w:rFonts w:ascii="Times New Roman"/>
                <w:b w:val="false"/>
                <w:i w:val="false"/>
                <w:color w:val="000000"/>
                <w:sz w:val="20"/>
              </w:rPr>
              <w:t xml:space="preserve">
  2. шағын кәсiпкерлiк субъектілерi үшiн </w:t>
            </w:r>
            <w:r>
              <w:br/>
            </w:r>
            <w:r>
              <w:rPr>
                <w:rFonts w:ascii="Times New Roman"/>
                <w:b w:val="false"/>
                <w:i w:val="false"/>
                <w:color w:val="000000"/>
                <w:sz w:val="20"/>
              </w:rPr>
              <w:t xml:space="preserve">
арнайы салық режимiн </w:t>
            </w:r>
            <w:r>
              <w:br/>
            </w:r>
            <w:r>
              <w:rPr>
                <w:rFonts w:ascii="Times New Roman"/>
                <w:b w:val="false"/>
                <w:i w:val="false"/>
                <w:color w:val="000000"/>
                <w:sz w:val="20"/>
              </w:rPr>
              <w:t xml:space="preserve">
қолдану аясын кеңейтуге;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br/>
            </w:r>
            <w:r>
              <w:rPr>
                <w:rFonts w:ascii="Times New Roman"/>
                <w:b w:val="false"/>
                <w:i w:val="false"/>
                <w:color w:val="000000"/>
                <w:sz w:val="20"/>
              </w:rPr>
              <w:t xml:space="preserve">
- Қ.Н.Келiмбетов, А.Ғ.Дунаев, И.М.Кравченко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мерзімі </w:t>
            </w:r>
            <w:r>
              <w:rPr>
                <w:rFonts w:ascii="Times New Roman"/>
                <w:b w:val="false"/>
                <w:i w:val="false"/>
                <w:color w:val="000000"/>
                <w:sz w:val="20"/>
              </w:rPr>
              <w:t xml:space="preserve"> - 2005 жылғы желтоқсан </w:t>
            </w:r>
            <w:r>
              <w:br/>
            </w:r>
            <w:r>
              <w:rPr>
                <w:rFonts w:ascii="Times New Roman"/>
                <w:b w:val="false"/>
                <w:i w:val="false"/>
                <w:color w:val="000000"/>
                <w:sz w:val="20"/>
              </w:rPr>
              <w:t>
 </w:t>
            </w:r>
            <w:r>
              <w:br/>
            </w:r>
            <w:r>
              <w:rPr>
                <w:rFonts w:ascii="Times New Roman"/>
                <w:b w:val="false"/>
                <w:i w:val="false"/>
                <w:color w:val="000000"/>
                <w:sz w:val="20"/>
              </w:rPr>
              <w:t xml:space="preserve">
  3. кәсiпкерлiк субъектiлерi үшiн әкiмшiлiк өндiрiп алулардың репрессивтi сипатын болдырмауға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О.И.Жұмабеков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Барлық мүдделi мемлекет- </w:t>
            </w:r>
            <w:r>
              <w:br/>
            </w:r>
            <w:r>
              <w:rPr>
                <w:rFonts w:ascii="Times New Roman"/>
                <w:b w:val="false"/>
                <w:i w:val="false"/>
                <w:color w:val="000000"/>
                <w:sz w:val="20"/>
              </w:rPr>
              <w:t xml:space="preserve">
тiк органдарды, кәсiпкерлердiң </w:t>
            </w:r>
            <w:r>
              <w:br/>
            </w:r>
            <w:r>
              <w:rPr>
                <w:rFonts w:ascii="Times New Roman"/>
                <w:b w:val="false"/>
                <w:i w:val="false"/>
                <w:color w:val="000000"/>
                <w:sz w:val="20"/>
              </w:rPr>
              <w:t xml:space="preserve">
салалық бiрлестiктерiн тарта </w:t>
            </w:r>
            <w:r>
              <w:br/>
            </w:r>
            <w:r>
              <w:rPr>
                <w:rFonts w:ascii="Times New Roman"/>
                <w:b w:val="false"/>
                <w:i w:val="false"/>
                <w:color w:val="000000"/>
                <w:sz w:val="20"/>
              </w:rPr>
              <w:t xml:space="preserve">
отырып, заң жобасын әзiрлеу </w:t>
            </w:r>
            <w:r>
              <w:br/>
            </w:r>
            <w:r>
              <w:rPr>
                <w:rFonts w:ascii="Times New Roman"/>
                <w:b w:val="false"/>
                <w:i w:val="false"/>
                <w:color w:val="000000"/>
                <w:sz w:val="20"/>
              </w:rPr>
              <w:t xml:space="preserve">
жөнiндегi жұмыс тобын құру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4.1.2. Мемлекеттiк органдардың бақылау-қадағалау функцияларын азайтуға және шағын және орта кәсiпкерлiк субъектiлерi үшiн преференциялар құруға қатысты "Қазақстан Республикасының кейбiр заңнамалық актiлерiне өзгерiстер мен толықтырулар енгiзу" заң жобасын (18 заң) әзiрлеу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4.1.3. Заң жобасын Үкiметке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4.1.4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ИСМ (С.М.Мыңбаев),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4.1.5. Заң жобасын Парламенттiң </w:t>
            </w:r>
            <w:r>
              <w:br/>
            </w:r>
            <w:r>
              <w:rPr>
                <w:rFonts w:ascii="Times New Roman"/>
                <w:b w:val="false"/>
                <w:i w:val="false"/>
                <w:color w:val="000000"/>
                <w:sz w:val="20"/>
              </w:rPr>
              <w:t xml:space="preserve">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ИСМ (С.М.Мыңбаев),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4.2.1. Мынадай бөлiкте "ҚР Салық кодексіне өзгерiстер енгiзу туралы" заң жобасын әзiрлеу: </w:t>
            </w:r>
            <w:r>
              <w:br/>
            </w:r>
            <w:r>
              <w:rPr>
                <w:rFonts w:ascii="Times New Roman"/>
                <w:b w:val="false"/>
                <w:i w:val="false"/>
                <w:color w:val="000000"/>
                <w:sz w:val="20"/>
              </w:rPr>
              <w:t xml:space="preserve">
- оңайлатылған декларация негiзiнде арнайы салық режимiн қолданатын шағын бизнес субъек- </w:t>
            </w:r>
            <w:r>
              <w:br/>
            </w:r>
            <w:r>
              <w:rPr>
                <w:rFonts w:ascii="Times New Roman"/>
                <w:b w:val="false"/>
                <w:i w:val="false"/>
                <w:color w:val="000000"/>
                <w:sz w:val="20"/>
              </w:rPr>
              <w:t xml:space="preserve">
тiлерi үшiн ықтимал жалданбалы </w:t>
            </w:r>
            <w:r>
              <w:br/>
            </w:r>
            <w:r>
              <w:rPr>
                <w:rFonts w:ascii="Times New Roman"/>
                <w:b w:val="false"/>
                <w:i w:val="false"/>
                <w:color w:val="000000"/>
                <w:sz w:val="20"/>
              </w:rPr>
              <w:t xml:space="preserve">
қызметкерлердiң санын ұлғайту; </w:t>
            </w:r>
            <w:r>
              <w:br/>
            </w:r>
            <w:r>
              <w:rPr>
                <w:rFonts w:ascii="Times New Roman"/>
                <w:b w:val="false"/>
                <w:i w:val="false"/>
                <w:color w:val="000000"/>
                <w:sz w:val="20"/>
              </w:rPr>
              <w:t xml:space="preserve">
- шағын бизнес субъектiлерi үшiн оңайлатылған декларация негiзiнде арнайы салық режимiн қолданатын жеке кәсіпкерлер мен заңды тұлғалар үшiн шектi кiрiс сомасын ұлғайту; </w:t>
            </w:r>
            <w:r>
              <w:br/>
            </w:r>
            <w:r>
              <w:rPr>
                <w:rFonts w:ascii="Times New Roman"/>
                <w:b w:val="false"/>
                <w:i w:val="false"/>
                <w:color w:val="000000"/>
                <w:sz w:val="20"/>
              </w:rPr>
              <w:t xml:space="preserve">
- оның көтерілуi кезiнде салық төлеушi ҚҚС бойынша есепке тұруға мiндетті iске асыру жөнiндегі ең аз айналым мөлшерiн ұлғайту;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4.2.2. Заң жобасын Yкіметке енгiзу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шiлде </w:t>
            </w:r>
            <w:r>
              <w:br/>
            </w:r>
            <w:r>
              <w:rPr>
                <w:rFonts w:ascii="Times New Roman"/>
                <w:b w:val="false"/>
                <w:i w:val="false"/>
                <w:color w:val="000000"/>
                <w:sz w:val="20"/>
              </w:rPr>
              <w:t xml:space="preserve">
4.2.3.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4.2.4. Заң жобасын Парламенттің </w:t>
            </w:r>
            <w:r>
              <w:br/>
            </w:r>
            <w:r>
              <w:rPr>
                <w:rFonts w:ascii="Times New Roman"/>
                <w:b w:val="false"/>
                <w:i w:val="false"/>
                <w:color w:val="000000"/>
                <w:sz w:val="20"/>
              </w:rPr>
              <w:t xml:space="preserve">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4.3.1. "Қазақстан Республикасының Әкiмшiлiк </w:t>
            </w:r>
            <w:r>
              <w:br/>
            </w:r>
            <w:r>
              <w:rPr>
                <w:rFonts w:ascii="Times New Roman"/>
                <w:b w:val="false"/>
                <w:i w:val="false"/>
                <w:color w:val="000000"/>
                <w:sz w:val="20"/>
              </w:rPr>
              <w:t xml:space="preserve">
құқық бұзушылық туралы </w:t>
            </w:r>
            <w:r>
              <w:br/>
            </w:r>
            <w:r>
              <w:rPr>
                <w:rFonts w:ascii="Times New Roman"/>
                <w:b w:val="false"/>
                <w:i w:val="false"/>
                <w:color w:val="000000"/>
                <w:sz w:val="20"/>
              </w:rPr>
              <w:t xml:space="preserve">
кодексiне өзгерiстер мен толықтырулар енгiзу туралы" заң жобасын әзiрлеу </w:t>
            </w:r>
            <w:r>
              <w:br/>
            </w:r>
            <w:r>
              <w:rPr>
                <w:rFonts w:ascii="Times New Roman"/>
                <w:b w:val="false"/>
                <w:i w:val="false"/>
                <w:color w:val="000000"/>
                <w:sz w:val="20"/>
              </w:rPr>
              <w:t>
</w:t>
            </w:r>
            <w:r>
              <w:rPr>
                <w:rFonts w:ascii="Times New Roman"/>
                <w:b/>
                <w:i w:val="false"/>
                <w:color w:val="000000"/>
                <w:sz w:val="20"/>
              </w:rPr>
              <w:t xml:space="preserve">      Әділетминi                (С.Н.Баймағанбетов),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4.3.2. Заң жобасын Үкiметке енгiзу </w:t>
            </w:r>
            <w:r>
              <w:br/>
            </w:r>
            <w:r>
              <w:rPr>
                <w:rFonts w:ascii="Times New Roman"/>
                <w:b w:val="false"/>
                <w:i w:val="false"/>
                <w:color w:val="000000"/>
                <w:sz w:val="20"/>
              </w:rPr>
              <w:t>
</w:t>
            </w:r>
            <w:r>
              <w:rPr>
                <w:rFonts w:ascii="Times New Roman"/>
                <w:b/>
                <w:i w:val="false"/>
                <w:color w:val="000000"/>
                <w:sz w:val="20"/>
              </w:rPr>
              <w:t xml:space="preserve">        Әдiлетминi        </w:t>
            </w:r>
            <w:r>
              <w:br/>
            </w:r>
            <w:r>
              <w:rPr>
                <w:rFonts w:ascii="Times New Roman"/>
                <w:b w:val="false"/>
                <w:i w:val="false"/>
                <w:color w:val="000000"/>
                <w:sz w:val="20"/>
              </w:rPr>
              <w:t>
</w:t>
            </w:r>
            <w:r>
              <w:rPr>
                <w:rFonts w:ascii="Times New Roman"/>
                <w:b/>
                <w:i w:val="false"/>
                <w:color w:val="000000"/>
                <w:sz w:val="20"/>
              </w:rPr>
              <w:t xml:space="preserve">   (С.Н.Баймағанбетов),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4.3.3.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Әдiлетминi (О.И.Жұмабеков),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4.3.4. Заң жобасын Парламенттiң </w:t>
            </w:r>
            <w:r>
              <w:br/>
            </w:r>
            <w:r>
              <w:rPr>
                <w:rFonts w:ascii="Times New Roman"/>
                <w:b w:val="false"/>
                <w:i w:val="false"/>
                <w:color w:val="000000"/>
                <w:sz w:val="20"/>
              </w:rPr>
              <w:t xml:space="preserve">
қабылдауы және заңды </w:t>
            </w:r>
            <w:r>
              <w:br/>
            </w:r>
            <w:r>
              <w:rPr>
                <w:rFonts w:ascii="Times New Roman"/>
                <w:b w:val="false"/>
                <w:i w:val="false"/>
                <w:color w:val="000000"/>
                <w:sz w:val="20"/>
              </w:rPr>
              <w:t xml:space="preserve">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Әділетмині (О.И.Жұмабеков), </w:t>
            </w:r>
            <w:r>
              <w:br/>
            </w:r>
            <w:r>
              <w:rPr>
                <w:rFonts w:ascii="Times New Roman"/>
                <w:b w:val="false"/>
                <w:i w:val="false"/>
                <w:color w:val="000000"/>
                <w:sz w:val="20"/>
              </w:rPr>
              <w:t>
</w:t>
            </w:r>
            <w:r>
              <w:rPr>
                <w:rFonts w:ascii="Times New Roman"/>
                <w:b/>
                <w:i w:val="false"/>
                <w:color w:val="000000"/>
                <w:sz w:val="20"/>
              </w:rPr>
              <w:t xml:space="preserve">  2005 жылғы желтоқсан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 мен табиғи монополис- </w:t>
            </w:r>
            <w:r>
              <w:br/>
            </w:r>
            <w:r>
              <w:rPr>
                <w:rFonts w:ascii="Times New Roman"/>
                <w:b w:val="false"/>
                <w:i w:val="false"/>
                <w:color w:val="000000"/>
                <w:sz w:val="20"/>
              </w:rPr>
              <w:t xml:space="preserve">
тердiң, ұлттық компания- </w:t>
            </w:r>
            <w:r>
              <w:br/>
            </w:r>
            <w:r>
              <w:rPr>
                <w:rFonts w:ascii="Times New Roman"/>
                <w:b w:val="false"/>
                <w:i w:val="false"/>
                <w:color w:val="000000"/>
                <w:sz w:val="20"/>
              </w:rPr>
              <w:t xml:space="preserve">
лардың, табиғи монополия субъектiлерiнiң және олардың еншiлес, тәуелдi және бiрлесiп бақылайтын ұйымдардың қызмет түрлерiне оларды шағын және орта бизнестiң бәсекелi ортасына беру үшiн бейiндi емес функция- </w:t>
            </w:r>
            <w:r>
              <w:br/>
            </w:r>
            <w:r>
              <w:rPr>
                <w:rFonts w:ascii="Times New Roman"/>
                <w:b w:val="false"/>
                <w:i w:val="false"/>
                <w:color w:val="000000"/>
                <w:sz w:val="20"/>
              </w:rPr>
              <w:t xml:space="preserve">
ларын анықтау мәнiне </w:t>
            </w:r>
            <w:r>
              <w:br/>
            </w:r>
            <w:r>
              <w:rPr>
                <w:rFonts w:ascii="Times New Roman"/>
                <w:b w:val="false"/>
                <w:i w:val="false"/>
                <w:color w:val="000000"/>
                <w:sz w:val="20"/>
              </w:rPr>
              <w:t xml:space="preserve">
түгендеу жүргiзу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Қ.Н.Келiмбетов, А.Ғ.Дунаев, Б.Ә.Сағынтаев, </w:t>
            </w:r>
            <w:r>
              <w:br/>
            </w:r>
            <w:r>
              <w:rPr>
                <w:rFonts w:ascii="Times New Roman"/>
                <w:b w:val="false"/>
                <w:i w:val="false"/>
                <w:color w:val="000000"/>
                <w:sz w:val="20"/>
              </w:rPr>
              <w:t xml:space="preserve">
И.М.Кравченко, орталық атқарушы органдар, облыстардың,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нормативтiк құқықтық кесiмдер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шiлде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Мемлекеттiк кәсiпорындар мен мемлекет үлестік қатысатын акционерлiк қоғамдар (АҚ) бойынша: </w:t>
            </w:r>
            <w:r>
              <w:br/>
            </w:r>
            <w:r>
              <w:rPr>
                <w:rFonts w:ascii="Times New Roman"/>
                <w:b w:val="false"/>
                <w:i w:val="false"/>
                <w:color w:val="000000"/>
                <w:sz w:val="20"/>
              </w:rPr>
              <w:t xml:space="preserve">
5.1.1. Мемлекеттік кәсiпорындар </w:t>
            </w:r>
            <w:r>
              <w:br/>
            </w:r>
            <w:r>
              <w:rPr>
                <w:rFonts w:ascii="Times New Roman"/>
                <w:b w:val="false"/>
                <w:i w:val="false"/>
                <w:color w:val="000000"/>
                <w:sz w:val="20"/>
              </w:rPr>
              <w:t xml:space="preserve">
мен мемлекет қатысатын АҚ қызметiнiң түрлерiн талдауды жүзеге асыру үшiн әдiстемелiк ұсынымдар әзiрлеу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5.1.2. Талдау жүргізу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5.1.3. Бәсекелi рынокқа беруге жататын мемлекеттiк кәсiпорын- </w:t>
            </w:r>
            <w:r>
              <w:br/>
            </w:r>
            <w:r>
              <w:rPr>
                <w:rFonts w:ascii="Times New Roman"/>
                <w:b w:val="false"/>
                <w:i w:val="false"/>
                <w:color w:val="000000"/>
                <w:sz w:val="20"/>
              </w:rPr>
              <w:t xml:space="preserve">
дардың және мемлекеттік меке- </w:t>
            </w:r>
            <w:r>
              <w:br/>
            </w:r>
            <w:r>
              <w:rPr>
                <w:rFonts w:ascii="Times New Roman"/>
                <w:b w:val="false"/>
                <w:i w:val="false"/>
                <w:color w:val="000000"/>
                <w:sz w:val="20"/>
              </w:rPr>
              <w:t xml:space="preserve">
мелер болып қайта құрылатын </w:t>
            </w:r>
            <w:r>
              <w:br/>
            </w:r>
            <w:r>
              <w:rPr>
                <w:rFonts w:ascii="Times New Roman"/>
                <w:b w:val="false"/>
                <w:i w:val="false"/>
                <w:color w:val="000000"/>
                <w:sz w:val="20"/>
              </w:rPr>
              <w:t xml:space="preserve">
мемлекеттiк кәсiпорындардың тiзбесiн айқындау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5.1.4. Мемлекет қатысатын бейiндiк емес АҚ-тарды бәсекелi </w:t>
            </w:r>
            <w:r>
              <w:br/>
            </w:r>
            <w:r>
              <w:rPr>
                <w:rFonts w:ascii="Times New Roman"/>
                <w:b w:val="false"/>
                <w:i w:val="false"/>
                <w:color w:val="000000"/>
                <w:sz w:val="20"/>
              </w:rPr>
              <w:t xml:space="preserve">
ортаға беру үшiн олардың бейiн- </w:t>
            </w:r>
            <w:r>
              <w:br/>
            </w:r>
            <w:r>
              <w:rPr>
                <w:rFonts w:ascii="Times New Roman"/>
                <w:b w:val="false"/>
                <w:i w:val="false"/>
                <w:color w:val="000000"/>
                <w:sz w:val="20"/>
              </w:rPr>
              <w:t xml:space="preserve">
дiк емес функцияларын айқындау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5.1.5. Шешiмдер жобаларын Үкiметке енгiзу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w:t>
            </w:r>
            <w:r>
              <w:br/>
            </w:r>
            <w:r>
              <w:rPr>
                <w:rFonts w:ascii="Times New Roman"/>
                <w:b w:val="false"/>
                <w:i w:val="false"/>
                <w:color w:val="000000"/>
                <w:sz w:val="20"/>
              </w:rPr>
              <w:t xml:space="preserve">
  5.2. Табиғи монополиялар бойынша: </w:t>
            </w:r>
            <w:r>
              <w:br/>
            </w:r>
            <w:r>
              <w:rPr>
                <w:rFonts w:ascii="Times New Roman"/>
                <w:b w:val="false"/>
                <w:i w:val="false"/>
                <w:color w:val="000000"/>
                <w:sz w:val="20"/>
              </w:rPr>
              <w:t xml:space="preserve">
5.2.1. Табиғи монополия субъектiлерiнiң өзге де қызметтi жүзеге асыруы үшiн қолдаухаттарды ұсыну және қарау ережесiн әзiрлеу және қабылдау </w:t>
            </w:r>
            <w:r>
              <w:br/>
            </w:r>
            <w:r>
              <w:rPr>
                <w:rFonts w:ascii="Times New Roman"/>
                <w:b w:val="false"/>
                <w:i w:val="false"/>
                <w:color w:val="000000"/>
                <w:sz w:val="20"/>
              </w:rPr>
              <w:t>
</w:t>
            </w:r>
            <w:r>
              <w:rPr>
                <w:rFonts w:ascii="Times New Roman"/>
                <w:b/>
                <w:i w:val="false"/>
                <w:color w:val="000000"/>
                <w:sz w:val="20"/>
              </w:rPr>
              <w:t xml:space="preserve">   ТМРА (Б.Ә.Сағынтаев),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5.2.2. Табиғи монополия субъек- </w:t>
            </w:r>
            <w:r>
              <w:br/>
            </w:r>
            <w:r>
              <w:rPr>
                <w:rFonts w:ascii="Times New Roman"/>
                <w:b w:val="false"/>
                <w:i w:val="false"/>
                <w:color w:val="000000"/>
                <w:sz w:val="20"/>
              </w:rPr>
              <w:t xml:space="preserve">
тiлерiнiң өзге де қызмет </w:t>
            </w:r>
            <w:r>
              <w:br/>
            </w:r>
            <w:r>
              <w:rPr>
                <w:rFonts w:ascii="Times New Roman"/>
                <w:b w:val="false"/>
                <w:i w:val="false"/>
                <w:color w:val="000000"/>
                <w:sz w:val="20"/>
              </w:rPr>
              <w:t xml:space="preserve">
түрлерiн жүзеге асыру </w:t>
            </w:r>
            <w:r>
              <w:br/>
            </w:r>
            <w:r>
              <w:rPr>
                <w:rFonts w:ascii="Times New Roman"/>
                <w:b w:val="false"/>
                <w:i w:val="false"/>
                <w:color w:val="000000"/>
                <w:sz w:val="20"/>
              </w:rPr>
              <w:t xml:space="preserve">
жөнiндегi талдауды жүргізу </w:t>
            </w:r>
            <w:r>
              <w:br/>
            </w:r>
            <w:r>
              <w:rPr>
                <w:rFonts w:ascii="Times New Roman"/>
                <w:b w:val="false"/>
                <w:i w:val="false"/>
                <w:color w:val="000000"/>
                <w:sz w:val="20"/>
              </w:rPr>
              <w:t>
</w:t>
            </w:r>
            <w:r>
              <w:rPr>
                <w:rFonts w:ascii="Times New Roman"/>
                <w:b/>
                <w:i w:val="false"/>
                <w:color w:val="000000"/>
                <w:sz w:val="20"/>
              </w:rPr>
              <w:t xml:space="preserve">     ТМРА (Б.Ә.Сағынтаев),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5.2.3. Олардың бейiндiк емес қызмет түрлерiн бәсекелi ортаға беру туралы шешiмдер қабылданатын табиғи монополия субъектiлерiнiң тiзбесiн айқындау </w:t>
            </w:r>
            <w:r>
              <w:br/>
            </w:r>
            <w:r>
              <w:rPr>
                <w:rFonts w:ascii="Times New Roman"/>
                <w:b w:val="false"/>
                <w:i w:val="false"/>
                <w:color w:val="000000"/>
                <w:sz w:val="20"/>
              </w:rPr>
              <w:t>
</w:t>
            </w:r>
            <w:r>
              <w:rPr>
                <w:rFonts w:ascii="Times New Roman"/>
                <w:b/>
                <w:i w:val="false"/>
                <w:color w:val="000000"/>
                <w:sz w:val="20"/>
              </w:rPr>
              <w:t xml:space="preserve">    ТМРА (Б.Ә.Сағынтаев), </w:t>
            </w:r>
            <w:r>
              <w:br/>
            </w:r>
            <w:r>
              <w:rPr>
                <w:rFonts w:ascii="Times New Roman"/>
                <w:b w:val="false"/>
                <w:i w:val="false"/>
                <w:color w:val="000000"/>
                <w:sz w:val="20"/>
              </w:rPr>
              <w:t>
</w:t>
            </w:r>
            <w:r>
              <w:rPr>
                <w:rFonts w:ascii="Times New Roman"/>
                <w:b/>
                <w:i w:val="false"/>
                <w:color w:val="000000"/>
                <w:sz w:val="20"/>
              </w:rPr>
              <w:t xml:space="preserve">    2005 жылғы шiлде </w:t>
            </w:r>
            <w:r>
              <w:br/>
            </w:r>
            <w:r>
              <w:rPr>
                <w:rFonts w:ascii="Times New Roman"/>
                <w:b w:val="false"/>
                <w:i w:val="false"/>
                <w:color w:val="000000"/>
                <w:sz w:val="20"/>
              </w:rPr>
              <w:t xml:space="preserve">
5.3. Өзге де iрi компаниялардың </w:t>
            </w:r>
            <w:r>
              <w:br/>
            </w:r>
            <w:r>
              <w:rPr>
                <w:rFonts w:ascii="Times New Roman"/>
                <w:b w:val="false"/>
                <w:i w:val="false"/>
                <w:color w:val="000000"/>
                <w:sz w:val="20"/>
              </w:rPr>
              <w:t xml:space="preserve">
(мегахолдинггердiң) тiзбесiн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5.3.1. Бейiндi емес функция- </w:t>
            </w:r>
            <w:r>
              <w:br/>
            </w:r>
            <w:r>
              <w:rPr>
                <w:rFonts w:ascii="Times New Roman"/>
                <w:b w:val="false"/>
                <w:i w:val="false"/>
                <w:color w:val="000000"/>
                <w:sz w:val="20"/>
              </w:rPr>
              <w:t xml:space="preserve">
ларды анықтау және бәсекелi </w:t>
            </w:r>
            <w:r>
              <w:br/>
            </w:r>
            <w:r>
              <w:rPr>
                <w:rFonts w:ascii="Times New Roman"/>
                <w:b w:val="false"/>
                <w:i w:val="false"/>
                <w:color w:val="000000"/>
                <w:sz w:val="20"/>
              </w:rPr>
              <w:t xml:space="preserve">
ортаға беру тетiктерi жөнiнде </w:t>
            </w:r>
            <w:r>
              <w:br/>
            </w:r>
            <w:r>
              <w:rPr>
                <w:rFonts w:ascii="Times New Roman"/>
                <w:b w:val="false"/>
                <w:i w:val="false"/>
                <w:color w:val="000000"/>
                <w:sz w:val="20"/>
              </w:rPr>
              <w:t xml:space="preserve">
әдiстемелiк ұсынымдар әзiрлеу. </w:t>
            </w:r>
            <w:r>
              <w:br/>
            </w:r>
            <w:r>
              <w:rPr>
                <w:rFonts w:ascii="Times New Roman"/>
                <w:b w:val="false"/>
                <w:i w:val="false"/>
                <w:color w:val="000000"/>
                <w:sz w:val="20"/>
              </w:rPr>
              <w:t>
</w:t>
            </w:r>
            <w:r>
              <w:rPr>
                <w:rFonts w:ascii="Times New Roman"/>
                <w:b/>
                <w:i w:val="false"/>
                <w:color w:val="000000"/>
                <w:sz w:val="20"/>
              </w:rPr>
              <w:t xml:space="preserve">     ИСМ (Ә.Ө.Исекешов),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5.3.2. Бейiндi емес функциялар- </w:t>
            </w:r>
            <w:r>
              <w:br/>
            </w:r>
            <w:r>
              <w:rPr>
                <w:rFonts w:ascii="Times New Roman"/>
                <w:b w:val="false"/>
                <w:i w:val="false"/>
                <w:color w:val="000000"/>
                <w:sz w:val="20"/>
              </w:rPr>
              <w:t xml:space="preserve">
ды бәсекелi ортаға беру </w:t>
            </w:r>
            <w:r>
              <w:br/>
            </w:r>
            <w:r>
              <w:rPr>
                <w:rFonts w:ascii="Times New Roman"/>
                <w:b w:val="false"/>
                <w:i w:val="false"/>
                <w:color w:val="000000"/>
                <w:sz w:val="20"/>
              </w:rPr>
              <w:t xml:space="preserve">
жөнiнде ұсынымдар мен ұсыныстар </w:t>
            </w:r>
            <w:r>
              <w:br/>
            </w:r>
            <w:r>
              <w:rPr>
                <w:rFonts w:ascii="Times New Roman"/>
                <w:b w:val="false"/>
                <w:i w:val="false"/>
                <w:color w:val="000000"/>
                <w:sz w:val="20"/>
              </w:rPr>
              <w:t xml:space="preserve">
дайындау </w:t>
            </w:r>
            <w:r>
              <w:br/>
            </w:r>
            <w:r>
              <w:rPr>
                <w:rFonts w:ascii="Times New Roman"/>
                <w:b w:val="false"/>
                <w:i w:val="false"/>
                <w:color w:val="000000"/>
                <w:sz w:val="20"/>
              </w:rPr>
              <w:t>
</w:t>
            </w:r>
            <w:r>
              <w:rPr>
                <w:rFonts w:ascii="Times New Roman"/>
                <w:b/>
                <w:i w:val="false"/>
                <w:color w:val="000000"/>
                <w:sz w:val="20"/>
              </w:rPr>
              <w:t xml:space="preserve">     ИСМ (Ә.Ө.Исекешов), </w:t>
            </w:r>
            <w:r>
              <w:br/>
            </w:r>
            <w:r>
              <w:rPr>
                <w:rFonts w:ascii="Times New Roman"/>
                <w:b w:val="false"/>
                <w:i w:val="false"/>
                <w:color w:val="000000"/>
                <w:sz w:val="20"/>
              </w:rPr>
              <w:t>
</w:t>
            </w:r>
            <w:r>
              <w:rPr>
                <w:rFonts w:ascii="Times New Roman"/>
                <w:b/>
                <w:i w:val="false"/>
                <w:color w:val="000000"/>
                <w:sz w:val="20"/>
              </w:rPr>
              <w:t xml:space="preserve">     2005 жылғы шілде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холдингтік </w:t>
            </w:r>
            <w:r>
              <w:br/>
            </w:r>
            <w:r>
              <w:rPr>
                <w:rFonts w:ascii="Times New Roman"/>
                <w:b w:val="false"/>
                <w:i w:val="false"/>
                <w:color w:val="000000"/>
                <w:sz w:val="20"/>
              </w:rPr>
              <w:t xml:space="preserve">
компанияны құру жөнiн- </w:t>
            </w:r>
            <w:r>
              <w:br/>
            </w:r>
            <w:r>
              <w:rPr>
                <w:rFonts w:ascii="Times New Roman"/>
                <w:b w:val="false"/>
                <w:i w:val="false"/>
                <w:color w:val="000000"/>
                <w:sz w:val="20"/>
              </w:rPr>
              <w:t xml:space="preserve">
де тұжырымдама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Қ.Н.Келiмбетов, </w:t>
            </w:r>
            <w:r>
              <w:br/>
            </w:r>
            <w:r>
              <w:rPr>
                <w:rFonts w:ascii="Times New Roman"/>
                <w:b w:val="false"/>
                <w:i w:val="false"/>
                <w:color w:val="000000"/>
                <w:sz w:val="20"/>
              </w:rPr>
              <w:t xml:space="preserve">
А.Ғ.Дунаев,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Қ.Ы.Нағманов, </w:t>
            </w:r>
            <w:r>
              <w:br/>
            </w:r>
            <w:r>
              <w:rPr>
                <w:rFonts w:ascii="Times New Roman"/>
                <w:b w:val="false"/>
                <w:i w:val="false"/>
                <w:color w:val="000000"/>
                <w:sz w:val="20"/>
              </w:rPr>
              <w:t xml:space="preserve">
С.Ә.Үмбетов, </w:t>
            </w:r>
            <w:r>
              <w:br/>
            </w:r>
            <w:r>
              <w:rPr>
                <w:rFonts w:ascii="Times New Roman"/>
                <w:b w:val="false"/>
                <w:i w:val="false"/>
                <w:color w:val="000000"/>
                <w:sz w:val="20"/>
              </w:rPr>
              <w:t xml:space="preserve">
И.М.Кравченко, </w:t>
            </w:r>
            <w:r>
              <w:br/>
            </w:r>
            <w:r>
              <w:rPr>
                <w:rFonts w:ascii="Times New Roman"/>
                <w:b w:val="false"/>
                <w:i w:val="false"/>
                <w:color w:val="000000"/>
                <w:sz w:val="20"/>
              </w:rPr>
              <w:t xml:space="preserve">
ұлттық компаниялар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шілде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Мемлекеттік холдингтік компанияны құру жөнiндегі тұжырымдаманың жобасын әзiрлеу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6.2. Тұжырымдама жобасын Экономикалық саясат жөніндегі кеңестің (ЭСК) қарауына енгiзу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6.3. Тұжырымдама жобасын ЭСК-тің ескертулерi мен ұсыныстарын ескере отырып пысықтау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6.4. Тұжырымдама жобасын Үкіметтiң қарауына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шiлде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"ШКДҚ" АҚ негiзiнде </w:t>
            </w:r>
            <w:r>
              <w:br/>
            </w:r>
            <w:r>
              <w:rPr>
                <w:rFonts w:ascii="Times New Roman"/>
                <w:b w:val="false"/>
                <w:i w:val="false"/>
                <w:color w:val="000000"/>
                <w:sz w:val="20"/>
              </w:rPr>
              <w:t xml:space="preserve">
"үлкен қаржылық маркет" </w:t>
            </w:r>
            <w:r>
              <w:br/>
            </w:r>
            <w:r>
              <w:rPr>
                <w:rFonts w:ascii="Times New Roman"/>
                <w:b w:val="false"/>
                <w:i w:val="false"/>
                <w:color w:val="000000"/>
                <w:sz w:val="20"/>
              </w:rPr>
              <w:t xml:space="preserve">
тұжырымдамасын әзiрлеу, </w:t>
            </w:r>
            <w:r>
              <w:br/>
            </w:r>
            <w:r>
              <w:rPr>
                <w:rFonts w:ascii="Times New Roman"/>
                <w:b w:val="false"/>
                <w:i w:val="false"/>
                <w:color w:val="000000"/>
                <w:sz w:val="20"/>
              </w:rPr>
              <w:t xml:space="preserve">
бұл ретте оның аумақтық </w:t>
            </w:r>
            <w:r>
              <w:br/>
            </w:r>
            <w:r>
              <w:rPr>
                <w:rFonts w:ascii="Times New Roman"/>
                <w:b w:val="false"/>
                <w:i w:val="false"/>
                <w:color w:val="000000"/>
                <w:sz w:val="20"/>
              </w:rPr>
              <w:t xml:space="preserve">
бөлiмшелерiнiң жанынан </w:t>
            </w:r>
            <w:r>
              <w:br/>
            </w:r>
            <w:r>
              <w:rPr>
                <w:rFonts w:ascii="Times New Roman"/>
                <w:b w:val="false"/>
                <w:i w:val="false"/>
                <w:color w:val="000000"/>
                <w:sz w:val="20"/>
              </w:rPr>
              <w:t xml:space="preserve">
кәсiпкерлiктi қолдау </w:t>
            </w:r>
            <w:r>
              <w:br/>
            </w:r>
            <w:r>
              <w:rPr>
                <w:rFonts w:ascii="Times New Roman"/>
                <w:b w:val="false"/>
                <w:i w:val="false"/>
                <w:color w:val="000000"/>
                <w:sz w:val="20"/>
              </w:rPr>
              <w:t xml:space="preserve">
орталықтарын құруды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С.М.Мыңбаев, А.Ғ.Дунаев, Б.Б.Жәмiшев, Т.М.Манақбай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Үкiмет қаулысы, ИСМ-нiң нормативтік құқықтық кесiмi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сәуiр, </w:t>
            </w:r>
            <w:r>
              <w:br/>
            </w:r>
            <w:r>
              <w:rPr>
                <w:rFonts w:ascii="Times New Roman"/>
                <w:b w:val="false"/>
                <w:i w:val="false"/>
                <w:color w:val="000000"/>
                <w:sz w:val="20"/>
              </w:rPr>
              <w:t xml:space="preserve">
2005 жылғы мамыр </w:t>
            </w:r>
            <w:r>
              <w:br/>
            </w:r>
            <w:r>
              <w:rPr>
                <w:rFonts w:ascii="Times New Roman"/>
                <w:b w:val="false"/>
                <w:i w:val="false"/>
                <w:color w:val="000000"/>
                <w:sz w:val="20"/>
              </w:rPr>
              <w:t>
 </w:t>
            </w:r>
            <w:r>
              <w:br/>
            </w:r>
            <w:r>
              <w:rPr>
                <w:rFonts w:ascii="Times New Roman"/>
                <w:b w:val="false"/>
                <w:i w:val="false"/>
                <w:color w:val="000000"/>
                <w:sz w:val="20"/>
              </w:rPr>
              <w:t xml:space="preserve">
  2. "ШКДҚ" АҚ-ты республикалық бюджет қаражаты есебiнен 10 млрд. теңге көлемiнде капиталдандыруды жүзеге асыру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С.М.Мыңбаев, Қ.Н.Келiмбетов, А.Ғ.Дунаев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ИСМ-нiң нормативтiк құқықтық кесiмi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шiлде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"ШКДҚ" АҚ-ты дамыту тұжырымдамасын әзiрлеу. </w:t>
            </w:r>
            <w:r>
              <w:br/>
            </w:r>
            <w:r>
              <w:rPr>
                <w:rFonts w:ascii="Times New Roman"/>
                <w:b w:val="false"/>
                <w:i w:val="false"/>
                <w:color w:val="000000"/>
                <w:sz w:val="20"/>
              </w:rPr>
              <w:t xml:space="preserve">
Бұл ретте Қор шағын кәсiпкерлiк </w:t>
            </w:r>
            <w:r>
              <w:br/>
            </w:r>
            <w:r>
              <w:rPr>
                <w:rFonts w:ascii="Times New Roman"/>
                <w:b w:val="false"/>
                <w:i w:val="false"/>
                <w:color w:val="000000"/>
                <w:sz w:val="20"/>
              </w:rPr>
              <w:t xml:space="preserve">
субъектiлерiне мынадай қызмет- </w:t>
            </w:r>
            <w:r>
              <w:br/>
            </w:r>
            <w:r>
              <w:rPr>
                <w:rFonts w:ascii="Times New Roman"/>
                <w:b w:val="false"/>
                <w:i w:val="false"/>
                <w:color w:val="000000"/>
                <w:sz w:val="20"/>
              </w:rPr>
              <w:t xml:space="preserve">
тердi берудi қамтамасыз етуге </w:t>
            </w:r>
            <w:r>
              <w:br/>
            </w:r>
            <w:r>
              <w:rPr>
                <w:rFonts w:ascii="Times New Roman"/>
                <w:b w:val="false"/>
                <w:i w:val="false"/>
                <w:color w:val="000000"/>
                <w:sz w:val="20"/>
              </w:rPr>
              <w:t xml:space="preserve">
тиiс: жобалық кредит беру; шағын кредит беру (300 шағын кредит беру ұйымдары); қаржы лизингi; банктермен бiрлесіп қаржыландыру; франчайзингтік </w:t>
            </w:r>
            <w:r>
              <w:br/>
            </w:r>
            <w:r>
              <w:rPr>
                <w:rFonts w:ascii="Times New Roman"/>
                <w:b w:val="false"/>
                <w:i w:val="false"/>
                <w:color w:val="000000"/>
                <w:sz w:val="20"/>
              </w:rPr>
              <w:t xml:space="preserve">
операцияларға кредит бepу; </w:t>
            </w:r>
            <w:r>
              <w:br/>
            </w:r>
            <w:r>
              <w:rPr>
                <w:rFonts w:ascii="Times New Roman"/>
                <w:b w:val="false"/>
                <w:i w:val="false"/>
                <w:color w:val="000000"/>
                <w:sz w:val="20"/>
              </w:rPr>
              <w:t xml:space="preserve">
кредиттерге кепiлдiк беру; </w:t>
            </w:r>
            <w:r>
              <w:br/>
            </w:r>
            <w:r>
              <w:rPr>
                <w:rFonts w:ascii="Times New Roman"/>
                <w:b w:val="false"/>
                <w:i w:val="false"/>
                <w:color w:val="000000"/>
                <w:sz w:val="20"/>
              </w:rPr>
              <w:t xml:space="preserve">
халықаралық сапа стандаттары- </w:t>
            </w:r>
            <w:r>
              <w:br/>
            </w:r>
            <w:r>
              <w:rPr>
                <w:rFonts w:ascii="Times New Roman"/>
                <w:b w:val="false"/>
                <w:i w:val="false"/>
                <w:color w:val="000000"/>
                <w:sz w:val="20"/>
              </w:rPr>
              <w:t xml:space="preserve">
ның жүйесiн енгiзуге кететiн </w:t>
            </w:r>
            <w:r>
              <w:br/>
            </w:r>
            <w:r>
              <w:rPr>
                <w:rFonts w:ascii="Times New Roman"/>
                <w:b w:val="false"/>
                <w:i w:val="false"/>
                <w:color w:val="000000"/>
                <w:sz w:val="20"/>
              </w:rPr>
              <w:t xml:space="preserve">
шығындардың 50%-ын өтеу; оқыту </w:t>
            </w:r>
            <w:r>
              <w:br/>
            </w:r>
            <w:r>
              <w:rPr>
                <w:rFonts w:ascii="Times New Roman"/>
                <w:b w:val="false"/>
                <w:i w:val="false"/>
                <w:color w:val="000000"/>
                <w:sz w:val="20"/>
              </w:rPr>
              <w:t xml:space="preserve">
және консалтинг; ақпараттық- </w:t>
            </w:r>
            <w:r>
              <w:br/>
            </w:r>
            <w:r>
              <w:rPr>
                <w:rFonts w:ascii="Times New Roman"/>
                <w:b w:val="false"/>
                <w:i w:val="false"/>
                <w:color w:val="000000"/>
                <w:sz w:val="20"/>
              </w:rPr>
              <w:t xml:space="preserve">
әдiстемелiк қамтамасыз ету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7.1.2. Тұжырымдама жобасын Үкiметке енгізу және қаулыны қабылдау </w:t>
            </w:r>
            <w:r>
              <w:br/>
            </w:r>
            <w:r>
              <w:rPr>
                <w:rFonts w:ascii="Times New Roman"/>
                <w:b w:val="false"/>
                <w:i w:val="false"/>
                <w:color w:val="000000"/>
                <w:sz w:val="20"/>
              </w:rPr>
              <w:t>
</w:t>
            </w:r>
            <w:r>
              <w:rPr>
                <w:rFonts w:ascii="Times New Roman"/>
                <w:b/>
                <w:i w:val="false"/>
                <w:color w:val="000000"/>
                <w:sz w:val="20"/>
              </w:rPr>
              <w:t xml:space="preserve">     ИСМ (С.М.Мыңбаев),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7.1.3. "ШКДҚ" АҚ аумақтық бөлiмшелерiнiң жанынан кәсiп- </w:t>
            </w:r>
            <w:r>
              <w:br/>
            </w:r>
            <w:r>
              <w:rPr>
                <w:rFonts w:ascii="Times New Roman"/>
                <w:b w:val="false"/>
                <w:i w:val="false"/>
                <w:color w:val="000000"/>
                <w:sz w:val="20"/>
              </w:rPr>
              <w:t xml:space="preserve">
керлiктi қолдау орталықтарын </w:t>
            </w:r>
            <w:r>
              <w:br/>
            </w:r>
            <w:r>
              <w:rPr>
                <w:rFonts w:ascii="Times New Roman"/>
                <w:b w:val="false"/>
                <w:i w:val="false"/>
                <w:color w:val="000000"/>
                <w:sz w:val="20"/>
              </w:rPr>
              <w:t xml:space="preserve">
құру туралы ИСМ-нiң нормативтiк </w:t>
            </w:r>
            <w:r>
              <w:br/>
            </w:r>
            <w:r>
              <w:rPr>
                <w:rFonts w:ascii="Times New Roman"/>
                <w:b w:val="false"/>
                <w:i w:val="false"/>
                <w:color w:val="000000"/>
                <w:sz w:val="20"/>
              </w:rPr>
              <w:t xml:space="preserve">
құқықтық кесiмдер қабылдауы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7.2. Мыналарды әзiрлеудi және қабылдауды қамтамасыз ету: </w:t>
            </w:r>
            <w:r>
              <w:br/>
            </w:r>
            <w:r>
              <w:rPr>
                <w:rFonts w:ascii="Times New Roman"/>
                <w:b w:val="false"/>
                <w:i w:val="false"/>
                <w:color w:val="000000"/>
                <w:sz w:val="20"/>
              </w:rPr>
              <w:t xml:space="preserve">
- "ШКДҚ" АҚ-тың кредит саясаты туралы меморандумға өзгерiстер енгізу туралы" Үкiмет қаулысы </w:t>
            </w:r>
            <w:r>
              <w:br/>
            </w:r>
            <w:r>
              <w:rPr>
                <w:rFonts w:ascii="Times New Roman"/>
                <w:b w:val="false"/>
                <w:i w:val="false"/>
                <w:color w:val="000000"/>
                <w:sz w:val="20"/>
              </w:rPr>
              <w:t>
</w:t>
            </w:r>
            <w:r>
              <w:rPr>
                <w:rFonts w:ascii="Times New Roman"/>
                <w:b/>
                <w:i w:val="false"/>
                <w:color w:val="000000"/>
                <w:sz w:val="20"/>
              </w:rPr>
              <w:t xml:space="preserve"> ИСМ (С.М.Мыңбаев), "ШКДҚ" </w:t>
            </w:r>
            <w:r>
              <w:br/>
            </w:r>
            <w:r>
              <w:rPr>
                <w:rFonts w:ascii="Times New Roman"/>
                <w:b w:val="false"/>
                <w:i w:val="false"/>
                <w:color w:val="000000"/>
                <w:sz w:val="20"/>
              </w:rPr>
              <w:t>
</w:t>
            </w:r>
            <w:r>
              <w:rPr>
                <w:rFonts w:ascii="Times New Roman"/>
                <w:b/>
                <w:i w:val="false"/>
                <w:color w:val="000000"/>
                <w:sz w:val="20"/>
              </w:rPr>
              <w:t xml:space="preserve">    АҚ 2005 жылғы мамыр </w:t>
            </w:r>
            <w:r>
              <w:br/>
            </w:r>
            <w:r>
              <w:rPr>
                <w:rFonts w:ascii="Times New Roman"/>
                <w:b w:val="false"/>
                <w:i w:val="false"/>
                <w:color w:val="000000"/>
                <w:sz w:val="20"/>
              </w:rPr>
              <w:t xml:space="preserve">
"ШКДҚ" АҚ-ты капиталдандыруға қаражат бөлу туралы ИСМ-нiң нормативтiк құқықтық кесiмi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шiлде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Шағын кәсiпкерлiк субъектiлерiне берi- </w:t>
            </w:r>
            <w:r>
              <w:br/>
            </w:r>
            <w:r>
              <w:rPr>
                <w:rFonts w:ascii="Times New Roman"/>
                <w:b w:val="false"/>
                <w:i w:val="false"/>
                <w:color w:val="000000"/>
                <w:sz w:val="20"/>
              </w:rPr>
              <w:t xml:space="preserve">
летiн кредиттерге </w:t>
            </w:r>
            <w:r>
              <w:br/>
            </w:r>
            <w:r>
              <w:rPr>
                <w:rFonts w:ascii="Times New Roman"/>
                <w:b w:val="false"/>
                <w:i w:val="false"/>
                <w:color w:val="000000"/>
                <w:sz w:val="20"/>
              </w:rPr>
              <w:t xml:space="preserve">
кепілдiк беруге кiрiсу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С.М.Мыңбаев, </w:t>
            </w:r>
            <w:r>
              <w:br/>
            </w:r>
            <w:r>
              <w:rPr>
                <w:rFonts w:ascii="Times New Roman"/>
                <w:b w:val="false"/>
                <w:i w:val="false"/>
                <w:color w:val="000000"/>
                <w:sz w:val="20"/>
              </w:rPr>
              <w:t xml:space="preserve">
Т.М. Манақбай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берілген кепiлдiктер бойынша Үкiметке есеп </w:t>
            </w:r>
            <w:r>
              <w:br/>
            </w:r>
            <w:r>
              <w:rPr>
                <w:rFonts w:ascii="Times New Roman"/>
                <w:b w:val="false"/>
                <w:i w:val="false"/>
                <w:color w:val="000000"/>
                <w:sz w:val="20"/>
              </w:rPr>
              <w:t xml:space="preserve">
беру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сәуiр </w:t>
            </w:r>
            <w:r>
              <w:br/>
            </w:r>
            <w:r>
              <w:rPr>
                <w:rFonts w:ascii="Times New Roman"/>
                <w:b w:val="false"/>
                <w:i w:val="false"/>
                <w:color w:val="000000"/>
                <w:sz w:val="20"/>
              </w:rPr>
              <w:t>
 </w:t>
            </w:r>
            <w:r>
              <w:br/>
            </w:r>
            <w:r>
              <w:rPr>
                <w:rFonts w:ascii="Times New Roman"/>
                <w:b w:val="false"/>
                <w:i w:val="false"/>
                <w:color w:val="000000"/>
                <w:sz w:val="20"/>
              </w:rPr>
              <w:t xml:space="preserve">
  2. Екiншi деңгейдегi банктердiң шағын кәсiпкерлiк субъектiлерiне </w:t>
            </w:r>
            <w:r>
              <w:br/>
            </w:r>
            <w:r>
              <w:rPr>
                <w:rFonts w:ascii="Times New Roman"/>
                <w:b w:val="false"/>
                <w:i w:val="false"/>
                <w:color w:val="000000"/>
                <w:sz w:val="20"/>
              </w:rPr>
              <w:t xml:space="preserve">
кредит беруiне байланысты тәуекелдердi сақтандыру </w:t>
            </w:r>
            <w:r>
              <w:br/>
            </w:r>
            <w:r>
              <w:rPr>
                <w:rFonts w:ascii="Times New Roman"/>
                <w:b w:val="false"/>
                <w:i w:val="false"/>
                <w:color w:val="000000"/>
                <w:sz w:val="20"/>
              </w:rPr>
              <w:t xml:space="preserve">
жүйесiн енгiзу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С.М.Мыңбаев, Қ.Н.Келiмбетов, А.Ғ.Дунаев </w:t>
            </w:r>
            <w:r>
              <w:br/>
            </w:r>
            <w:r>
              <w:rPr>
                <w:rFonts w:ascii="Times New Roman"/>
                <w:b w:val="false"/>
                <w:i w:val="false"/>
                <w:color w:val="000000"/>
                <w:sz w:val="20"/>
              </w:rPr>
              <w:t xml:space="preserve">
Б.Б.Жәмiшев, А.Ғ. Сәйденов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Үкiметке есеп беру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Шағын кәсiпкерлiк </w:t>
            </w:r>
            <w:r>
              <w:br/>
            </w:r>
            <w:r>
              <w:rPr>
                <w:rFonts w:ascii="Times New Roman"/>
                <w:b w:val="false"/>
                <w:i w:val="false"/>
                <w:color w:val="000000"/>
                <w:sz w:val="20"/>
              </w:rPr>
              <w:t xml:space="preserve">
субъектiлерiне берiлетiн кредиттерге кепiлдiк беруге кiрiсу және Үкiметке есеп беру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сәуір </w:t>
            </w:r>
            <w:r>
              <w:br/>
            </w:r>
            <w:r>
              <w:rPr>
                <w:rFonts w:ascii="Times New Roman"/>
                <w:b w:val="false"/>
                <w:i w:val="false"/>
                <w:color w:val="000000"/>
                <w:sz w:val="20"/>
              </w:rPr>
              <w:t xml:space="preserve">
8.2.1. Екiншi деңгейдегi банктердiң шағын кәсiпкерлiк субъектiлерiне кредит беруiне байланысты тәуекелдердi сақ- </w:t>
            </w:r>
            <w:r>
              <w:br/>
            </w:r>
            <w:r>
              <w:rPr>
                <w:rFonts w:ascii="Times New Roman"/>
                <w:b w:val="false"/>
                <w:i w:val="false"/>
                <w:color w:val="000000"/>
                <w:sz w:val="20"/>
              </w:rPr>
              <w:t xml:space="preserve">
тандыру жүйесiн құру жөнiндегi </w:t>
            </w:r>
            <w:r>
              <w:br/>
            </w:r>
            <w:r>
              <w:rPr>
                <w:rFonts w:ascii="Times New Roman"/>
                <w:b w:val="false"/>
                <w:i w:val="false"/>
                <w:color w:val="000000"/>
                <w:sz w:val="20"/>
              </w:rPr>
              <w:t xml:space="preserve">
мәселенi қарау үшiн жұмыс тобын </w:t>
            </w:r>
            <w:r>
              <w:br/>
            </w:r>
            <w:r>
              <w:rPr>
                <w:rFonts w:ascii="Times New Roman"/>
                <w:b w:val="false"/>
                <w:i w:val="false"/>
                <w:color w:val="000000"/>
                <w:sz w:val="20"/>
              </w:rPr>
              <w:t xml:space="preserve">
құру туралы Премьер-Министр </w:t>
            </w:r>
            <w:r>
              <w:br/>
            </w:r>
            <w:r>
              <w:rPr>
                <w:rFonts w:ascii="Times New Roman"/>
                <w:b w:val="false"/>
                <w:i w:val="false"/>
                <w:color w:val="000000"/>
                <w:sz w:val="20"/>
              </w:rPr>
              <w:t xml:space="preserve">
өкiмiн дайындау және оның қабылдануын қамтамасыз ету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2005 жылғы 15 наурызға дейiн </w:t>
            </w:r>
            <w:r>
              <w:br/>
            </w:r>
            <w:r>
              <w:rPr>
                <w:rFonts w:ascii="Times New Roman"/>
                <w:b w:val="false"/>
                <w:i w:val="false"/>
                <w:color w:val="000000"/>
                <w:sz w:val="20"/>
              </w:rPr>
              <w:t xml:space="preserve">
8.2.2. Екiншi деңгейдегi банктердiң шағын кәсiпкерлiк субъектiлерiне кредит беруiне байланысты тәуекелдердi сақ- </w:t>
            </w:r>
            <w:r>
              <w:br/>
            </w:r>
            <w:r>
              <w:rPr>
                <w:rFonts w:ascii="Times New Roman"/>
                <w:b w:val="false"/>
                <w:i w:val="false"/>
                <w:color w:val="000000"/>
                <w:sz w:val="20"/>
              </w:rPr>
              <w:t xml:space="preserve">
тандыру жүйесiн құру жөнiндегi Үкiмет шешiмiн қабылдау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8.2.3. Тәуекелдердi сақтандыру </w:t>
            </w:r>
            <w:r>
              <w:br/>
            </w:r>
            <w:r>
              <w:rPr>
                <w:rFonts w:ascii="Times New Roman"/>
                <w:b w:val="false"/>
                <w:i w:val="false"/>
                <w:color w:val="000000"/>
                <w:sz w:val="20"/>
              </w:rPr>
              <w:t xml:space="preserve">
жүйесiн енгiзу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қараша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Аграрлық мәселелер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"Агроөнеркәсiп кешенi мен ауылдық аумақтарды дамытуды мемлекеттік реттеу туралы" заң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С.Ә.Үмбетов, Қ.Н.Келімбетов, С.М.Мыңбаев, облыстардың, Астана және Алматы қалаларының әкімдері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"Агроөнеркәсiп кешенi </w:t>
            </w:r>
            <w:r>
              <w:br/>
            </w:r>
            <w:r>
              <w:rPr>
                <w:rFonts w:ascii="Times New Roman"/>
                <w:b w:val="false"/>
                <w:i w:val="false"/>
                <w:color w:val="000000"/>
                <w:sz w:val="20"/>
              </w:rPr>
              <w:t xml:space="preserve">
мен ауылдық аумақтарды дамытуды мемлекеттiк реттеу туралы"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Заң жобасын әзiрлеу </w:t>
            </w:r>
            <w:r>
              <w:br/>
            </w:r>
            <w:r>
              <w:rPr>
                <w:rFonts w:ascii="Times New Roman"/>
                <w:b w:val="false"/>
                <w:i w:val="false"/>
                <w:color w:val="000000"/>
                <w:sz w:val="20"/>
              </w:rPr>
              <w:t>
</w:t>
            </w:r>
            <w:r>
              <w:rPr>
                <w:rFonts w:ascii="Times New Roman"/>
                <w:b/>
                <w:i w:val="false"/>
                <w:color w:val="000000"/>
                <w:sz w:val="20"/>
              </w:rPr>
              <w:t xml:space="preserve">      АШМ (Л.С.Мусина),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9.2. Заң жобасын РБК-ның қарауына енгізу </w:t>
            </w:r>
            <w:r>
              <w:br/>
            </w:r>
            <w:r>
              <w:rPr>
                <w:rFonts w:ascii="Times New Roman"/>
                <w:b w:val="false"/>
                <w:i w:val="false"/>
                <w:color w:val="000000"/>
                <w:sz w:val="20"/>
              </w:rPr>
              <w:t>
</w:t>
            </w:r>
            <w:r>
              <w:rPr>
                <w:rFonts w:ascii="Times New Roman"/>
                <w:b/>
                <w:i w:val="false"/>
                <w:color w:val="000000"/>
                <w:sz w:val="20"/>
              </w:rPr>
              <w:t xml:space="preserve">     AШM (Л.С.Мусина),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9.3. Заң жобасын Үкiметке енгiзу </w:t>
            </w:r>
            <w:r>
              <w:br/>
            </w:r>
            <w:r>
              <w:rPr>
                <w:rFonts w:ascii="Times New Roman"/>
                <w:b w:val="false"/>
                <w:i w:val="false"/>
                <w:color w:val="000000"/>
                <w:sz w:val="20"/>
              </w:rPr>
              <w:t>
</w:t>
            </w:r>
            <w:r>
              <w:rPr>
                <w:rFonts w:ascii="Times New Roman"/>
                <w:b/>
                <w:i w:val="false"/>
                <w:color w:val="000000"/>
                <w:sz w:val="20"/>
              </w:rPr>
              <w:t xml:space="preserve">     АШМ (Л.С.Мусина), </w:t>
            </w:r>
            <w:r>
              <w:br/>
            </w:r>
            <w:r>
              <w:rPr>
                <w:rFonts w:ascii="Times New Roman"/>
                <w:b w:val="false"/>
                <w:i w:val="false"/>
                <w:color w:val="000000"/>
                <w:sz w:val="20"/>
              </w:rPr>
              <w:t>
</w:t>
            </w:r>
            <w:r>
              <w:rPr>
                <w:rFonts w:ascii="Times New Roman"/>
                <w:b/>
                <w:i w:val="false"/>
                <w:color w:val="000000"/>
                <w:sz w:val="20"/>
              </w:rPr>
              <w:t xml:space="preserve">    2005 жылғы сәуір </w:t>
            </w:r>
            <w:r>
              <w:br/>
            </w:r>
            <w:r>
              <w:rPr>
                <w:rFonts w:ascii="Times New Roman"/>
                <w:b w:val="false"/>
                <w:i w:val="false"/>
                <w:color w:val="000000"/>
                <w:sz w:val="20"/>
              </w:rPr>
              <w:t xml:space="preserve">
9.4.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АШМ (С.Ә.Үмбетов), </w:t>
            </w:r>
            <w:r>
              <w:br/>
            </w:r>
            <w:r>
              <w:rPr>
                <w:rFonts w:ascii="Times New Roman"/>
                <w:b w:val="false"/>
                <w:i w:val="false"/>
                <w:color w:val="000000"/>
                <w:sz w:val="20"/>
              </w:rPr>
              <w:t>
</w:t>
            </w:r>
            <w:r>
              <w:rPr>
                <w:rFonts w:ascii="Times New Roman"/>
                <w:b/>
                <w:i w:val="false"/>
                <w:color w:val="000000"/>
                <w:sz w:val="20"/>
              </w:rPr>
              <w:t xml:space="preserve">    2005 жылғы сәуір </w:t>
            </w:r>
            <w:r>
              <w:br/>
            </w:r>
            <w:r>
              <w:rPr>
                <w:rFonts w:ascii="Times New Roman"/>
                <w:b w:val="false"/>
                <w:i w:val="false"/>
                <w:color w:val="000000"/>
                <w:sz w:val="20"/>
              </w:rPr>
              <w:t xml:space="preserve">
9.5. Заң жобасын Парламенттің қабылдауы және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АШМ (С.Ә.Үмбетов), </w:t>
            </w:r>
            <w:r>
              <w:br/>
            </w:r>
            <w:r>
              <w:rPr>
                <w:rFonts w:ascii="Times New Roman"/>
                <w:b w:val="false"/>
                <w:i w:val="false"/>
                <w:color w:val="000000"/>
                <w:sz w:val="20"/>
              </w:rPr>
              <w:t>
</w:t>
            </w:r>
            <w:r>
              <w:rPr>
                <w:rFonts w:ascii="Times New Roman"/>
                <w:b/>
                <w:i w:val="false"/>
                <w:color w:val="000000"/>
                <w:sz w:val="20"/>
              </w:rPr>
              <w:t xml:space="preserve">     2005 жылғы маусым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Агроөнеркәсiп кешенiн тұрақты дамыту жөнiндегі шаралар кешенiн әзiрлеу, онда аграрлық өндiрiсті ауыл шаруашылығы шикiзатын </w:t>
            </w:r>
            <w:r>
              <w:br/>
            </w:r>
            <w:r>
              <w:rPr>
                <w:rFonts w:ascii="Times New Roman"/>
                <w:b w:val="false"/>
                <w:i w:val="false"/>
                <w:color w:val="000000"/>
                <w:sz w:val="20"/>
              </w:rPr>
              <w:t xml:space="preserve">
өндiру мен өңдеу саласында </w:t>
            </w:r>
            <w:r>
              <w:br/>
            </w:r>
            <w:r>
              <w:rPr>
                <w:rFonts w:ascii="Times New Roman"/>
                <w:b w:val="false"/>
                <w:i w:val="false"/>
                <w:color w:val="000000"/>
                <w:sz w:val="20"/>
              </w:rPr>
              <w:t xml:space="preserve">
кластерлiк бастамашылықты iске асыру арқылы индус- </w:t>
            </w:r>
            <w:r>
              <w:br/>
            </w:r>
            <w:r>
              <w:rPr>
                <w:rFonts w:ascii="Times New Roman"/>
                <w:b w:val="false"/>
                <w:i w:val="false"/>
                <w:color w:val="000000"/>
                <w:sz w:val="20"/>
              </w:rPr>
              <w:t xml:space="preserve">
трияландыруды көздеу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С.Ә.Үмбетов, </w:t>
            </w:r>
            <w:r>
              <w:br/>
            </w:r>
            <w:r>
              <w:rPr>
                <w:rFonts w:ascii="Times New Roman"/>
                <w:b w:val="false"/>
                <w:i w:val="false"/>
                <w:color w:val="000000"/>
                <w:sz w:val="20"/>
              </w:rPr>
              <w:t xml:space="preserve">
Қ.Н.Келiмбетов, </w:t>
            </w:r>
            <w:r>
              <w:br/>
            </w:r>
            <w:r>
              <w:rPr>
                <w:rFonts w:ascii="Times New Roman"/>
                <w:b w:val="false"/>
                <w:i w:val="false"/>
                <w:color w:val="000000"/>
                <w:sz w:val="20"/>
              </w:rPr>
              <w:t xml:space="preserve">
С.М.Мыңбаев, </w:t>
            </w:r>
            <w:r>
              <w:br/>
            </w:r>
            <w:r>
              <w:rPr>
                <w:rFonts w:ascii="Times New Roman"/>
                <w:b w:val="false"/>
                <w:i w:val="false"/>
                <w:color w:val="000000"/>
                <w:sz w:val="20"/>
              </w:rPr>
              <w:t xml:space="preserve">
облыстардың, Астана </w:t>
            </w:r>
            <w:r>
              <w:br/>
            </w:r>
            <w:r>
              <w:rPr>
                <w:rFonts w:ascii="Times New Roman"/>
                <w:b w:val="false"/>
                <w:i w:val="false"/>
                <w:color w:val="000000"/>
                <w:sz w:val="20"/>
              </w:rPr>
              <w:t xml:space="preserve">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Қазақстан Республикасының </w:t>
            </w:r>
            <w:r>
              <w:br/>
            </w:r>
            <w:r>
              <w:rPr>
                <w:rFonts w:ascii="Times New Roman"/>
                <w:b w:val="false"/>
                <w:i w:val="false"/>
                <w:color w:val="000000"/>
                <w:sz w:val="20"/>
              </w:rPr>
              <w:t xml:space="preserve">
агроөнеркәсiп кешенiн тұрақты </w:t>
            </w:r>
            <w:r>
              <w:br/>
            </w:r>
            <w:r>
              <w:rPr>
                <w:rFonts w:ascii="Times New Roman"/>
                <w:b w:val="false"/>
                <w:i w:val="false"/>
                <w:color w:val="000000"/>
                <w:sz w:val="20"/>
              </w:rPr>
              <w:t xml:space="preserve">
дамытудың 2006 - 2010 жылдарға </w:t>
            </w:r>
            <w:r>
              <w:br/>
            </w:r>
            <w:r>
              <w:rPr>
                <w:rFonts w:ascii="Times New Roman"/>
                <w:b w:val="false"/>
                <w:i w:val="false"/>
                <w:color w:val="000000"/>
                <w:sz w:val="20"/>
              </w:rPr>
              <w:t xml:space="preserve">
арналған тұжырымдамасын әзiрлеу </w:t>
            </w:r>
            <w:r>
              <w:br/>
            </w:r>
            <w:r>
              <w:rPr>
                <w:rFonts w:ascii="Times New Roman"/>
                <w:b w:val="false"/>
                <w:i w:val="false"/>
                <w:color w:val="000000"/>
                <w:sz w:val="20"/>
              </w:rPr>
              <w:t>
</w:t>
            </w:r>
            <w:r>
              <w:rPr>
                <w:rFonts w:ascii="Times New Roman"/>
                <w:b/>
                <w:i w:val="false"/>
                <w:color w:val="000000"/>
                <w:sz w:val="20"/>
              </w:rPr>
              <w:t xml:space="preserve">     АШМ (Л.С.Мусина),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10.2. Тұжырымдаманы iске асыру жөнiндегi іс-шаралар жоспарының жобасын әзiрлеу </w:t>
            </w:r>
            <w:r>
              <w:br/>
            </w:r>
            <w:r>
              <w:rPr>
                <w:rFonts w:ascii="Times New Roman"/>
                <w:b w:val="false"/>
                <w:i w:val="false"/>
                <w:color w:val="000000"/>
                <w:sz w:val="20"/>
              </w:rPr>
              <w:t>
</w:t>
            </w:r>
            <w:r>
              <w:rPr>
                <w:rFonts w:ascii="Times New Roman"/>
                <w:b/>
                <w:i w:val="false"/>
                <w:color w:val="000000"/>
                <w:sz w:val="20"/>
              </w:rPr>
              <w:t xml:space="preserve">     АШМ (Л.С.Мусина),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10.3. Жоспар жобасын Yкiметке </w:t>
            </w:r>
            <w:r>
              <w:br/>
            </w:r>
            <w:r>
              <w:rPr>
                <w:rFonts w:ascii="Times New Roman"/>
                <w:b w:val="false"/>
                <w:i w:val="false"/>
                <w:color w:val="000000"/>
                <w:sz w:val="20"/>
              </w:rPr>
              <w:t xml:space="preserve">
енгізу және қаулыны қабылдау </w:t>
            </w:r>
            <w:r>
              <w:br/>
            </w:r>
            <w:r>
              <w:rPr>
                <w:rFonts w:ascii="Times New Roman"/>
                <w:b w:val="false"/>
                <w:i w:val="false"/>
                <w:color w:val="000000"/>
                <w:sz w:val="20"/>
              </w:rPr>
              <w:t>
</w:t>
            </w:r>
            <w:r>
              <w:rPr>
                <w:rFonts w:ascii="Times New Roman"/>
                <w:b/>
                <w:i w:val="false"/>
                <w:color w:val="000000"/>
                <w:sz w:val="20"/>
              </w:rPr>
              <w:t xml:space="preserve">      АШМ (С.Ә.Yмбетов), </w:t>
            </w:r>
            <w:r>
              <w:br/>
            </w:r>
            <w:r>
              <w:rPr>
                <w:rFonts w:ascii="Times New Roman"/>
                <w:b w:val="false"/>
                <w:i w:val="false"/>
                <w:color w:val="000000"/>
                <w:sz w:val="20"/>
              </w:rPr>
              <w:t>
</w:t>
            </w:r>
            <w:r>
              <w:rPr>
                <w:rFonts w:ascii="Times New Roman"/>
                <w:b/>
                <w:i w:val="false"/>
                <w:color w:val="000000"/>
                <w:sz w:val="20"/>
              </w:rPr>
              <w:t xml:space="preserve">    2005 жылғы маусым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Қаржылық сектор мәселелерi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Акционерлiк қоғамдардың </w:t>
            </w:r>
            <w:r>
              <w:br/>
            </w:r>
            <w:r>
              <w:rPr>
                <w:rFonts w:ascii="Times New Roman"/>
                <w:b w:val="false"/>
                <w:i w:val="false"/>
                <w:color w:val="000000"/>
                <w:sz w:val="20"/>
              </w:rPr>
              <w:t xml:space="preserve">
меншiк иелерi (меншiк) </w:t>
            </w:r>
            <w:r>
              <w:br/>
            </w:r>
            <w:r>
              <w:rPr>
                <w:rFonts w:ascii="Times New Roman"/>
                <w:b w:val="false"/>
                <w:i w:val="false"/>
                <w:color w:val="000000"/>
                <w:sz w:val="20"/>
              </w:rPr>
              <w:t xml:space="preserve">
құрылымының, олардың </w:t>
            </w:r>
            <w:r>
              <w:br/>
            </w:r>
            <w:r>
              <w:rPr>
                <w:rFonts w:ascii="Times New Roman"/>
                <w:b w:val="false"/>
                <w:i w:val="false"/>
                <w:color w:val="000000"/>
                <w:sz w:val="20"/>
              </w:rPr>
              <w:t xml:space="preserve">
аффилиирленген тұлғалары </w:t>
            </w:r>
            <w:r>
              <w:br/>
            </w:r>
            <w:r>
              <w:rPr>
                <w:rFonts w:ascii="Times New Roman"/>
                <w:b w:val="false"/>
                <w:i w:val="false"/>
                <w:color w:val="000000"/>
                <w:sz w:val="20"/>
              </w:rPr>
              <w:t xml:space="preserve">
және бiрiншi кезекте, </w:t>
            </w:r>
            <w:r>
              <w:br/>
            </w:r>
            <w:r>
              <w:rPr>
                <w:rFonts w:ascii="Times New Roman"/>
                <w:b w:val="false"/>
                <w:i w:val="false"/>
                <w:color w:val="000000"/>
                <w:sz w:val="20"/>
              </w:rPr>
              <w:t xml:space="preserve">
банктер туралы мәлiметтер- </w:t>
            </w:r>
            <w:r>
              <w:br/>
            </w:r>
            <w:r>
              <w:rPr>
                <w:rFonts w:ascii="Times New Roman"/>
                <w:b w:val="false"/>
                <w:i w:val="false"/>
                <w:color w:val="000000"/>
                <w:sz w:val="20"/>
              </w:rPr>
              <w:t xml:space="preserve">
дiң ашықтығын және жария- </w:t>
            </w:r>
            <w:r>
              <w:br/>
            </w:r>
            <w:r>
              <w:rPr>
                <w:rFonts w:ascii="Times New Roman"/>
                <w:b w:val="false"/>
                <w:i w:val="false"/>
                <w:color w:val="000000"/>
                <w:sz w:val="20"/>
              </w:rPr>
              <w:t xml:space="preserve">
лылығын қамтамасыз ету </w:t>
            </w:r>
            <w:r>
              <w:br/>
            </w:r>
            <w:r>
              <w:rPr>
                <w:rFonts w:ascii="Times New Roman"/>
                <w:b w:val="false"/>
                <w:i w:val="false"/>
                <w:color w:val="000000"/>
                <w:sz w:val="20"/>
              </w:rPr>
              <w:t xml:space="preserve">
үшiн шаралар қабылдау. </w:t>
            </w:r>
            <w:r>
              <w:br/>
            </w:r>
            <w:r>
              <w:rPr>
                <w:rFonts w:ascii="Times New Roman"/>
                <w:b w:val="false"/>
                <w:i w:val="false"/>
                <w:color w:val="000000"/>
                <w:sz w:val="20"/>
              </w:rPr>
              <w:t xml:space="preserve">
Банктердiң аффилиирленген </w:t>
            </w:r>
            <w:r>
              <w:br/>
            </w:r>
            <w:r>
              <w:rPr>
                <w:rFonts w:ascii="Times New Roman"/>
                <w:b w:val="false"/>
                <w:i w:val="false"/>
                <w:color w:val="000000"/>
                <w:sz w:val="20"/>
              </w:rPr>
              <w:t xml:space="preserve">
тұлғалармен жасалатын </w:t>
            </w:r>
            <w:r>
              <w:br/>
            </w:r>
            <w:r>
              <w:rPr>
                <w:rFonts w:ascii="Times New Roman"/>
                <w:b w:val="false"/>
                <w:i w:val="false"/>
                <w:color w:val="000000"/>
                <w:sz w:val="20"/>
              </w:rPr>
              <w:t xml:space="preserve">
мәмiлелерiне қадағалау </w:t>
            </w:r>
            <w:r>
              <w:br/>
            </w:r>
            <w:r>
              <w:rPr>
                <w:rFonts w:ascii="Times New Roman"/>
                <w:b w:val="false"/>
                <w:i w:val="false"/>
                <w:color w:val="000000"/>
                <w:sz w:val="20"/>
              </w:rPr>
              <w:t xml:space="preserve">
жүргiзудi жетілдiру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Б.Б.Жәмiшев, </w:t>
            </w:r>
            <w:r>
              <w:br/>
            </w:r>
            <w:r>
              <w:rPr>
                <w:rFonts w:ascii="Times New Roman"/>
                <w:b w:val="false"/>
                <w:i w:val="false"/>
                <w:color w:val="000000"/>
                <w:sz w:val="20"/>
              </w:rPr>
              <w:t xml:space="preserve">
Е.Л.Бахмутова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"ҚР-дың кейбiр заңнамалық </w:t>
            </w:r>
            <w:r>
              <w:br/>
            </w:r>
            <w:r>
              <w:rPr>
                <w:rFonts w:ascii="Times New Roman"/>
                <w:b w:val="false"/>
                <w:i w:val="false"/>
                <w:color w:val="000000"/>
                <w:sz w:val="20"/>
              </w:rPr>
              <w:t xml:space="preserve">
актiлерiне лицензиялау </w:t>
            </w:r>
            <w:r>
              <w:br/>
            </w:r>
            <w:r>
              <w:rPr>
                <w:rFonts w:ascii="Times New Roman"/>
                <w:b w:val="false"/>
                <w:i w:val="false"/>
                <w:color w:val="000000"/>
                <w:sz w:val="20"/>
              </w:rPr>
              <w:t xml:space="preserve">
және шоғырландырылған </w:t>
            </w:r>
            <w:r>
              <w:br/>
            </w:r>
            <w:r>
              <w:rPr>
                <w:rFonts w:ascii="Times New Roman"/>
                <w:b w:val="false"/>
                <w:i w:val="false"/>
                <w:color w:val="000000"/>
                <w:sz w:val="20"/>
              </w:rPr>
              <w:t xml:space="preserve">
қадағалау мәселелерi </w:t>
            </w:r>
            <w:r>
              <w:br/>
            </w:r>
            <w:r>
              <w:rPr>
                <w:rFonts w:ascii="Times New Roman"/>
                <w:b w:val="false"/>
                <w:i w:val="false"/>
                <w:color w:val="000000"/>
                <w:sz w:val="20"/>
              </w:rPr>
              <w:t xml:space="preserve">
бойынша өзгерiстер мен </w:t>
            </w:r>
            <w:r>
              <w:br/>
            </w:r>
            <w:r>
              <w:rPr>
                <w:rFonts w:ascii="Times New Roman"/>
                <w:b w:val="false"/>
                <w:i w:val="false"/>
                <w:color w:val="000000"/>
                <w:sz w:val="20"/>
              </w:rPr>
              <w:t xml:space="preserve">
толықтырулар енгiзу туралы", "Қазақстан </w:t>
            </w:r>
            <w:r>
              <w:br/>
            </w:r>
            <w:r>
              <w:rPr>
                <w:rFonts w:ascii="Times New Roman"/>
                <w:b w:val="false"/>
                <w:i w:val="false"/>
                <w:color w:val="000000"/>
                <w:sz w:val="20"/>
              </w:rPr>
              <w:t xml:space="preserve">
Республикасының заңнамалық </w:t>
            </w:r>
            <w:r>
              <w:br/>
            </w:r>
            <w:r>
              <w:rPr>
                <w:rFonts w:ascii="Times New Roman"/>
                <w:b w:val="false"/>
                <w:i w:val="false"/>
                <w:color w:val="000000"/>
                <w:sz w:val="20"/>
              </w:rPr>
              <w:t xml:space="preserve">
актілерiне құнды қағаздар </w:t>
            </w:r>
            <w:r>
              <w:br/>
            </w:r>
            <w:r>
              <w:rPr>
                <w:rFonts w:ascii="Times New Roman"/>
                <w:b w:val="false"/>
                <w:i w:val="false"/>
                <w:color w:val="000000"/>
                <w:sz w:val="20"/>
              </w:rPr>
              <w:t xml:space="preserve">
нарығы және акционерлiк </w:t>
            </w:r>
            <w:r>
              <w:br/>
            </w:r>
            <w:r>
              <w:rPr>
                <w:rFonts w:ascii="Times New Roman"/>
                <w:b w:val="false"/>
                <w:i w:val="false"/>
                <w:color w:val="000000"/>
                <w:sz w:val="20"/>
              </w:rPr>
              <w:t xml:space="preserve">
қоғамдар мәселелерi </w:t>
            </w:r>
            <w:r>
              <w:br/>
            </w:r>
            <w:r>
              <w:rPr>
                <w:rFonts w:ascii="Times New Roman"/>
                <w:b w:val="false"/>
                <w:i w:val="false"/>
                <w:color w:val="000000"/>
                <w:sz w:val="20"/>
              </w:rPr>
              <w:t xml:space="preserve">
бойынша өзгерiстер мен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xml:space="preserve">
туралы" заң, ведомстволық </w:t>
            </w:r>
            <w:r>
              <w:br/>
            </w: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актілер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маусым, </w:t>
            </w:r>
            <w:r>
              <w:br/>
            </w:r>
            <w:r>
              <w:rPr>
                <w:rFonts w:ascii="Times New Roman"/>
                <w:b w:val="false"/>
                <w:i w:val="false"/>
                <w:color w:val="000000"/>
                <w:sz w:val="20"/>
              </w:rPr>
              <w:t xml:space="preserve">
2005 жылғы желтоқсан, </w:t>
            </w:r>
            <w:r>
              <w:br/>
            </w:r>
            <w:r>
              <w:rPr>
                <w:rFonts w:ascii="Times New Roman"/>
                <w:b w:val="false"/>
                <w:i w:val="false"/>
                <w:color w:val="000000"/>
                <w:sz w:val="20"/>
              </w:rPr>
              <w:t xml:space="preserve">
2006 жылғы ақпан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"Қазақстан Республикасы- </w:t>
            </w:r>
            <w:r>
              <w:br/>
            </w:r>
            <w:r>
              <w:rPr>
                <w:rFonts w:ascii="Times New Roman"/>
                <w:b w:val="false"/>
                <w:i w:val="false"/>
                <w:color w:val="000000"/>
                <w:sz w:val="20"/>
              </w:rPr>
              <w:t xml:space="preserve">
ның кейбiр заңнамалық актіле- </w:t>
            </w:r>
            <w:r>
              <w:br/>
            </w:r>
            <w:r>
              <w:rPr>
                <w:rFonts w:ascii="Times New Roman"/>
                <w:b w:val="false"/>
                <w:i w:val="false"/>
                <w:color w:val="000000"/>
                <w:sz w:val="20"/>
              </w:rPr>
              <w:t xml:space="preserve">
рiне бағалы қағаздар рыногы </w:t>
            </w:r>
            <w:r>
              <w:br/>
            </w:r>
            <w:r>
              <w:rPr>
                <w:rFonts w:ascii="Times New Roman"/>
                <w:b w:val="false"/>
                <w:i w:val="false"/>
                <w:color w:val="000000"/>
                <w:sz w:val="20"/>
              </w:rPr>
              <w:t xml:space="preserve">
мен акционерлiк қоғамдар </w:t>
            </w:r>
            <w:r>
              <w:br/>
            </w:r>
            <w:r>
              <w:rPr>
                <w:rFonts w:ascii="Times New Roman"/>
                <w:b w:val="false"/>
                <w:i w:val="false"/>
                <w:color w:val="000000"/>
                <w:sz w:val="20"/>
              </w:rPr>
              <w:t xml:space="preserve">
мәселелерi бойынша өзгерiстер </w:t>
            </w:r>
            <w:r>
              <w:br/>
            </w:r>
            <w:r>
              <w:rPr>
                <w:rFonts w:ascii="Times New Roman"/>
                <w:b w:val="false"/>
                <w:i w:val="false"/>
                <w:color w:val="000000"/>
                <w:sz w:val="20"/>
              </w:rPr>
              <w:t xml:space="preserve">
мен толықтырулар енгiзу </w:t>
            </w:r>
            <w:r>
              <w:br/>
            </w:r>
            <w:r>
              <w:rPr>
                <w:rFonts w:ascii="Times New Roman"/>
                <w:b w:val="false"/>
                <w:i w:val="false"/>
                <w:color w:val="000000"/>
                <w:sz w:val="20"/>
              </w:rPr>
              <w:t xml:space="preserve">
туралы" Заңды қабылдау: </w:t>
            </w:r>
            <w:r>
              <w:br/>
            </w:r>
            <w:r>
              <w:rPr>
                <w:rFonts w:ascii="Times New Roman"/>
                <w:b w:val="false"/>
                <w:i w:val="false"/>
                <w:color w:val="000000"/>
                <w:sz w:val="20"/>
              </w:rPr>
              <w:t xml:space="preserve">
- заң жобасын Парламент Сенатының қарауына енгiзу </w:t>
            </w:r>
            <w:r>
              <w:br/>
            </w:r>
            <w:r>
              <w:rPr>
                <w:rFonts w:ascii="Times New Roman"/>
                <w:b w:val="false"/>
                <w:i w:val="false"/>
                <w:color w:val="000000"/>
                <w:sz w:val="20"/>
              </w:rPr>
              <w:t>
</w:t>
            </w:r>
            <w:r>
              <w:rPr>
                <w:rFonts w:ascii="Times New Roman"/>
                <w:b/>
                <w:i w:val="false"/>
                <w:color w:val="000000"/>
                <w:sz w:val="20"/>
              </w:rPr>
              <w:t xml:space="preserve">    ҚБА (Б.Б.Жәмiшев),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 заң жобасын Парламенттің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ҚБА (Б.Б.Жәмiшев),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w:t>
            </w:r>
            <w:r>
              <w:br/>
            </w:r>
            <w:r>
              <w:rPr>
                <w:rFonts w:ascii="Times New Roman"/>
                <w:b w:val="false"/>
                <w:i w:val="false"/>
                <w:color w:val="000000"/>
                <w:sz w:val="20"/>
              </w:rPr>
              <w:t xml:space="preserve">
  11.2. "Заңнамалық актілерге лицензиялау және шоғырланды- </w:t>
            </w:r>
            <w:r>
              <w:br/>
            </w:r>
            <w:r>
              <w:rPr>
                <w:rFonts w:ascii="Times New Roman"/>
                <w:b w:val="false"/>
                <w:i w:val="false"/>
                <w:color w:val="000000"/>
                <w:sz w:val="20"/>
              </w:rPr>
              <w:t xml:space="preserve">
рылған қадағалау мәселелерi бойынша өзгерiстер мен толықтырулар енгiзу туралы" Заңды әзiрлеу </w:t>
            </w:r>
            <w:r>
              <w:br/>
            </w:r>
            <w:r>
              <w:rPr>
                <w:rFonts w:ascii="Times New Roman"/>
                <w:b w:val="false"/>
                <w:i w:val="false"/>
                <w:color w:val="000000"/>
                <w:sz w:val="20"/>
              </w:rPr>
              <w:t>
</w:t>
            </w:r>
            <w:r>
              <w:rPr>
                <w:rFonts w:ascii="Times New Roman"/>
                <w:b/>
                <w:i w:val="false"/>
                <w:color w:val="000000"/>
                <w:sz w:val="20"/>
              </w:rPr>
              <w:t xml:space="preserve">   ҚБА (Е.Л.Бахмутова),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11.3. Заң жобасын Үкiметке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ҚБА (Е.Л.Бахмутова),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11.4.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ҚБА (Б.Б.Жәмiшев),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11.5. Заң жобасын Парламенттің қабылдауы және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ҚБА (Б.Б.Жәмiшев),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11.6. Ведомстволық нормативтiк құқықтық кесiмдерге өзгерiстер мен толықтырулар енгізу </w:t>
            </w:r>
            <w:r>
              <w:br/>
            </w:r>
            <w:r>
              <w:rPr>
                <w:rFonts w:ascii="Times New Roman"/>
                <w:b w:val="false"/>
                <w:i w:val="false"/>
                <w:color w:val="000000"/>
                <w:sz w:val="20"/>
              </w:rPr>
              <w:t>
</w:t>
            </w:r>
            <w:r>
              <w:rPr>
                <w:rFonts w:ascii="Times New Roman"/>
                <w:b/>
                <w:i w:val="false"/>
                <w:color w:val="000000"/>
                <w:sz w:val="20"/>
              </w:rPr>
              <w:t xml:space="preserve">      ҚБА (Е.Л.Бахмутова), </w:t>
            </w:r>
            <w:r>
              <w:br/>
            </w:r>
            <w:r>
              <w:rPr>
                <w:rFonts w:ascii="Times New Roman"/>
                <w:b w:val="false"/>
                <w:i w:val="false"/>
                <w:color w:val="000000"/>
                <w:sz w:val="20"/>
              </w:rPr>
              <w:t>
</w:t>
            </w:r>
            <w:r>
              <w:rPr>
                <w:rFonts w:ascii="Times New Roman"/>
                <w:b/>
                <w:i w:val="false"/>
                <w:color w:val="000000"/>
                <w:sz w:val="20"/>
              </w:rPr>
              <w:t xml:space="preserve">      2006 жылғы ақпан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ХХI ғасыр деңгейiнде білім беру және кәсiби даярлау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технологиялық және </w:t>
            </w:r>
            <w:r>
              <w:br/>
            </w:r>
            <w:r>
              <w:rPr>
                <w:rFonts w:ascii="Times New Roman"/>
                <w:b w:val="false"/>
                <w:i w:val="false"/>
                <w:color w:val="000000"/>
                <w:sz w:val="20"/>
              </w:rPr>
              <w:t xml:space="preserve">
ғылымды қажетсiнетiн </w:t>
            </w:r>
            <w:r>
              <w:br/>
            </w:r>
            <w:r>
              <w:rPr>
                <w:rFonts w:ascii="Times New Roman"/>
                <w:b w:val="false"/>
                <w:i w:val="false"/>
                <w:color w:val="000000"/>
                <w:sz w:val="20"/>
              </w:rPr>
              <w:t xml:space="preserve">
өндiрiстер үшiн жоғары </w:t>
            </w:r>
            <w:r>
              <w:br/>
            </w:r>
            <w:r>
              <w:rPr>
                <w:rFonts w:ascii="Times New Roman"/>
                <w:b w:val="false"/>
                <w:i w:val="false"/>
                <w:color w:val="000000"/>
                <w:sz w:val="20"/>
              </w:rPr>
              <w:t xml:space="preserve">
бiлiмi бар мамандар даяр- </w:t>
            </w:r>
            <w:r>
              <w:br/>
            </w:r>
            <w:r>
              <w:rPr>
                <w:rFonts w:ascii="Times New Roman"/>
                <w:b w:val="false"/>
                <w:i w:val="false"/>
                <w:color w:val="000000"/>
                <w:sz w:val="20"/>
              </w:rPr>
              <w:t xml:space="preserve">
лаудың мемлекеттік </w:t>
            </w:r>
            <w:r>
              <w:br/>
            </w:r>
            <w:r>
              <w:rPr>
                <w:rFonts w:ascii="Times New Roman"/>
                <w:b w:val="false"/>
                <w:i w:val="false"/>
                <w:color w:val="000000"/>
                <w:sz w:val="20"/>
              </w:rPr>
              <w:t xml:space="preserve">
бiлiм беру тапсырысының </w:t>
            </w:r>
            <w:r>
              <w:br/>
            </w:r>
            <w:r>
              <w:rPr>
                <w:rFonts w:ascii="Times New Roman"/>
                <w:b w:val="false"/>
                <w:i w:val="false"/>
                <w:color w:val="000000"/>
                <w:sz w:val="20"/>
              </w:rPr>
              <w:t xml:space="preserve">
құрылымын жетiлдiру. Бастауыш және орта кәсiби </w:t>
            </w:r>
            <w:r>
              <w:br/>
            </w:r>
            <w:r>
              <w:rPr>
                <w:rFonts w:ascii="Times New Roman"/>
                <w:b w:val="false"/>
                <w:i w:val="false"/>
                <w:color w:val="000000"/>
                <w:sz w:val="20"/>
              </w:rPr>
              <w:t xml:space="preserve">
білiм беретiн оқу орында- </w:t>
            </w:r>
            <w:r>
              <w:br/>
            </w:r>
            <w:r>
              <w:rPr>
                <w:rFonts w:ascii="Times New Roman"/>
                <w:b w:val="false"/>
                <w:i w:val="false"/>
                <w:color w:val="000000"/>
                <w:sz w:val="20"/>
              </w:rPr>
              <w:t xml:space="preserve">
рында өңiрлердегi </w:t>
            </w:r>
            <w:r>
              <w:br/>
            </w:r>
            <w:r>
              <w:rPr>
                <w:rFonts w:ascii="Times New Roman"/>
                <w:b w:val="false"/>
                <w:i w:val="false"/>
                <w:color w:val="000000"/>
                <w:sz w:val="20"/>
              </w:rPr>
              <w:t xml:space="preserve">
кластерлiк бастаманы </w:t>
            </w:r>
            <w:r>
              <w:br/>
            </w:r>
            <w:r>
              <w:rPr>
                <w:rFonts w:ascii="Times New Roman"/>
                <w:b w:val="false"/>
                <w:i w:val="false"/>
                <w:color w:val="000000"/>
                <w:sz w:val="20"/>
              </w:rPr>
              <w:t xml:space="preserve">
ескере отырып, техникалық </w:t>
            </w:r>
            <w:r>
              <w:br/>
            </w:r>
            <w:r>
              <w:rPr>
                <w:rFonts w:ascii="Times New Roman"/>
                <w:b w:val="false"/>
                <w:i w:val="false"/>
                <w:color w:val="000000"/>
                <w:sz w:val="20"/>
              </w:rPr>
              <w:t xml:space="preserve">
және қызмет көрсететiн </w:t>
            </w:r>
            <w:r>
              <w:br/>
            </w:r>
            <w:r>
              <w:rPr>
                <w:rFonts w:ascii="Times New Roman"/>
                <w:b w:val="false"/>
                <w:i w:val="false"/>
                <w:color w:val="000000"/>
                <w:sz w:val="20"/>
              </w:rPr>
              <w:t xml:space="preserve">
еңбектiң бiлiкті кадрларын </w:t>
            </w:r>
            <w:r>
              <w:br/>
            </w:r>
            <w:r>
              <w:rPr>
                <w:rFonts w:ascii="Times New Roman"/>
                <w:b w:val="false"/>
                <w:i w:val="false"/>
                <w:color w:val="000000"/>
                <w:sz w:val="20"/>
              </w:rPr>
              <w:t xml:space="preserve">
даярлауды кеңейту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Б.С.Әйтiмова, С.М.Мыңбаев, С.Ә.Yмбетов, </w:t>
            </w:r>
            <w:r>
              <w:br/>
            </w:r>
            <w:r>
              <w:rPr>
                <w:rFonts w:ascii="Times New Roman"/>
                <w:b w:val="false"/>
                <w:i w:val="false"/>
                <w:color w:val="000000"/>
                <w:sz w:val="20"/>
              </w:rPr>
              <w:t xml:space="preserve">
Қ.Н.Келiмбетов, Қ.Ы.Нағманов, А.Б.Самақова, ұлттық компаниялар, облыстардың,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облыстар, Астана және Алматы қалалары әкiмдерiнiң шешiмдерi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мамыр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Салалар мен экономика салаларының және өңiрлердiң жоғары технологиялық және ғылымды қажетсiнетiн өндiрiстер үшiн жоғары бiлiмi бар мамандарға деген қажеттілігін кластерлiк бастамаларды ескере отырып айқындау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12.2. Жоғары кәсiби бiлiмi бар мамандарды даярлауға арналған мемлекеттік тапсырыстың құрылымын нақтылау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12.3. Өңiрлердiң мемлекеттiк тапсырысты қамтамасыз ету үшiн бастауыш және орта кәсiби бiлiмi бар кадрларға деген қажеттiлiгiн айқындау </w:t>
            </w:r>
            <w:r>
              <w:br/>
            </w:r>
            <w:r>
              <w:rPr>
                <w:rFonts w:ascii="Times New Roman"/>
                <w:b w:val="false"/>
                <w:i w:val="false"/>
                <w:color w:val="000000"/>
                <w:sz w:val="20"/>
              </w:rPr>
              <w:t>
</w:t>
            </w:r>
            <w:r>
              <w:rPr>
                <w:rFonts w:ascii="Times New Roman"/>
                <w:b/>
                <w:i w:val="false"/>
                <w:color w:val="000000"/>
                <w:sz w:val="20"/>
              </w:rPr>
              <w:t xml:space="preserve">    БҒМ (К.Н.Шамшидинова),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12.4. "Республикалық бюджеттен қаражат алатын бiлiм беру ұйымдарында кәсiби жоғары және жоғары оқу орнынан кейiн кәсiби бiлiмi бар, орта кәсiби бiлiмi бар мамандарды даярлауға 2005/2006 оқу жылына арналған мемлекеттiк бiлiм беру тапсырыстарын бекiту туралы" Yкiмет қаулысының жобасын әзiрлеу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12.5. Жобаны Үкiметке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БҒМ (Б.С.Әйтiмова), </w:t>
            </w:r>
            <w:r>
              <w:br/>
            </w:r>
            <w:r>
              <w:rPr>
                <w:rFonts w:ascii="Times New Roman"/>
                <w:b w:val="false"/>
                <w:i w:val="false"/>
                <w:color w:val="000000"/>
                <w:sz w:val="20"/>
              </w:rPr>
              <w:t>
</w:t>
            </w:r>
            <w:r>
              <w:rPr>
                <w:rFonts w:ascii="Times New Roman"/>
                <w:b/>
                <w:i w:val="false"/>
                <w:color w:val="000000"/>
                <w:sz w:val="20"/>
              </w:rPr>
              <w:t xml:space="preserve">   2005 жылғы мамыр </w:t>
            </w:r>
          </w:p>
        </w:tc>
      </w:tr>
      <w:tr>
        <w:trPr>
          <w:trHeight w:val="45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жоғары оқу орындарына </w:t>
            </w:r>
            <w:r>
              <w:br/>
            </w:r>
            <w:r>
              <w:rPr>
                <w:rFonts w:ascii="Times New Roman"/>
                <w:b w:val="false"/>
                <w:i w:val="false"/>
                <w:color w:val="000000"/>
                <w:sz w:val="20"/>
              </w:rPr>
              <w:t xml:space="preserve">
техникалық мамандықтар </w:t>
            </w:r>
            <w:r>
              <w:br/>
            </w:r>
            <w:r>
              <w:rPr>
                <w:rFonts w:ascii="Times New Roman"/>
                <w:b w:val="false"/>
                <w:i w:val="false"/>
                <w:color w:val="000000"/>
                <w:sz w:val="20"/>
              </w:rPr>
              <w:t xml:space="preserve">
бойынша жаңа магистрлiк </w:t>
            </w:r>
            <w:r>
              <w:br/>
            </w:r>
            <w:r>
              <w:rPr>
                <w:rFonts w:ascii="Times New Roman"/>
                <w:b w:val="false"/>
                <w:i w:val="false"/>
                <w:color w:val="000000"/>
                <w:sz w:val="20"/>
              </w:rPr>
              <w:t xml:space="preserve">
(шеберлiк) және екi </w:t>
            </w:r>
            <w:r>
              <w:br/>
            </w:r>
            <w:r>
              <w:rPr>
                <w:rFonts w:ascii="Times New Roman"/>
                <w:b w:val="false"/>
                <w:i w:val="false"/>
                <w:color w:val="000000"/>
                <w:sz w:val="20"/>
              </w:rPr>
              <w:t xml:space="preserve">
докторлық бағдарламаны </w:t>
            </w:r>
            <w:r>
              <w:br/>
            </w:r>
            <w:r>
              <w:rPr>
                <w:rFonts w:ascii="Times New Roman"/>
                <w:b w:val="false"/>
                <w:i w:val="false"/>
                <w:color w:val="000000"/>
                <w:sz w:val="20"/>
              </w:rPr>
              <w:t xml:space="preserve">
енгізу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Әйтiмова Б.С.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Үкiметке есеп беру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мерзiмі </w:t>
            </w:r>
            <w:r>
              <w:rPr>
                <w:rFonts w:ascii="Times New Roman"/>
                <w:b w:val="false"/>
                <w:i w:val="false"/>
                <w:color w:val="000000"/>
                <w:sz w:val="20"/>
              </w:rPr>
              <w:t xml:space="preserve"> - 2005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Магистрлiк және докторлық бағдарламаларды енгізу үшiн басым техникалық мамандықтардың тізбесін айқындау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сәуір </w:t>
            </w:r>
            <w:r>
              <w:br/>
            </w:r>
            <w:r>
              <w:rPr>
                <w:rFonts w:ascii="Times New Roman"/>
                <w:b w:val="false"/>
                <w:i w:val="false"/>
                <w:color w:val="000000"/>
                <w:sz w:val="20"/>
              </w:rPr>
              <w:t xml:space="preserve">
13.1.2. Эксперимент режимiнде магистрлiк және докторлық бағдарламаларды енгiзу жөнінде базалық жоғары оқу орындарын айқындау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13.1.3. Жаңа магистрлік және докторлық бағдарламаларды енгізудi регламенттейтiн бұйрықтарды, нұсқамалық құжаттарды дайындау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13.1.4. Техникалық мамандықтар бойынша магистрлiк және докторлық бағдарламаларды енгізу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қыркүйек </w:t>
            </w:r>
          </w:p>
        </w:tc>
      </w:tr>
      <w:tr>
        <w:trPr>
          <w:trHeight w:val="4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Республикалық бюджеттен, (Атырау облысындағы мұнай-газ саласы бойынша (2006 ж.), </w:t>
            </w:r>
            <w:r>
              <w:br/>
            </w:r>
            <w:r>
              <w:rPr>
                <w:rFonts w:ascii="Times New Roman"/>
                <w:b w:val="false"/>
                <w:i w:val="false"/>
                <w:color w:val="000000"/>
                <w:sz w:val="20"/>
              </w:rPr>
              <w:t xml:space="preserve">
Павлодар облысындағы жылу </w:t>
            </w:r>
            <w:r>
              <w:br/>
            </w:r>
            <w:r>
              <w:rPr>
                <w:rFonts w:ascii="Times New Roman"/>
                <w:b w:val="false"/>
                <w:i w:val="false"/>
                <w:color w:val="000000"/>
                <w:sz w:val="20"/>
              </w:rPr>
              <w:t xml:space="preserve">
энергетикалық сала </w:t>
            </w:r>
            <w:r>
              <w:br/>
            </w:r>
            <w:r>
              <w:rPr>
                <w:rFonts w:ascii="Times New Roman"/>
                <w:b w:val="false"/>
                <w:i w:val="false"/>
                <w:color w:val="000000"/>
                <w:sz w:val="20"/>
              </w:rPr>
              <w:t xml:space="preserve">
бойынша (2007 ж.), ОҚО-да </w:t>
            </w:r>
            <w:r>
              <w:br/>
            </w:r>
            <w:r>
              <w:rPr>
                <w:rFonts w:ascii="Times New Roman"/>
                <w:b w:val="false"/>
                <w:i w:val="false"/>
                <w:color w:val="000000"/>
                <w:sz w:val="20"/>
              </w:rPr>
              <w:t xml:space="preserve">
- өңдеушi салалары </w:t>
            </w:r>
            <w:r>
              <w:br/>
            </w:r>
            <w:r>
              <w:rPr>
                <w:rFonts w:ascii="Times New Roman"/>
                <w:b w:val="false"/>
                <w:i w:val="false"/>
                <w:color w:val="000000"/>
                <w:sz w:val="20"/>
              </w:rPr>
              <w:t xml:space="preserve">
бойынша (2008 ж.) және </w:t>
            </w:r>
            <w:r>
              <w:br/>
            </w:r>
            <w:r>
              <w:rPr>
                <w:rFonts w:ascii="Times New Roman"/>
                <w:b w:val="false"/>
                <w:i w:val="false"/>
                <w:color w:val="000000"/>
                <w:sz w:val="20"/>
              </w:rPr>
              <w:t xml:space="preserve">
ШҚО-да - машина жасау бойынша (2009 ж.)) қаржыландырылатын экономиканың жекелеген салалары бойынша техникалық және қызмет көрсететiн еңбек кадрларын </w:t>
            </w:r>
            <w:r>
              <w:br/>
            </w:r>
            <w:r>
              <w:rPr>
                <w:rFonts w:ascii="Times New Roman"/>
                <w:b w:val="false"/>
                <w:i w:val="false"/>
                <w:color w:val="000000"/>
                <w:sz w:val="20"/>
              </w:rPr>
              <w:t xml:space="preserve">
даярлау және қайта даярлау </w:t>
            </w:r>
            <w:r>
              <w:br/>
            </w:r>
            <w:r>
              <w:rPr>
                <w:rFonts w:ascii="Times New Roman"/>
                <w:b w:val="false"/>
                <w:i w:val="false"/>
                <w:color w:val="000000"/>
                <w:sz w:val="20"/>
              </w:rPr>
              <w:t xml:space="preserve">
жөнiндегі өңiраралық кәсіптiк орталықтарды кезең-кезеңімен құру жөнiнде ұсыныстар енгізу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Әйтімова Б.С., Келiмбетов Қ.Н., Мыңбаев С.М., </w:t>
            </w:r>
            <w:r>
              <w:br/>
            </w:r>
            <w:r>
              <w:rPr>
                <w:rFonts w:ascii="Times New Roman"/>
                <w:b w:val="false"/>
                <w:i w:val="false"/>
                <w:color w:val="000000"/>
                <w:sz w:val="20"/>
              </w:rPr>
              <w:t xml:space="preserve">
Қарақұсова Г.Ж. және Атырау, Шығыс Қазақстан, Павлодар, Оңтүстiк Қазақстан облыстарының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желтоқсан </w:t>
            </w:r>
            <w:r>
              <w:br/>
            </w:r>
            <w:r>
              <w:rPr>
                <w:rFonts w:ascii="Times New Roman"/>
                <w:b w:val="false"/>
                <w:i w:val="false"/>
                <w:color w:val="000000"/>
                <w:sz w:val="20"/>
              </w:rPr>
              <w:t xml:space="preserve">
- 2008 жыл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РБК-да қарау үшін өңiраралық және кәсiптiк орталықтар ашу жөнiндегі негiздемелер мен қаржылық есептер дайындау </w:t>
            </w:r>
            <w:r>
              <w:br/>
            </w:r>
            <w:r>
              <w:rPr>
                <w:rFonts w:ascii="Times New Roman"/>
                <w:b w:val="false"/>
                <w:i w:val="false"/>
                <w:color w:val="000000"/>
                <w:sz w:val="20"/>
              </w:rPr>
              <w:t>
</w:t>
            </w:r>
            <w:r>
              <w:rPr>
                <w:rFonts w:ascii="Times New Roman"/>
                <w:b/>
                <w:i w:val="false"/>
                <w:color w:val="000000"/>
                <w:sz w:val="20"/>
              </w:rPr>
              <w:t xml:space="preserve">    БҒМ (К.Н Шамшидинова), </w:t>
            </w:r>
            <w:r>
              <w:br/>
            </w:r>
            <w:r>
              <w:rPr>
                <w:rFonts w:ascii="Times New Roman"/>
                <w:b w:val="false"/>
                <w:i w:val="false"/>
                <w:color w:val="000000"/>
                <w:sz w:val="20"/>
              </w:rPr>
              <w:t>
</w:t>
            </w:r>
            <w:r>
              <w:rPr>
                <w:rFonts w:ascii="Times New Roman"/>
                <w:b/>
                <w:i w:val="false"/>
                <w:color w:val="000000"/>
                <w:sz w:val="20"/>
              </w:rPr>
              <w:t xml:space="preserve">  Атырау, Шығыс Қазақстан, </w:t>
            </w:r>
            <w:r>
              <w:br/>
            </w:r>
            <w:r>
              <w:rPr>
                <w:rFonts w:ascii="Times New Roman"/>
                <w:b w:val="false"/>
                <w:i w:val="false"/>
                <w:color w:val="000000"/>
                <w:sz w:val="20"/>
              </w:rPr>
              <w:t>
</w:t>
            </w:r>
            <w:r>
              <w:rPr>
                <w:rFonts w:ascii="Times New Roman"/>
                <w:b/>
                <w:i w:val="false"/>
                <w:color w:val="000000"/>
                <w:sz w:val="20"/>
              </w:rPr>
              <w:t xml:space="preserve">Павлодар, Оңтүстiк Қазақстан </w:t>
            </w:r>
            <w:r>
              <w:br/>
            </w:r>
            <w:r>
              <w:rPr>
                <w:rFonts w:ascii="Times New Roman"/>
                <w:b w:val="false"/>
                <w:i w:val="false"/>
                <w:color w:val="000000"/>
                <w:sz w:val="20"/>
              </w:rPr>
              <w:t>
</w:t>
            </w:r>
            <w:r>
              <w:rPr>
                <w:rFonts w:ascii="Times New Roman"/>
                <w:b/>
                <w:i w:val="false"/>
                <w:color w:val="000000"/>
                <w:sz w:val="20"/>
              </w:rPr>
              <w:t xml:space="preserve">  облыстарының әкiмдерi, </w:t>
            </w:r>
            <w:r>
              <w:br/>
            </w:r>
            <w:r>
              <w:rPr>
                <w:rFonts w:ascii="Times New Roman"/>
                <w:b w:val="false"/>
                <w:i w:val="false"/>
                <w:color w:val="000000"/>
                <w:sz w:val="20"/>
              </w:rPr>
              <w:t>
</w:t>
            </w:r>
            <w:r>
              <w:rPr>
                <w:rFonts w:ascii="Times New Roman"/>
                <w:b/>
                <w:i w:val="false"/>
                <w:color w:val="000000"/>
                <w:sz w:val="20"/>
              </w:rPr>
              <w:t xml:space="preserve"> 2005-2008 жылдардағы сәуiр </w:t>
            </w:r>
            <w:r>
              <w:br/>
            </w:r>
            <w:r>
              <w:rPr>
                <w:rFonts w:ascii="Times New Roman"/>
                <w:b w:val="false"/>
                <w:i w:val="false"/>
                <w:color w:val="000000"/>
                <w:sz w:val="20"/>
              </w:rPr>
              <w:t xml:space="preserve">
13.2.2. Мыналар үшiн техникалық және қызмет көрсететiн еңбек кадрларын даярлау және қайта даярлау жөнiндегі өңiраралық кәсiптiк орталықтарды құру туралы Үкiмет қаулыларының жобаларын дайындау және енгізу: </w:t>
            </w:r>
            <w:r>
              <w:br/>
            </w:r>
            <w:r>
              <w:rPr>
                <w:rFonts w:ascii="Times New Roman"/>
                <w:b w:val="false"/>
                <w:i w:val="false"/>
                <w:color w:val="000000"/>
                <w:sz w:val="20"/>
              </w:rPr>
              <w:t xml:space="preserve">
мұнай-газ саласы </w:t>
            </w:r>
            <w:r>
              <w:br/>
            </w:r>
            <w:r>
              <w:rPr>
                <w:rFonts w:ascii="Times New Roman"/>
                <w:b w:val="false"/>
                <w:i w:val="false"/>
                <w:color w:val="000000"/>
                <w:sz w:val="20"/>
              </w:rPr>
              <w:t>
</w:t>
            </w:r>
            <w:r>
              <w:rPr>
                <w:rFonts w:ascii="Times New Roman"/>
                <w:b/>
                <w:i w:val="false"/>
                <w:color w:val="000000"/>
                <w:sz w:val="20"/>
              </w:rPr>
              <w:t xml:space="preserve">    БҒМ (К.Н.Шамшидинова),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отын-энергетикалық саласы </w:t>
            </w:r>
            <w:r>
              <w:br/>
            </w:r>
            <w:r>
              <w:rPr>
                <w:rFonts w:ascii="Times New Roman"/>
                <w:b w:val="false"/>
                <w:i w:val="false"/>
                <w:color w:val="000000"/>
                <w:sz w:val="20"/>
              </w:rPr>
              <w:t>
</w:t>
            </w:r>
            <w:r>
              <w:rPr>
                <w:rFonts w:ascii="Times New Roman"/>
                <w:b/>
                <w:i w:val="false"/>
                <w:color w:val="000000"/>
                <w:sz w:val="20"/>
              </w:rPr>
              <w:t xml:space="preserve">    БҒМ (К.Н.Шамшидинова), </w:t>
            </w:r>
            <w:r>
              <w:br/>
            </w:r>
            <w:r>
              <w:rPr>
                <w:rFonts w:ascii="Times New Roman"/>
                <w:b w:val="false"/>
                <w:i w:val="false"/>
                <w:color w:val="000000"/>
                <w:sz w:val="20"/>
              </w:rPr>
              <w:t>
</w:t>
            </w:r>
            <w:r>
              <w:rPr>
                <w:rFonts w:ascii="Times New Roman"/>
                <w:b/>
                <w:i w:val="false"/>
                <w:color w:val="000000"/>
                <w:sz w:val="20"/>
              </w:rPr>
              <w:t xml:space="preserve">    2006 жылғы қараша </w:t>
            </w:r>
            <w:r>
              <w:br/>
            </w:r>
            <w:r>
              <w:rPr>
                <w:rFonts w:ascii="Times New Roman"/>
                <w:b w:val="false"/>
                <w:i w:val="false"/>
                <w:color w:val="000000"/>
                <w:sz w:val="20"/>
              </w:rPr>
              <w:t xml:space="preserve">
өңдеушi сала </w:t>
            </w:r>
            <w:r>
              <w:br/>
            </w:r>
            <w:r>
              <w:rPr>
                <w:rFonts w:ascii="Times New Roman"/>
                <w:b w:val="false"/>
                <w:i w:val="false"/>
                <w:color w:val="000000"/>
                <w:sz w:val="20"/>
              </w:rPr>
              <w:t>
</w:t>
            </w:r>
            <w:r>
              <w:rPr>
                <w:rFonts w:ascii="Times New Roman"/>
                <w:b/>
                <w:i w:val="false"/>
                <w:color w:val="000000"/>
                <w:sz w:val="20"/>
              </w:rPr>
              <w:t xml:space="preserve">    БҒМ (К.Н.Шамшидинова), </w:t>
            </w:r>
            <w:r>
              <w:br/>
            </w:r>
            <w:r>
              <w:rPr>
                <w:rFonts w:ascii="Times New Roman"/>
                <w:b w:val="false"/>
                <w:i w:val="false"/>
                <w:color w:val="000000"/>
                <w:sz w:val="20"/>
              </w:rPr>
              <w:t>
</w:t>
            </w:r>
            <w:r>
              <w:rPr>
                <w:rFonts w:ascii="Times New Roman"/>
                <w:b/>
                <w:i w:val="false"/>
                <w:color w:val="000000"/>
                <w:sz w:val="20"/>
              </w:rPr>
              <w:t xml:space="preserve">    2007 жылғы қараша </w:t>
            </w:r>
            <w:r>
              <w:br/>
            </w:r>
            <w:r>
              <w:rPr>
                <w:rFonts w:ascii="Times New Roman"/>
                <w:b w:val="false"/>
                <w:i w:val="false"/>
                <w:color w:val="000000"/>
                <w:sz w:val="20"/>
              </w:rPr>
              <w:t xml:space="preserve">
машина жасау саласы </w:t>
            </w:r>
            <w:r>
              <w:br/>
            </w:r>
            <w:r>
              <w:rPr>
                <w:rFonts w:ascii="Times New Roman"/>
                <w:b w:val="false"/>
                <w:i w:val="false"/>
                <w:color w:val="000000"/>
                <w:sz w:val="20"/>
              </w:rPr>
              <w:t>
</w:t>
            </w:r>
            <w:r>
              <w:rPr>
                <w:rFonts w:ascii="Times New Roman"/>
                <w:b/>
                <w:i w:val="false"/>
                <w:color w:val="000000"/>
                <w:sz w:val="20"/>
              </w:rPr>
              <w:t xml:space="preserve">    БҒМ (К.Н.Шамшидинова), </w:t>
            </w:r>
            <w:r>
              <w:br/>
            </w:r>
            <w:r>
              <w:rPr>
                <w:rFonts w:ascii="Times New Roman"/>
                <w:b w:val="false"/>
                <w:i w:val="false"/>
                <w:color w:val="000000"/>
                <w:sz w:val="20"/>
              </w:rPr>
              <w:t>
</w:t>
            </w:r>
            <w:r>
              <w:rPr>
                <w:rFonts w:ascii="Times New Roman"/>
                <w:b/>
                <w:i w:val="false"/>
                <w:color w:val="000000"/>
                <w:sz w:val="20"/>
              </w:rPr>
              <w:t xml:space="preserve">     2008 жылғы қараша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орындарында </w:t>
            </w:r>
            <w:r>
              <w:br/>
            </w:r>
            <w:r>
              <w:rPr>
                <w:rFonts w:ascii="Times New Roman"/>
                <w:b w:val="false"/>
                <w:i w:val="false"/>
                <w:color w:val="000000"/>
                <w:sz w:val="20"/>
              </w:rPr>
              <w:t xml:space="preserve">
халықаралық стандарттарға </w:t>
            </w:r>
            <w:r>
              <w:br/>
            </w:r>
            <w:r>
              <w:rPr>
                <w:rFonts w:ascii="Times New Roman"/>
                <w:b w:val="false"/>
                <w:i w:val="false"/>
                <w:color w:val="000000"/>
                <w:sz w:val="20"/>
              </w:rPr>
              <w:t xml:space="preserve">
сәйкес менеджмент сапа </w:t>
            </w:r>
            <w:r>
              <w:br/>
            </w:r>
            <w:r>
              <w:rPr>
                <w:rFonts w:ascii="Times New Roman"/>
                <w:b w:val="false"/>
                <w:i w:val="false"/>
                <w:color w:val="000000"/>
                <w:sz w:val="20"/>
              </w:rPr>
              <w:t xml:space="preserve">
жүйесiн кезең-кезеңiмен </w:t>
            </w:r>
            <w:r>
              <w:br/>
            </w:r>
            <w:r>
              <w:rPr>
                <w:rFonts w:ascii="Times New Roman"/>
                <w:b w:val="false"/>
                <w:i w:val="false"/>
                <w:color w:val="000000"/>
                <w:sz w:val="20"/>
              </w:rPr>
              <w:t xml:space="preserve">
енгiзу жөнiнде жұмыс </w:t>
            </w:r>
            <w:r>
              <w:br/>
            </w:r>
            <w:r>
              <w:rPr>
                <w:rFonts w:ascii="Times New Roman"/>
                <w:b w:val="false"/>
                <w:i w:val="false"/>
                <w:color w:val="000000"/>
                <w:sz w:val="20"/>
              </w:rPr>
              <w:t xml:space="preserve">
жүргізу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 </w:t>
            </w:r>
            <w:r>
              <w:br/>
            </w:r>
            <w:r>
              <w:rPr>
                <w:rFonts w:ascii="Times New Roman"/>
                <w:b w:val="false"/>
                <w:i w:val="false"/>
                <w:color w:val="000000"/>
                <w:sz w:val="20"/>
              </w:rPr>
              <w:t xml:space="preserve">
Әйтiмова Б.С., Досаев Е.А.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ИСО сапасы </w:t>
            </w:r>
            <w:r>
              <w:br/>
            </w:r>
            <w:r>
              <w:rPr>
                <w:rFonts w:ascii="Times New Roman"/>
                <w:b w:val="false"/>
                <w:i w:val="false"/>
                <w:color w:val="000000"/>
                <w:sz w:val="20"/>
              </w:rPr>
              <w:t xml:space="preserve">
менеджмент стандарттарына сәйкестiк сертификаттары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желтоқсан, </w:t>
            </w:r>
            <w:r>
              <w:br/>
            </w:r>
            <w:r>
              <w:rPr>
                <w:rFonts w:ascii="Times New Roman"/>
                <w:b w:val="false"/>
                <w:i w:val="false"/>
                <w:color w:val="000000"/>
                <w:sz w:val="20"/>
              </w:rPr>
              <w:t xml:space="preserve">
жыл сайын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Жоғары оқу орындарының менеджмент сапасы жүйесiн (МСЖ) әзiрлеуге және сертифи- </w:t>
            </w:r>
            <w:r>
              <w:br/>
            </w:r>
            <w:r>
              <w:rPr>
                <w:rFonts w:ascii="Times New Roman"/>
                <w:b w:val="false"/>
                <w:i w:val="false"/>
                <w:color w:val="000000"/>
                <w:sz w:val="20"/>
              </w:rPr>
              <w:t xml:space="preserve">
каттауға дайындығын талдау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14.2. 2005 жылы МСЖ-ны енгiзу үшiн жоғары оқу орындарының тiзбесiн қалыптастыру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14.3. Жоғары оқу орындарында МСЖ-ны сертификаттау үшiн қажетті дайындық жұмыстарын жүргізу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мамыр-қараша </w:t>
            </w:r>
            <w:r>
              <w:br/>
            </w:r>
            <w:r>
              <w:rPr>
                <w:rFonts w:ascii="Times New Roman"/>
                <w:b w:val="false"/>
                <w:i w:val="false"/>
                <w:color w:val="000000"/>
                <w:sz w:val="20"/>
              </w:rPr>
              <w:t xml:space="preserve">
14.4. Жоғары оқу орындарының халықаралық стандарттарға сәйкес МСЖ-ны сертификаттауды өткiзу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2005 жылғы қазан - желтоқсан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оқу жылында мемлекеттік бiлiм беру гранттарының санын бiлiм беру кредиттерiнiң саны </w:t>
            </w:r>
            <w:r>
              <w:br/>
            </w:r>
            <w:r>
              <w:rPr>
                <w:rFonts w:ascii="Times New Roman"/>
                <w:b w:val="false"/>
                <w:i w:val="false"/>
                <w:color w:val="000000"/>
                <w:sz w:val="20"/>
              </w:rPr>
              <w:t xml:space="preserve">
есебiнен 50%-ға арттыру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Б.С. Әйтiмова, Е.А.Досаев, Қ.Н.Келiмбетов, О.И.Жұмабеков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Үкімет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"Республикалық бюджеттен қаражат алатын бiлiм беру ұйымдарында жоғары кәсiби және жоғары оқу орнынан кейiнгi кәсiптiк бiлiмi бар, орта кәсiби бiлiмi бар мамандарды даярлауға 2005/2006 оқу жылына арналған мемлекеттік бiлiм беру тапсырыстарын бекіту туралы" мемлекеттiк бiлiм беру гранттарының санын 50%-ға арттыруды ескере отырып, бiлiм беру кредиттерiнiң саны есебiнен Үкiмет қаулысының жобасын әзiрлеу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сәуір </w:t>
            </w:r>
            <w:r>
              <w:br/>
            </w:r>
            <w:r>
              <w:rPr>
                <w:rFonts w:ascii="Times New Roman"/>
                <w:b w:val="false"/>
                <w:i w:val="false"/>
                <w:color w:val="000000"/>
                <w:sz w:val="20"/>
              </w:rPr>
              <w:t xml:space="preserve">
15.2. Yкiмет қаулысының жобасын енгізу және қаулыны қабылдау </w:t>
            </w:r>
            <w:r>
              <w:br/>
            </w:r>
            <w:r>
              <w:rPr>
                <w:rFonts w:ascii="Times New Roman"/>
                <w:b w:val="false"/>
                <w:i w:val="false"/>
                <w:color w:val="000000"/>
                <w:sz w:val="20"/>
              </w:rPr>
              <w:t>
</w:t>
            </w:r>
            <w:r>
              <w:rPr>
                <w:rFonts w:ascii="Times New Roman"/>
                <w:b/>
                <w:i w:val="false"/>
                <w:color w:val="000000"/>
                <w:sz w:val="20"/>
              </w:rPr>
              <w:t xml:space="preserve">     БҒМ (Б.С.Әйтiмова), </w:t>
            </w:r>
            <w:r>
              <w:br/>
            </w:r>
            <w:r>
              <w:rPr>
                <w:rFonts w:ascii="Times New Roman"/>
                <w:b w:val="false"/>
                <w:i w:val="false"/>
                <w:color w:val="000000"/>
                <w:sz w:val="20"/>
              </w:rPr>
              <w:t>
</w:t>
            </w:r>
            <w:r>
              <w:rPr>
                <w:rFonts w:ascii="Times New Roman"/>
                <w:b/>
                <w:i w:val="false"/>
                <w:color w:val="000000"/>
                <w:sz w:val="20"/>
              </w:rPr>
              <w:t xml:space="preserve">    2005 жылғы маусым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көгалдандыру бастамасын iске асыру жөнiндегi "Жасыл Ел" бағдарламасын әзiрлеу және оны орындауға студенттердi тарту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С.Ә.Yмбетов, Б.С.Әйтiмова, </w:t>
            </w:r>
            <w:r>
              <w:br/>
            </w:r>
            <w:r>
              <w:rPr>
                <w:rFonts w:ascii="Times New Roman"/>
                <w:b w:val="false"/>
                <w:i w:val="false"/>
                <w:color w:val="000000"/>
                <w:sz w:val="20"/>
              </w:rPr>
              <w:t xml:space="preserve">
Қ.Ы.Нағманов, А.Б.Самақова, </w:t>
            </w:r>
            <w:r>
              <w:br/>
            </w:r>
            <w:r>
              <w:rPr>
                <w:rFonts w:ascii="Times New Roman"/>
                <w:b w:val="false"/>
                <w:i w:val="false"/>
                <w:color w:val="000000"/>
                <w:sz w:val="20"/>
              </w:rPr>
              <w:t xml:space="preserve">
облыстардың,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маусым </w:t>
            </w:r>
            <w:r>
              <w:br/>
            </w:r>
            <w:r>
              <w:rPr>
                <w:rFonts w:ascii="Times New Roman"/>
                <w:b w:val="false"/>
                <w:i w:val="false"/>
                <w:color w:val="000000"/>
                <w:sz w:val="20"/>
              </w:rPr>
              <w:t>
 </w:t>
            </w:r>
            <w:r>
              <w:br/>
            </w:r>
            <w:r>
              <w:rPr>
                <w:rFonts w:ascii="Times New Roman"/>
                <w:b w:val="false"/>
                <w:i w:val="false"/>
                <w:color w:val="000000"/>
                <w:sz w:val="20"/>
              </w:rPr>
              <w:t xml:space="preserve">
  2. Студенттiк құрылыс жасақтарының ұйымдарын тұрғын үй құрылысының өңiрлiк бағдарламаларына енгiзу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облыстардың, Астана және Алматы қалаларының әкiмдерi, Мыңбаев С.М., Б.С.Әйтiмова, Е.А.Досаев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облыстардың, Астана және Алматы қалалары мәслихаттарының және әкiмдерiнiң бiрлескен шешiмдерi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мамыр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 "Жасыл ел" елдi көгал- </w:t>
            </w:r>
            <w:r>
              <w:br/>
            </w:r>
            <w:r>
              <w:rPr>
                <w:rFonts w:ascii="Times New Roman"/>
                <w:b w:val="false"/>
                <w:i w:val="false"/>
                <w:color w:val="000000"/>
                <w:sz w:val="20"/>
              </w:rPr>
              <w:t xml:space="preserve">
дандыру бастамасын жүзеге </w:t>
            </w:r>
            <w:r>
              <w:br/>
            </w:r>
            <w:r>
              <w:rPr>
                <w:rFonts w:ascii="Times New Roman"/>
                <w:b w:val="false"/>
                <w:i w:val="false"/>
                <w:color w:val="000000"/>
                <w:sz w:val="20"/>
              </w:rPr>
              <w:t xml:space="preserve">
асыру жөнiндегі бағдарламаның жобасын әзiрлеу </w:t>
            </w:r>
            <w:r>
              <w:br/>
            </w:r>
            <w:r>
              <w:rPr>
                <w:rFonts w:ascii="Times New Roman"/>
                <w:b w:val="false"/>
                <w:i w:val="false"/>
                <w:color w:val="000000"/>
                <w:sz w:val="20"/>
              </w:rPr>
              <w:t>
</w:t>
            </w:r>
            <w:r>
              <w:rPr>
                <w:rFonts w:ascii="Times New Roman"/>
                <w:b/>
                <w:i w:val="false"/>
                <w:color w:val="000000"/>
                <w:sz w:val="20"/>
              </w:rPr>
              <w:t xml:space="preserve">     АШМ (А.И.Мырзахметов), </w:t>
            </w:r>
            <w:r>
              <w:br/>
            </w:r>
            <w:r>
              <w:rPr>
                <w:rFonts w:ascii="Times New Roman"/>
                <w:b w:val="false"/>
                <w:i w:val="false"/>
                <w:color w:val="000000"/>
                <w:sz w:val="20"/>
              </w:rPr>
              <w:t>
</w:t>
            </w:r>
            <w:r>
              <w:rPr>
                <w:rFonts w:ascii="Times New Roman"/>
                <w:b/>
                <w:i w:val="false"/>
                <w:color w:val="000000"/>
                <w:sz w:val="20"/>
              </w:rPr>
              <w:t xml:space="preserve">    БҒМ (А.К.Әбдiмомынов),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16.1.2. Үкiметке бағдарламаның жобасын енгізу және қаулыны қабылдау </w:t>
            </w:r>
            <w:r>
              <w:br/>
            </w:r>
            <w:r>
              <w:rPr>
                <w:rFonts w:ascii="Times New Roman"/>
                <w:b w:val="false"/>
                <w:i w:val="false"/>
                <w:color w:val="000000"/>
                <w:sz w:val="20"/>
              </w:rPr>
              <w:t>
</w:t>
            </w:r>
            <w:r>
              <w:rPr>
                <w:rFonts w:ascii="Times New Roman"/>
                <w:b/>
                <w:i w:val="false"/>
                <w:color w:val="000000"/>
                <w:sz w:val="20"/>
              </w:rPr>
              <w:t xml:space="preserve">      АШМ (С.Ә.Үмбетов),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16.2.1. Жазғы каникул кезеңiнде құрылыс студенттiк жасақтары үшiн қажеттiлiк мониторингі мен жұмыстар көлемiн жүргiзу </w:t>
            </w:r>
            <w:r>
              <w:br/>
            </w:r>
            <w:r>
              <w:rPr>
                <w:rFonts w:ascii="Times New Roman"/>
                <w:b w:val="false"/>
                <w:i w:val="false"/>
                <w:color w:val="000000"/>
                <w:sz w:val="20"/>
              </w:rPr>
              <w:t>
</w:t>
            </w:r>
            <w:r>
              <w:rPr>
                <w:rFonts w:ascii="Times New Roman"/>
                <w:b/>
                <w:i w:val="false"/>
                <w:color w:val="000000"/>
                <w:sz w:val="20"/>
              </w:rPr>
              <w:t xml:space="preserve">  облыстардың,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әкiмдерi тұрғын ұй құрылысы бағдарламасының iске асырылу барысын бақылау </w:t>
            </w:r>
            <w:r>
              <w:br/>
            </w:r>
            <w:r>
              <w:rPr>
                <w:rFonts w:ascii="Times New Roman"/>
                <w:b w:val="false"/>
                <w:i w:val="false"/>
                <w:color w:val="000000"/>
                <w:sz w:val="20"/>
              </w:rPr>
              <w:t>
</w:t>
            </w:r>
            <w:r>
              <w:rPr>
                <w:rFonts w:ascii="Times New Roman"/>
                <w:b/>
                <w:i w:val="false"/>
                <w:color w:val="000000"/>
                <w:sz w:val="20"/>
              </w:rPr>
              <w:t xml:space="preserve">    жөнiндегi, өңiрлiк </w:t>
            </w:r>
            <w:r>
              <w:br/>
            </w:r>
            <w:r>
              <w:rPr>
                <w:rFonts w:ascii="Times New Roman"/>
                <w:b w:val="false"/>
                <w:i w:val="false"/>
                <w:color w:val="000000"/>
                <w:sz w:val="20"/>
              </w:rPr>
              <w:t>
</w:t>
            </w:r>
            <w:r>
              <w:rPr>
                <w:rFonts w:ascii="Times New Roman"/>
                <w:b/>
                <w:i w:val="false"/>
                <w:color w:val="000000"/>
                <w:sz w:val="20"/>
              </w:rPr>
              <w:t xml:space="preserve">       комиссиялар,  </w:t>
            </w:r>
            <w:r>
              <w:br/>
            </w:r>
            <w:r>
              <w:rPr>
                <w:rFonts w:ascii="Times New Roman"/>
                <w:b w:val="false"/>
                <w:i w:val="false"/>
                <w:color w:val="000000"/>
                <w:sz w:val="20"/>
              </w:rPr>
              <w:t>
</w:t>
            </w:r>
            <w:r>
              <w:rPr>
                <w:rFonts w:ascii="Times New Roman"/>
                <w:b/>
                <w:i w:val="false"/>
                <w:color w:val="000000"/>
                <w:sz w:val="20"/>
              </w:rPr>
              <w:t xml:space="preserve">   БҒМ (А.К.Әбдiмомынов),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16.2.2. Студенттік құрылыс жасақтарының қызметiн ұйымдастыру жөнiндегi iс-қимыл жоспарын дайындау </w:t>
            </w:r>
            <w:r>
              <w:br/>
            </w:r>
            <w:r>
              <w:rPr>
                <w:rFonts w:ascii="Times New Roman"/>
                <w:b w:val="false"/>
                <w:i w:val="false"/>
                <w:color w:val="000000"/>
                <w:sz w:val="20"/>
              </w:rPr>
              <w:t>
</w:t>
            </w:r>
            <w:r>
              <w:rPr>
                <w:rFonts w:ascii="Times New Roman"/>
                <w:b/>
                <w:i w:val="false"/>
                <w:color w:val="000000"/>
                <w:sz w:val="20"/>
              </w:rPr>
              <w:t xml:space="preserve">    БҒМ (А.К.Әбдiмомынов), облыстардың, Астана, Алматы </w:t>
            </w:r>
            <w:r>
              <w:br/>
            </w:r>
            <w:r>
              <w:rPr>
                <w:rFonts w:ascii="Times New Roman"/>
                <w:b w:val="false"/>
                <w:i w:val="false"/>
                <w:color w:val="000000"/>
                <w:sz w:val="20"/>
              </w:rPr>
              <w:t>
</w:t>
            </w:r>
            <w:r>
              <w:rPr>
                <w:rFonts w:ascii="Times New Roman"/>
                <w:b/>
                <w:i w:val="false"/>
                <w:color w:val="000000"/>
                <w:sz w:val="20"/>
              </w:rPr>
              <w:t xml:space="preserve">   қалаларының әкiмдерi, </w:t>
            </w:r>
            <w:r>
              <w:br/>
            </w:r>
            <w:r>
              <w:rPr>
                <w:rFonts w:ascii="Times New Roman"/>
                <w:b w:val="false"/>
                <w:i w:val="false"/>
                <w:color w:val="000000"/>
                <w:sz w:val="20"/>
              </w:rPr>
              <w:t>
</w:t>
            </w:r>
            <w:r>
              <w:rPr>
                <w:rFonts w:ascii="Times New Roman"/>
                <w:b/>
                <w:i w:val="false"/>
                <w:color w:val="000000"/>
                <w:sz w:val="20"/>
              </w:rPr>
              <w:t xml:space="preserve">    тұрғын үй құрылысы </w:t>
            </w:r>
            <w:r>
              <w:br/>
            </w:r>
            <w:r>
              <w:rPr>
                <w:rFonts w:ascii="Times New Roman"/>
                <w:b w:val="false"/>
                <w:i w:val="false"/>
                <w:color w:val="000000"/>
                <w:sz w:val="20"/>
              </w:rPr>
              <w:t>
</w:t>
            </w:r>
            <w:r>
              <w:rPr>
                <w:rFonts w:ascii="Times New Roman"/>
                <w:b/>
                <w:i w:val="false"/>
                <w:color w:val="000000"/>
                <w:sz w:val="20"/>
              </w:rPr>
              <w:t xml:space="preserve">   бағдарламасының іске </w:t>
            </w:r>
            <w:r>
              <w:br/>
            </w:r>
            <w:r>
              <w:rPr>
                <w:rFonts w:ascii="Times New Roman"/>
                <w:b w:val="false"/>
                <w:i w:val="false"/>
                <w:color w:val="000000"/>
                <w:sz w:val="20"/>
              </w:rPr>
              <w:t>
</w:t>
            </w:r>
            <w:r>
              <w:rPr>
                <w:rFonts w:ascii="Times New Roman"/>
                <w:b/>
                <w:i w:val="false"/>
                <w:color w:val="000000"/>
                <w:sz w:val="20"/>
              </w:rPr>
              <w:t xml:space="preserve">  асырылу барысын бақылау </w:t>
            </w:r>
            <w:r>
              <w:br/>
            </w:r>
            <w:r>
              <w:rPr>
                <w:rFonts w:ascii="Times New Roman"/>
                <w:b w:val="false"/>
                <w:i w:val="false"/>
                <w:color w:val="000000"/>
                <w:sz w:val="20"/>
              </w:rPr>
              <w:t>
</w:t>
            </w:r>
            <w:r>
              <w:rPr>
                <w:rFonts w:ascii="Times New Roman"/>
                <w:b/>
                <w:i w:val="false"/>
                <w:color w:val="000000"/>
                <w:sz w:val="20"/>
              </w:rPr>
              <w:t xml:space="preserve">     жөнiндегi өңiрлiк </w:t>
            </w:r>
            <w:r>
              <w:br/>
            </w:r>
            <w:r>
              <w:rPr>
                <w:rFonts w:ascii="Times New Roman"/>
                <w:b w:val="false"/>
                <w:i w:val="false"/>
                <w:color w:val="000000"/>
                <w:sz w:val="20"/>
              </w:rPr>
              <w:t>
</w:t>
            </w:r>
            <w:r>
              <w:rPr>
                <w:rFonts w:ascii="Times New Roman"/>
                <w:b/>
                <w:i w:val="false"/>
                <w:color w:val="000000"/>
                <w:sz w:val="20"/>
              </w:rPr>
              <w:t xml:space="preserve">  комиссиялар, 2005 жылғы </w:t>
            </w:r>
            <w:r>
              <w:br/>
            </w:r>
            <w:r>
              <w:rPr>
                <w:rFonts w:ascii="Times New Roman"/>
                <w:b w:val="false"/>
                <w:i w:val="false"/>
                <w:color w:val="000000"/>
                <w:sz w:val="20"/>
              </w:rPr>
              <w:t>
</w:t>
            </w:r>
            <w:r>
              <w:rPr>
                <w:rFonts w:ascii="Times New Roman"/>
                <w:b/>
                <w:i w:val="false"/>
                <w:color w:val="000000"/>
                <w:sz w:val="20"/>
              </w:rPr>
              <w:t xml:space="preserve">           наурыз </w:t>
            </w:r>
            <w:r>
              <w:br/>
            </w:r>
            <w:r>
              <w:rPr>
                <w:rFonts w:ascii="Times New Roman"/>
                <w:b w:val="false"/>
                <w:i w:val="false"/>
                <w:color w:val="000000"/>
                <w:sz w:val="20"/>
              </w:rPr>
              <w:t xml:space="preserve">
16.2.3. Тұрғын үй құрылысы жөнiндегі өңiрлiк бағдарламаларға студенттік құрылыс жасақтарын оларды iске асыруға тарту туралы өзгерiстер мен толықтырулар енгізу туралы облыстардың Алматы, Астана қалаларының мәслихаттары шешiмдерiнiң жобасын дайындау </w:t>
            </w:r>
            <w:r>
              <w:br/>
            </w:r>
            <w:r>
              <w:rPr>
                <w:rFonts w:ascii="Times New Roman"/>
                <w:b w:val="false"/>
                <w:i w:val="false"/>
                <w:color w:val="000000"/>
                <w:sz w:val="20"/>
              </w:rPr>
              <w:t>
</w:t>
            </w:r>
            <w:r>
              <w:rPr>
                <w:rFonts w:ascii="Times New Roman"/>
                <w:b/>
                <w:i w:val="false"/>
                <w:color w:val="000000"/>
                <w:sz w:val="20"/>
              </w:rPr>
              <w:t xml:space="preserve">  Облыстардың, Астана, Алматы </w:t>
            </w:r>
            <w:r>
              <w:br/>
            </w:r>
            <w:r>
              <w:rPr>
                <w:rFonts w:ascii="Times New Roman"/>
                <w:b w:val="false"/>
                <w:i w:val="false"/>
                <w:color w:val="000000"/>
                <w:sz w:val="20"/>
              </w:rPr>
              <w:t>
</w:t>
            </w:r>
            <w:r>
              <w:rPr>
                <w:rFonts w:ascii="Times New Roman"/>
                <w:b/>
                <w:i w:val="false"/>
                <w:color w:val="000000"/>
                <w:sz w:val="20"/>
              </w:rPr>
              <w:t xml:space="preserve">қалаларының әкiмдерi, тұрғын </w:t>
            </w:r>
            <w:r>
              <w:br/>
            </w:r>
            <w:r>
              <w:rPr>
                <w:rFonts w:ascii="Times New Roman"/>
                <w:b w:val="false"/>
                <w:i w:val="false"/>
                <w:color w:val="000000"/>
                <w:sz w:val="20"/>
              </w:rPr>
              <w:t>
</w:t>
            </w:r>
            <w:r>
              <w:rPr>
                <w:rFonts w:ascii="Times New Roman"/>
                <w:b/>
                <w:i w:val="false"/>
                <w:color w:val="000000"/>
                <w:sz w:val="20"/>
              </w:rPr>
              <w:t xml:space="preserve">үй құрылысы бағдарламасының </w:t>
            </w:r>
            <w:r>
              <w:br/>
            </w:r>
            <w:r>
              <w:rPr>
                <w:rFonts w:ascii="Times New Roman"/>
                <w:b w:val="false"/>
                <w:i w:val="false"/>
                <w:color w:val="000000"/>
                <w:sz w:val="20"/>
              </w:rPr>
              <w:t>
</w:t>
            </w:r>
            <w:r>
              <w:rPr>
                <w:rFonts w:ascii="Times New Roman"/>
                <w:b/>
                <w:i w:val="false"/>
                <w:color w:val="000000"/>
                <w:sz w:val="20"/>
              </w:rPr>
              <w:t xml:space="preserve">iске асырылу барысын бақылау </w:t>
            </w:r>
            <w:r>
              <w:br/>
            </w:r>
            <w:r>
              <w:rPr>
                <w:rFonts w:ascii="Times New Roman"/>
                <w:b w:val="false"/>
                <w:i w:val="false"/>
                <w:color w:val="000000"/>
                <w:sz w:val="20"/>
              </w:rPr>
              <w:t>
</w:t>
            </w:r>
            <w:r>
              <w:rPr>
                <w:rFonts w:ascii="Times New Roman"/>
                <w:b/>
                <w:i w:val="false"/>
                <w:color w:val="000000"/>
                <w:sz w:val="20"/>
              </w:rPr>
              <w:t xml:space="preserve">     жөнiндегi өңiрлiк </w:t>
            </w:r>
            <w:r>
              <w:br/>
            </w:r>
            <w:r>
              <w:rPr>
                <w:rFonts w:ascii="Times New Roman"/>
                <w:b w:val="false"/>
                <w:i w:val="false"/>
                <w:color w:val="000000"/>
                <w:sz w:val="20"/>
              </w:rPr>
              <w:t>
</w:t>
            </w:r>
            <w:r>
              <w:rPr>
                <w:rFonts w:ascii="Times New Roman"/>
                <w:b/>
                <w:i w:val="false"/>
                <w:color w:val="000000"/>
                <w:sz w:val="20"/>
              </w:rPr>
              <w:t xml:space="preserve">       комиссиялар,  </w:t>
            </w:r>
            <w:r>
              <w:br/>
            </w:r>
            <w:r>
              <w:rPr>
                <w:rFonts w:ascii="Times New Roman"/>
                <w:b w:val="false"/>
                <w:i w:val="false"/>
                <w:color w:val="000000"/>
                <w:sz w:val="20"/>
              </w:rPr>
              <w:t>
</w:t>
            </w:r>
            <w:r>
              <w:rPr>
                <w:rFonts w:ascii="Times New Roman"/>
                <w:b/>
                <w:i w:val="false"/>
                <w:color w:val="000000"/>
                <w:sz w:val="20"/>
              </w:rPr>
              <w:t xml:space="preserve">   БҒМ (А.К.Әбдiмомынов),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16.2.4. Облыстық Астана, Алматы қалалары мәслихаттары- </w:t>
            </w:r>
            <w:r>
              <w:br/>
            </w:r>
            <w:r>
              <w:rPr>
                <w:rFonts w:ascii="Times New Roman"/>
                <w:b w:val="false"/>
                <w:i w:val="false"/>
                <w:color w:val="000000"/>
                <w:sz w:val="20"/>
              </w:rPr>
              <w:t xml:space="preserve">
ның сессияларында өңiрлiк тұрғын үй құрылысы бағдарлама- </w:t>
            </w:r>
            <w:r>
              <w:br/>
            </w:r>
            <w:r>
              <w:rPr>
                <w:rFonts w:ascii="Times New Roman"/>
                <w:b w:val="false"/>
                <w:i w:val="false"/>
                <w:color w:val="000000"/>
                <w:sz w:val="20"/>
              </w:rPr>
              <w:t xml:space="preserve">
ларына өзгерiстер мен толықты- </w:t>
            </w:r>
            <w:r>
              <w:br/>
            </w:r>
            <w:r>
              <w:rPr>
                <w:rFonts w:ascii="Times New Roman"/>
                <w:b w:val="false"/>
                <w:i w:val="false"/>
                <w:color w:val="000000"/>
                <w:sz w:val="20"/>
              </w:rPr>
              <w:t xml:space="preserve">
руларды бекiту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БҒМ (А.К.Әбдiмомынов), </w:t>
            </w:r>
            <w:r>
              <w:br/>
            </w:r>
            <w:r>
              <w:rPr>
                <w:rFonts w:ascii="Times New Roman"/>
                <w:b w:val="false"/>
                <w:i w:val="false"/>
                <w:color w:val="000000"/>
                <w:sz w:val="20"/>
              </w:rPr>
              <w:t>
</w:t>
            </w:r>
            <w:r>
              <w:rPr>
                <w:rFonts w:ascii="Times New Roman"/>
                <w:b/>
                <w:i w:val="false"/>
                <w:color w:val="000000"/>
                <w:sz w:val="20"/>
              </w:rPr>
              <w:t xml:space="preserve">     2005 жылғы сәуір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үздiк оқытушысы" мемлекеттік грантын белгiлеу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Әйтiмова Б.С., </w:t>
            </w:r>
            <w:r>
              <w:br/>
            </w:r>
            <w:r>
              <w:rPr>
                <w:rFonts w:ascii="Times New Roman"/>
                <w:b w:val="false"/>
                <w:i w:val="false"/>
                <w:color w:val="000000"/>
                <w:sz w:val="20"/>
              </w:rPr>
              <w:t xml:space="preserve">
Досаев E.A., </w:t>
            </w:r>
            <w:r>
              <w:br/>
            </w:r>
            <w:r>
              <w:rPr>
                <w:rFonts w:ascii="Times New Roman"/>
                <w:b w:val="false"/>
                <w:i w:val="false"/>
                <w:color w:val="000000"/>
                <w:sz w:val="20"/>
              </w:rPr>
              <w:t xml:space="preserve">
Келiмбетов Қ.Н., </w:t>
            </w:r>
            <w:r>
              <w:br/>
            </w:r>
            <w:r>
              <w:rPr>
                <w:rFonts w:ascii="Times New Roman"/>
                <w:b w:val="false"/>
                <w:i w:val="false"/>
                <w:color w:val="000000"/>
                <w:sz w:val="20"/>
              </w:rPr>
              <w:t xml:space="preserve">
Жоғары оқу орындарының қауымдастығы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нормативтiк құқықтық </w:t>
            </w:r>
            <w:r>
              <w:br/>
            </w:r>
            <w:r>
              <w:rPr>
                <w:rFonts w:ascii="Times New Roman"/>
                <w:b w:val="false"/>
                <w:i w:val="false"/>
                <w:color w:val="000000"/>
                <w:sz w:val="20"/>
              </w:rPr>
              <w:t xml:space="preserve">
кесiм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тамыз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"Жоғары оқу орнының үздiк оқытушысы" мемлекеттiк гранты туралы ереженiң жобасын әзiрлеу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сәуір </w:t>
            </w:r>
            <w:r>
              <w:br/>
            </w:r>
            <w:r>
              <w:rPr>
                <w:rFonts w:ascii="Times New Roman"/>
                <w:b w:val="false"/>
                <w:i w:val="false"/>
                <w:color w:val="000000"/>
                <w:sz w:val="20"/>
              </w:rPr>
              <w:t xml:space="preserve">
17.2. Республикалық бюджет комиссиясында қарау үшiн ЭБЖМ-да "Жоғары оқу орнының үздiк оқытушысы" мемлекеттiк гранты туралы Үкiмет қаулысының жобасын дайындау </w:t>
            </w:r>
            <w:r>
              <w:br/>
            </w:r>
            <w:r>
              <w:rPr>
                <w:rFonts w:ascii="Times New Roman"/>
                <w:b w:val="false"/>
                <w:i w:val="false"/>
                <w:color w:val="000000"/>
                <w:sz w:val="20"/>
              </w:rPr>
              <w:t>
</w:t>
            </w:r>
            <w:r>
              <w:rPr>
                <w:rFonts w:ascii="Times New Roman"/>
                <w:b/>
                <w:i w:val="false"/>
                <w:color w:val="000000"/>
                <w:sz w:val="20"/>
              </w:rPr>
              <w:t xml:space="preserve">     БҒМ (Х.М.Өтеулина),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17.3. Жобаны Үкiметке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БҒМ (Б.С.Әйтiмова), </w:t>
            </w:r>
            <w:r>
              <w:br/>
            </w:r>
            <w:r>
              <w:rPr>
                <w:rFonts w:ascii="Times New Roman"/>
                <w:b w:val="false"/>
                <w:i w:val="false"/>
                <w:color w:val="000000"/>
                <w:sz w:val="20"/>
              </w:rPr>
              <w:t>
</w:t>
            </w:r>
            <w:r>
              <w:rPr>
                <w:rFonts w:ascii="Times New Roman"/>
                <w:b/>
                <w:i w:val="false"/>
                <w:color w:val="000000"/>
                <w:sz w:val="20"/>
              </w:rPr>
              <w:t xml:space="preserve">     2005 жылғы тамыз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Бөлiнген қаражат шегінде Әл-Фараби атындағы Қазақ ұлттық университетi мен Л.Н.Гумилев атындағы Еуразия ұлттық университетiне шетелдiк оқытушы кеңесшiлердi шақыруды және жайластыру- </w:t>
            </w:r>
            <w:r>
              <w:br/>
            </w:r>
            <w:r>
              <w:rPr>
                <w:rFonts w:ascii="Times New Roman"/>
                <w:b w:val="false"/>
                <w:i w:val="false"/>
                <w:color w:val="000000"/>
                <w:sz w:val="20"/>
              </w:rPr>
              <w:t xml:space="preserve">
ды көздеу және оларды бөлiнген қаражат шегiнде жайластыруды қамтамасыз ету. Халықаралық танылған отандық ғалымдар мен педагогтар туралы дерекқор </w:t>
            </w:r>
            <w:r>
              <w:br/>
            </w:r>
            <w:r>
              <w:rPr>
                <w:rFonts w:ascii="Times New Roman"/>
                <w:b w:val="false"/>
                <w:i w:val="false"/>
                <w:color w:val="000000"/>
                <w:sz w:val="20"/>
              </w:rPr>
              <w:t xml:space="preserve">
құру және жоғары оқу орындарының қызметкерлерi- </w:t>
            </w:r>
            <w:r>
              <w:br/>
            </w:r>
            <w:r>
              <w:rPr>
                <w:rFonts w:ascii="Times New Roman"/>
                <w:b w:val="false"/>
                <w:i w:val="false"/>
                <w:color w:val="000000"/>
                <w:sz w:val="20"/>
              </w:rPr>
              <w:t xml:space="preserve">
не еңбекақы төлеудiң сараланған жүйесiн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Б.С.Әйтiмова, Е.А. Досаев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Үкiметке есеп беру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Әл-Фараби атындағы Қазақ ұлттық университетi мен Л.Н.Гумилев атындағы Еуразия ұлттық университетiнiң ұсыныстары негізiнде шетелдiк оқытушы кеңесшiлердi тартудың жоспарын-кестесiн әзiрлеу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18.2. Қазақстанның жетекшi ғалымдары мен педагогтарын айқындау жөнiндегі бiрыңғай өлшемдер мен көрсеткiштердi әзiрлеу және бекiту, жоғары оқу орындарының жетекшi ғалымдары мен педагогтарының дерекқорын құру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наурыз - сәуiр </w:t>
            </w:r>
            <w:r>
              <w:br/>
            </w:r>
            <w:r>
              <w:rPr>
                <w:rFonts w:ascii="Times New Roman"/>
                <w:b w:val="false"/>
                <w:i w:val="false"/>
                <w:color w:val="000000"/>
                <w:sz w:val="20"/>
              </w:rPr>
              <w:t xml:space="preserve">
18.3. Елiмiздiң жоғары оқу орындарының жетекшi ғалымдары мен педагогтарының дерекқорын өзекті ету </w:t>
            </w:r>
            <w:r>
              <w:br/>
            </w:r>
            <w:r>
              <w:rPr>
                <w:rFonts w:ascii="Times New Roman"/>
                <w:b w:val="false"/>
                <w:i w:val="false"/>
                <w:color w:val="000000"/>
                <w:sz w:val="20"/>
              </w:rPr>
              <w:t>
</w:t>
            </w:r>
            <w:r>
              <w:rPr>
                <w:rFonts w:ascii="Times New Roman"/>
                <w:b/>
                <w:i w:val="false"/>
                <w:color w:val="000000"/>
                <w:sz w:val="20"/>
              </w:rPr>
              <w:t xml:space="preserve">      БҒМ (Г.Н.Гамарник), </w:t>
            </w:r>
            <w:r>
              <w:br/>
            </w:r>
            <w:r>
              <w:rPr>
                <w:rFonts w:ascii="Times New Roman"/>
                <w:b w:val="false"/>
                <w:i w:val="false"/>
                <w:color w:val="000000"/>
                <w:sz w:val="20"/>
              </w:rPr>
              <w:t>
</w:t>
            </w:r>
            <w:r>
              <w:rPr>
                <w:rFonts w:ascii="Times New Roman"/>
                <w:b/>
                <w:i w:val="false"/>
                <w:color w:val="000000"/>
                <w:sz w:val="20"/>
              </w:rPr>
              <w:t xml:space="preserve"> 2005 жылғы мамыр - маусым </w:t>
            </w:r>
            <w:r>
              <w:br/>
            </w:r>
            <w:r>
              <w:rPr>
                <w:rFonts w:ascii="Times New Roman"/>
                <w:b w:val="false"/>
                <w:i w:val="false"/>
                <w:color w:val="000000"/>
                <w:sz w:val="20"/>
              </w:rPr>
              <w:t xml:space="preserve">
18.4. Жоғары оқу орындарының қызметкерлерiне еңбекақы төлеудiң сараланған жүйесiн әзiрлеу </w:t>
            </w:r>
            <w:r>
              <w:br/>
            </w:r>
            <w:r>
              <w:rPr>
                <w:rFonts w:ascii="Times New Roman"/>
                <w:b w:val="false"/>
                <w:i w:val="false"/>
                <w:color w:val="000000"/>
                <w:sz w:val="20"/>
              </w:rPr>
              <w:t>
</w:t>
            </w:r>
            <w:r>
              <w:rPr>
                <w:rFonts w:ascii="Times New Roman"/>
                <w:b/>
                <w:i w:val="false"/>
                <w:color w:val="000000"/>
                <w:sz w:val="20"/>
              </w:rPr>
              <w:t xml:space="preserve">      БҒМ (Х.М.Өтеулина), </w:t>
            </w:r>
            <w:r>
              <w:br/>
            </w:r>
            <w:r>
              <w:rPr>
                <w:rFonts w:ascii="Times New Roman"/>
                <w:b w:val="false"/>
                <w:i w:val="false"/>
                <w:color w:val="000000"/>
                <w:sz w:val="20"/>
              </w:rPr>
              <w:t>
</w:t>
            </w:r>
            <w:r>
              <w:rPr>
                <w:rFonts w:ascii="Times New Roman"/>
                <w:b/>
                <w:i w:val="false"/>
                <w:color w:val="000000"/>
                <w:sz w:val="20"/>
              </w:rPr>
              <w:t xml:space="preserve">     2005 жылғы маусым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туралы" Заңның жаңа редакциясында педагог қызметкердiң мәртебесi туралы нормаларды көздеу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Б.С.Әйтiмова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- 2007 жылғы қыркүйек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Педагог қызметкердiң мәртебесi туралы норманы әзiрлеу және оны "Бiлiм туралы" Заңның жобасына енгiзу </w:t>
            </w:r>
            <w:r>
              <w:br/>
            </w:r>
            <w:r>
              <w:rPr>
                <w:rFonts w:ascii="Times New Roman"/>
                <w:b w:val="false"/>
                <w:i w:val="false"/>
                <w:color w:val="000000"/>
                <w:sz w:val="20"/>
              </w:rPr>
              <w:t>
</w:t>
            </w:r>
            <w:r>
              <w:rPr>
                <w:rFonts w:ascii="Times New Roman"/>
                <w:b/>
                <w:i w:val="false"/>
                <w:color w:val="000000"/>
                <w:sz w:val="20"/>
              </w:rPr>
              <w:t xml:space="preserve">    БҒМ (К.Н.Шамшидинова), </w:t>
            </w:r>
            <w:r>
              <w:br/>
            </w:r>
            <w:r>
              <w:rPr>
                <w:rFonts w:ascii="Times New Roman"/>
                <w:b w:val="false"/>
                <w:i w:val="false"/>
                <w:color w:val="000000"/>
                <w:sz w:val="20"/>
              </w:rPr>
              <w:t>
</w:t>
            </w:r>
            <w:r>
              <w:rPr>
                <w:rFonts w:ascii="Times New Roman"/>
                <w:b/>
                <w:i w:val="false"/>
                <w:color w:val="000000"/>
                <w:sz w:val="20"/>
              </w:rPr>
              <w:t xml:space="preserve">    2006 жылғы маусым </w:t>
            </w:r>
            <w:r>
              <w:br/>
            </w:r>
            <w:r>
              <w:rPr>
                <w:rFonts w:ascii="Times New Roman"/>
                <w:b w:val="false"/>
                <w:i w:val="false"/>
                <w:color w:val="000000"/>
                <w:sz w:val="20"/>
              </w:rPr>
              <w:t xml:space="preserve">
19.2. Заң жобасын Yкiметке енгізу </w:t>
            </w:r>
            <w:r>
              <w:br/>
            </w:r>
            <w:r>
              <w:rPr>
                <w:rFonts w:ascii="Times New Roman"/>
                <w:b w:val="false"/>
                <w:i w:val="false"/>
                <w:color w:val="000000"/>
                <w:sz w:val="20"/>
              </w:rPr>
              <w:t>
</w:t>
            </w:r>
            <w:r>
              <w:rPr>
                <w:rFonts w:ascii="Times New Roman"/>
                <w:b/>
                <w:i w:val="false"/>
                <w:color w:val="000000"/>
                <w:sz w:val="20"/>
              </w:rPr>
              <w:t xml:space="preserve">    БҒМ (К.Н.Шамшидинова), </w:t>
            </w:r>
            <w:r>
              <w:br/>
            </w:r>
            <w:r>
              <w:rPr>
                <w:rFonts w:ascii="Times New Roman"/>
                <w:b w:val="false"/>
                <w:i w:val="false"/>
                <w:color w:val="000000"/>
                <w:sz w:val="20"/>
              </w:rPr>
              <w:t>
</w:t>
            </w:r>
            <w:r>
              <w:rPr>
                <w:rFonts w:ascii="Times New Roman"/>
                <w:b/>
                <w:i w:val="false"/>
                <w:color w:val="000000"/>
                <w:sz w:val="20"/>
              </w:rPr>
              <w:t xml:space="preserve">     2007 жылғы қаңтар </w:t>
            </w:r>
            <w:r>
              <w:br/>
            </w:r>
            <w:r>
              <w:rPr>
                <w:rFonts w:ascii="Times New Roman"/>
                <w:b w:val="false"/>
                <w:i w:val="false"/>
                <w:color w:val="000000"/>
                <w:sz w:val="20"/>
              </w:rPr>
              <w:t xml:space="preserve">
19.3.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БҒМ (Б.С.Әйтiмова), </w:t>
            </w:r>
            <w:r>
              <w:br/>
            </w:r>
            <w:r>
              <w:rPr>
                <w:rFonts w:ascii="Times New Roman"/>
                <w:b w:val="false"/>
                <w:i w:val="false"/>
                <w:color w:val="000000"/>
                <w:sz w:val="20"/>
              </w:rPr>
              <w:t>
</w:t>
            </w:r>
            <w:r>
              <w:rPr>
                <w:rFonts w:ascii="Times New Roman"/>
                <w:b/>
                <w:i w:val="false"/>
                <w:color w:val="000000"/>
                <w:sz w:val="20"/>
              </w:rPr>
              <w:t xml:space="preserve">     2007 жылғы ақпан </w:t>
            </w:r>
            <w:r>
              <w:br/>
            </w:r>
            <w:r>
              <w:rPr>
                <w:rFonts w:ascii="Times New Roman"/>
                <w:b w:val="false"/>
                <w:i w:val="false"/>
                <w:color w:val="000000"/>
                <w:sz w:val="20"/>
              </w:rPr>
              <w:t xml:space="preserve">
19.4. Заң жобасын Парламентте қабылдау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БҒМ (Б.С.Әйтiмова), </w:t>
            </w:r>
            <w:r>
              <w:br/>
            </w:r>
            <w:r>
              <w:rPr>
                <w:rFonts w:ascii="Times New Roman"/>
                <w:b w:val="false"/>
                <w:i w:val="false"/>
                <w:color w:val="000000"/>
                <w:sz w:val="20"/>
              </w:rPr>
              <w:t>
</w:t>
            </w:r>
            <w:r>
              <w:rPr>
                <w:rFonts w:ascii="Times New Roman"/>
                <w:b/>
                <w:i w:val="false"/>
                <w:color w:val="000000"/>
                <w:sz w:val="20"/>
              </w:rPr>
              <w:t xml:space="preserve">    2007 жылғы қыркүйек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Рухани даму және конфессиялар аралық келiсiм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 дамытудың 2006-2008 жылдарға арналған орта мерзiмдi бағдарламасын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Е.М.Қосыбаев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Үкімет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мерзiмі </w:t>
            </w:r>
            <w:r>
              <w:rPr>
                <w:rFonts w:ascii="Times New Roman"/>
                <w:b w:val="false"/>
                <w:i w:val="false"/>
                <w:color w:val="000000"/>
                <w:sz w:val="20"/>
              </w:rPr>
              <w:t xml:space="preserve"> - 2005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Бағдарлама жобасын әзiрлеу </w:t>
            </w:r>
            <w:r>
              <w:br/>
            </w:r>
            <w:r>
              <w:rPr>
                <w:rFonts w:ascii="Times New Roman"/>
                <w:b w:val="false"/>
                <w:i w:val="false"/>
                <w:color w:val="000000"/>
                <w:sz w:val="20"/>
              </w:rPr>
              <w:t>
</w:t>
            </w:r>
            <w:r>
              <w:rPr>
                <w:rFonts w:ascii="Times New Roman"/>
                <w:b/>
                <w:i w:val="false"/>
                <w:color w:val="000000"/>
                <w:sz w:val="20"/>
              </w:rPr>
              <w:t xml:space="preserve">    МАСМ (Е.А.Аманшаев),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20.2. Жобаны Үкiметке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МАСМ (Е.М.Қосыбаев), </w:t>
            </w:r>
            <w:r>
              <w:br/>
            </w:r>
            <w:r>
              <w:rPr>
                <w:rFonts w:ascii="Times New Roman"/>
                <w:b w:val="false"/>
                <w:i w:val="false"/>
                <w:color w:val="000000"/>
                <w:sz w:val="20"/>
              </w:rPr>
              <w:t>
</w:t>
            </w:r>
            <w:r>
              <w:rPr>
                <w:rFonts w:ascii="Times New Roman"/>
                <w:b/>
                <w:i w:val="false"/>
                <w:color w:val="000000"/>
                <w:sz w:val="20"/>
              </w:rPr>
              <w:t xml:space="preserve">    2005 жылғы қараша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Тілдердi дамыту мен қолданудың 2006-2010 жылдарға арналған бағдарламасына мемлекеттiк тілдi дамытуға қатысты бөлiгінде өзгерiстер енгізу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Е.М.Қосыбаев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Бағдарлама бөлiмiнiң жобасын дайындау </w:t>
            </w:r>
            <w:r>
              <w:br/>
            </w:r>
            <w:r>
              <w:rPr>
                <w:rFonts w:ascii="Times New Roman"/>
                <w:b w:val="false"/>
                <w:i w:val="false"/>
                <w:color w:val="000000"/>
                <w:sz w:val="20"/>
              </w:rPr>
              <w:t>
</w:t>
            </w:r>
            <w:r>
              <w:rPr>
                <w:rFonts w:ascii="Times New Roman"/>
                <w:b/>
                <w:i w:val="false"/>
                <w:color w:val="000000"/>
                <w:sz w:val="20"/>
              </w:rPr>
              <w:t xml:space="preserve">    МАСМ (Е.А. Аманшаев),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21.2. Бағдарлама бөлiмiнiң жобасын Үкіметке енгізу </w:t>
            </w:r>
            <w:r>
              <w:br/>
            </w:r>
            <w:r>
              <w:rPr>
                <w:rFonts w:ascii="Times New Roman"/>
                <w:b w:val="false"/>
                <w:i w:val="false"/>
                <w:color w:val="000000"/>
                <w:sz w:val="20"/>
              </w:rPr>
              <w:t>
</w:t>
            </w:r>
            <w:r>
              <w:rPr>
                <w:rFonts w:ascii="Times New Roman"/>
                <w:b/>
                <w:i w:val="false"/>
                <w:color w:val="000000"/>
                <w:sz w:val="20"/>
              </w:rPr>
              <w:t xml:space="preserve">    МАСМ (E.A. Аманшаев),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21.3. Жобаны Президентке қол қоюға енгізу </w:t>
            </w:r>
            <w:r>
              <w:br/>
            </w:r>
            <w:r>
              <w:rPr>
                <w:rFonts w:ascii="Times New Roman"/>
                <w:b w:val="false"/>
                <w:i w:val="false"/>
                <w:color w:val="000000"/>
                <w:sz w:val="20"/>
              </w:rPr>
              <w:t>
</w:t>
            </w:r>
            <w:r>
              <w:rPr>
                <w:rFonts w:ascii="Times New Roman"/>
                <w:b/>
                <w:i w:val="false"/>
                <w:color w:val="000000"/>
                <w:sz w:val="20"/>
              </w:rPr>
              <w:t xml:space="preserve">    МАСМ (Е.М. Қосыбаев), </w:t>
            </w:r>
            <w:r>
              <w:br/>
            </w:r>
            <w:r>
              <w:rPr>
                <w:rFonts w:ascii="Times New Roman"/>
                <w:b w:val="false"/>
                <w:i w:val="false"/>
                <w:color w:val="000000"/>
                <w:sz w:val="20"/>
              </w:rPr>
              <w:t>
</w:t>
            </w:r>
            <w:r>
              <w:rPr>
                <w:rFonts w:ascii="Times New Roman"/>
                <w:b/>
                <w:i w:val="false"/>
                <w:color w:val="000000"/>
                <w:sz w:val="20"/>
              </w:rPr>
              <w:t xml:space="preserve">     2005 жылғы қараша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Жоғарыда айтылған сөздердiң бүгiнгi күнi әрбір отбасы үшін, </w:t>
            </w:r>
            <w:r>
              <w:br/>
            </w:r>
            <w:r>
              <w:rPr>
                <w:rFonts w:ascii="Times New Roman"/>
                <w:b w:val="false"/>
                <w:i w:val="false"/>
                <w:color w:val="000000"/>
                <w:sz w:val="20"/>
              </w:rPr>
              <w:t>
</w:t>
            </w:r>
            <w:r>
              <w:rPr>
                <w:rFonts w:ascii="Times New Roman"/>
                <w:b w:val="false"/>
                <w:i/>
                <w:color w:val="000000"/>
                <w:sz w:val="20"/>
              </w:rPr>
              <w:t xml:space="preserve">           әрбір Қазақстандық үшін мәнісі неде? </w:t>
            </w:r>
          </w:p>
        </w:tc>
      </w:tr>
      <w:tr>
        <w:trPr>
          <w:trHeight w:val="45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Темiр тапшылығы бар </w:t>
            </w:r>
            <w:r>
              <w:br/>
            </w:r>
            <w:r>
              <w:rPr>
                <w:rFonts w:ascii="Times New Roman"/>
                <w:b w:val="false"/>
                <w:i w:val="false"/>
                <w:color w:val="000000"/>
                <w:sz w:val="20"/>
              </w:rPr>
              <w:t xml:space="preserve">
анемия, асқазан-iшек </w:t>
            </w:r>
            <w:r>
              <w:br/>
            </w:r>
            <w:r>
              <w:rPr>
                <w:rFonts w:ascii="Times New Roman"/>
                <w:b w:val="false"/>
                <w:i w:val="false"/>
                <w:color w:val="000000"/>
                <w:sz w:val="20"/>
              </w:rPr>
              <w:t xml:space="preserve">
жолдары аурулары, өкпенiң </w:t>
            </w:r>
            <w:r>
              <w:br/>
            </w:r>
            <w:r>
              <w:rPr>
                <w:rFonts w:ascii="Times New Roman"/>
                <w:b w:val="false"/>
                <w:i w:val="false"/>
                <w:color w:val="000000"/>
                <w:sz w:val="20"/>
              </w:rPr>
              <w:t xml:space="preserve">
қабынуы, созылмалы </w:t>
            </w:r>
            <w:r>
              <w:br/>
            </w:r>
            <w:r>
              <w:rPr>
                <w:rFonts w:ascii="Times New Roman"/>
                <w:b w:val="false"/>
                <w:i w:val="false"/>
                <w:color w:val="000000"/>
                <w:sz w:val="20"/>
              </w:rPr>
              <w:t xml:space="preserve">
бронхит және бронхиалдық </w:t>
            </w:r>
            <w:r>
              <w:br/>
            </w:r>
            <w:r>
              <w:rPr>
                <w:rFonts w:ascii="Times New Roman"/>
                <w:b w:val="false"/>
                <w:i w:val="false"/>
                <w:color w:val="000000"/>
                <w:sz w:val="20"/>
              </w:rPr>
              <w:t xml:space="preserve">
астма сырқаттары бойынша </w:t>
            </w:r>
            <w:r>
              <w:br/>
            </w:r>
            <w:r>
              <w:rPr>
                <w:rFonts w:ascii="Times New Roman"/>
                <w:b w:val="false"/>
                <w:i w:val="false"/>
                <w:color w:val="000000"/>
                <w:sz w:val="20"/>
              </w:rPr>
              <w:t xml:space="preserve">
диспансерлiк есептегі </w:t>
            </w:r>
            <w:r>
              <w:br/>
            </w:r>
            <w:r>
              <w:rPr>
                <w:rFonts w:ascii="Times New Roman"/>
                <w:b w:val="false"/>
                <w:i w:val="false"/>
                <w:color w:val="000000"/>
                <w:sz w:val="20"/>
              </w:rPr>
              <w:t xml:space="preserve">
балалар мен жасөспiрiмдер- </w:t>
            </w:r>
            <w:r>
              <w:br/>
            </w:r>
            <w:r>
              <w:rPr>
                <w:rFonts w:ascii="Times New Roman"/>
                <w:b w:val="false"/>
                <w:i w:val="false"/>
                <w:color w:val="000000"/>
                <w:sz w:val="20"/>
              </w:rPr>
              <w:t xml:space="preserve">
дi Денсаулық сақтау </w:t>
            </w:r>
            <w:r>
              <w:br/>
            </w:r>
            <w:r>
              <w:rPr>
                <w:rFonts w:ascii="Times New Roman"/>
                <w:b w:val="false"/>
                <w:i w:val="false"/>
                <w:color w:val="000000"/>
                <w:sz w:val="20"/>
              </w:rPr>
              <w:t xml:space="preserve">
министрлiгі бекiткен </w:t>
            </w:r>
            <w:r>
              <w:br/>
            </w:r>
            <w:r>
              <w:rPr>
                <w:rFonts w:ascii="Times New Roman"/>
                <w:b w:val="false"/>
                <w:i w:val="false"/>
                <w:color w:val="000000"/>
                <w:sz w:val="20"/>
              </w:rPr>
              <w:t xml:space="preserve">
тiзбеге сәйкес </w:t>
            </w:r>
            <w:r>
              <w:br/>
            </w:r>
            <w:r>
              <w:rPr>
                <w:rFonts w:ascii="Times New Roman"/>
                <w:b w:val="false"/>
                <w:i w:val="false"/>
                <w:color w:val="000000"/>
                <w:sz w:val="20"/>
              </w:rPr>
              <w:t xml:space="preserve">
амбулаториялық емдеу </w:t>
            </w:r>
            <w:r>
              <w:br/>
            </w:r>
            <w:r>
              <w:rPr>
                <w:rFonts w:ascii="Times New Roman"/>
                <w:b w:val="false"/>
                <w:i w:val="false"/>
                <w:color w:val="000000"/>
                <w:sz w:val="20"/>
              </w:rPr>
              <w:t xml:space="preserve">
кезiнде тегін дәрiлiк </w:t>
            </w:r>
            <w:r>
              <w:br/>
            </w:r>
            <w:r>
              <w:rPr>
                <w:rFonts w:ascii="Times New Roman"/>
                <w:b w:val="false"/>
                <w:i w:val="false"/>
                <w:color w:val="000000"/>
                <w:sz w:val="20"/>
              </w:rPr>
              <w:t xml:space="preserve">
заттармен қамтамасыз ету үшiн республикалық </w:t>
            </w:r>
            <w:r>
              <w:br/>
            </w:r>
            <w:r>
              <w:rPr>
                <w:rFonts w:ascii="Times New Roman"/>
                <w:b w:val="false"/>
                <w:i w:val="false"/>
                <w:color w:val="000000"/>
                <w:sz w:val="20"/>
              </w:rPr>
              <w:t xml:space="preserve">
бюджеттен жергілiкті бюджеттерге жыл сайын кемiнде 1,0 млрд. теңге бөлу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облыстардың, Астана және Алматы қалаларының әкiмдерi, Е.А.Досаев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Үкiметке есеп беру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- 2006-2007 жылдар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Диспансерлiк есепте тұрған балалар мен жасөспiрiм- </w:t>
            </w:r>
            <w:r>
              <w:br/>
            </w:r>
            <w:r>
              <w:rPr>
                <w:rFonts w:ascii="Times New Roman"/>
                <w:b w:val="false"/>
                <w:i w:val="false"/>
                <w:color w:val="000000"/>
                <w:sz w:val="20"/>
              </w:rPr>
              <w:t xml:space="preserve">
дердi амбулаториялық емдеу кезiнде тегін рецептер бойынша берілетін дәрі-дәрмек құралдарының тізбесiн мынадай ауру түрлерi бойынша белгілеу: </w:t>
            </w:r>
            <w:r>
              <w:br/>
            </w:r>
            <w:r>
              <w:rPr>
                <w:rFonts w:ascii="Times New Roman"/>
                <w:b w:val="false"/>
                <w:i w:val="false"/>
                <w:color w:val="000000"/>
                <w:sz w:val="20"/>
              </w:rPr>
              <w:t xml:space="preserve">
темiр тапшылығы бар анемия, асқазан-iшек жолдары аурулары, өкпенiң қабынуы, созылмалы бронхит және бронхиалдық астма </w:t>
            </w:r>
            <w:r>
              <w:br/>
            </w:r>
            <w:r>
              <w:rPr>
                <w:rFonts w:ascii="Times New Roman"/>
                <w:b w:val="false"/>
                <w:i w:val="false"/>
                <w:color w:val="000000"/>
                <w:sz w:val="20"/>
              </w:rPr>
              <w:t>
</w:t>
            </w:r>
            <w:r>
              <w:rPr>
                <w:rFonts w:ascii="Times New Roman"/>
                <w:b/>
                <w:i w:val="false"/>
                <w:color w:val="000000"/>
                <w:sz w:val="20"/>
              </w:rPr>
              <w:t xml:space="preserve">      ДСМ (Е.А.Досаев),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22.2. Диспансерлiк есепте тұрған азаматтарды амбулаториялық емдеу кезiнде жеңiлдiк шарттарына арналған рецептер бойынша дәрi-дәрмек құралдарының тiзбесiн мынадай ауру түрлерi бойынша белгілеу: артериялық гипертензия, жүректiң ишемиялық ауруы, созылмалы обструктивтік өкпе ауруы, өкпенiң қабынуы және жара аурулары </w:t>
            </w:r>
            <w:r>
              <w:br/>
            </w:r>
            <w:r>
              <w:rPr>
                <w:rFonts w:ascii="Times New Roman"/>
                <w:b w:val="false"/>
                <w:i w:val="false"/>
                <w:color w:val="000000"/>
                <w:sz w:val="20"/>
              </w:rPr>
              <w:t>
</w:t>
            </w:r>
            <w:r>
              <w:rPr>
                <w:rFonts w:ascii="Times New Roman"/>
                <w:b/>
                <w:i w:val="false"/>
                <w:color w:val="000000"/>
                <w:sz w:val="20"/>
              </w:rPr>
              <w:t xml:space="preserve">      ДСМ (Ж.А.Досаев),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22.3. 2006 жылға арналған бюджеттiк шығындар көлемiн есептеу және ЭБЖМ-ға бюджеттік тапсырыс енгізу </w:t>
            </w:r>
            <w:r>
              <w:br/>
            </w:r>
            <w:r>
              <w:rPr>
                <w:rFonts w:ascii="Times New Roman"/>
                <w:b w:val="false"/>
                <w:i w:val="false"/>
                <w:color w:val="000000"/>
                <w:sz w:val="20"/>
              </w:rPr>
              <w:t>
</w:t>
            </w:r>
            <w:r>
              <w:rPr>
                <w:rFonts w:ascii="Times New Roman"/>
                <w:b/>
                <w:i w:val="false"/>
                <w:color w:val="000000"/>
                <w:sz w:val="20"/>
              </w:rPr>
              <w:t xml:space="preserve">      ДСМ (E.A.Досаев),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22.4. 2006 жылға арналған республикалық бюджетті бекiткеннен кейiн диспансерлiк есепте тұрған балалар мен жасөспiрiмдердi амбулаториялық емдеу кезiнде тегін рецептер бойынша берілетін, сондай-ақ диспансерлiк есепте тұрған азаматтарды амбулаториялық емдеу кезiнде жеңiлдiк шарттарындағы рецептер бойынша берілетiн сырқаттар түрлерiнiң және дәрi-дәрмек құралдарының тiзбесiн бекiту </w:t>
            </w:r>
            <w:r>
              <w:br/>
            </w:r>
            <w:r>
              <w:rPr>
                <w:rFonts w:ascii="Times New Roman"/>
                <w:b w:val="false"/>
                <w:i w:val="false"/>
                <w:color w:val="000000"/>
                <w:sz w:val="20"/>
              </w:rPr>
              <w:t>
</w:t>
            </w:r>
            <w:r>
              <w:rPr>
                <w:rFonts w:ascii="Times New Roman"/>
                <w:b/>
                <w:i w:val="false"/>
                <w:color w:val="000000"/>
                <w:sz w:val="20"/>
              </w:rPr>
              <w:t xml:space="preserve">     ДСМ (Е.А.Досаев), </w:t>
            </w:r>
            <w:r>
              <w:br/>
            </w:r>
            <w:r>
              <w:rPr>
                <w:rFonts w:ascii="Times New Roman"/>
                <w:b w:val="false"/>
                <w:i w:val="false"/>
                <w:color w:val="000000"/>
                <w:sz w:val="20"/>
              </w:rPr>
              <w:t>
</w:t>
            </w:r>
            <w:r>
              <w:rPr>
                <w:rFonts w:ascii="Times New Roman"/>
                <w:b/>
                <w:i w:val="false"/>
                <w:color w:val="000000"/>
                <w:sz w:val="20"/>
              </w:rPr>
              <w:t xml:space="preserve">   2005 жылғы желтоқсан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Артериялық гипертензия, </w:t>
            </w:r>
            <w:r>
              <w:br/>
            </w:r>
            <w:r>
              <w:rPr>
                <w:rFonts w:ascii="Times New Roman"/>
                <w:b w:val="false"/>
                <w:i w:val="false"/>
                <w:color w:val="000000"/>
                <w:sz w:val="20"/>
              </w:rPr>
              <w:t xml:space="preserve">
жүректiң ишемиялық ауруы, </w:t>
            </w:r>
            <w:r>
              <w:br/>
            </w:r>
            <w:r>
              <w:rPr>
                <w:rFonts w:ascii="Times New Roman"/>
                <w:b w:val="false"/>
                <w:i w:val="false"/>
                <w:color w:val="000000"/>
                <w:sz w:val="20"/>
              </w:rPr>
              <w:t xml:space="preserve">
созылмалы абструктивтiк </w:t>
            </w:r>
            <w:r>
              <w:br/>
            </w:r>
            <w:r>
              <w:rPr>
                <w:rFonts w:ascii="Times New Roman"/>
                <w:b w:val="false"/>
                <w:i w:val="false"/>
                <w:color w:val="000000"/>
                <w:sz w:val="20"/>
              </w:rPr>
              <w:t xml:space="preserve">
өкпе ауруы, өкпенiң </w:t>
            </w:r>
            <w:r>
              <w:br/>
            </w:r>
            <w:r>
              <w:rPr>
                <w:rFonts w:ascii="Times New Roman"/>
                <w:b w:val="false"/>
                <w:i w:val="false"/>
                <w:color w:val="000000"/>
                <w:sz w:val="20"/>
              </w:rPr>
              <w:t xml:space="preserve">
қабынуы, жара аурулары </w:t>
            </w:r>
            <w:r>
              <w:br/>
            </w:r>
            <w:r>
              <w:rPr>
                <w:rFonts w:ascii="Times New Roman"/>
                <w:b w:val="false"/>
                <w:i w:val="false"/>
                <w:color w:val="000000"/>
                <w:sz w:val="20"/>
              </w:rPr>
              <w:t xml:space="preserve">
бойынша диспансерлiк </w:t>
            </w:r>
            <w:r>
              <w:br/>
            </w:r>
            <w:r>
              <w:rPr>
                <w:rFonts w:ascii="Times New Roman"/>
                <w:b w:val="false"/>
                <w:i w:val="false"/>
                <w:color w:val="000000"/>
                <w:sz w:val="20"/>
              </w:rPr>
              <w:t xml:space="preserve">
есептегi азаматтарды </w:t>
            </w:r>
            <w:r>
              <w:br/>
            </w:r>
            <w:r>
              <w:rPr>
                <w:rFonts w:ascii="Times New Roman"/>
                <w:b w:val="false"/>
                <w:i w:val="false"/>
                <w:color w:val="000000"/>
                <w:sz w:val="20"/>
              </w:rPr>
              <w:t xml:space="preserve">
Денсаулық сақтау министр- </w:t>
            </w:r>
            <w:r>
              <w:br/>
            </w:r>
            <w:r>
              <w:rPr>
                <w:rFonts w:ascii="Times New Roman"/>
                <w:b w:val="false"/>
                <w:i w:val="false"/>
                <w:color w:val="000000"/>
                <w:sz w:val="20"/>
              </w:rPr>
              <w:t xml:space="preserve">
лiгi бекiткен тiзбеге </w:t>
            </w:r>
            <w:r>
              <w:br/>
            </w:r>
            <w:r>
              <w:rPr>
                <w:rFonts w:ascii="Times New Roman"/>
                <w:b w:val="false"/>
                <w:i w:val="false"/>
                <w:color w:val="000000"/>
                <w:sz w:val="20"/>
              </w:rPr>
              <w:t xml:space="preserve">
сәйкес амбулаториялық </w:t>
            </w:r>
            <w:r>
              <w:br/>
            </w:r>
            <w:r>
              <w:rPr>
                <w:rFonts w:ascii="Times New Roman"/>
                <w:b w:val="false"/>
                <w:i w:val="false"/>
                <w:color w:val="000000"/>
                <w:sz w:val="20"/>
              </w:rPr>
              <w:t xml:space="preserve">
емдеу кезiнде жеңiлдiк </w:t>
            </w:r>
            <w:r>
              <w:br/>
            </w:r>
            <w:r>
              <w:rPr>
                <w:rFonts w:ascii="Times New Roman"/>
                <w:b w:val="false"/>
                <w:i w:val="false"/>
                <w:color w:val="000000"/>
                <w:sz w:val="20"/>
              </w:rPr>
              <w:t xml:space="preserve">
шарттарында дәрiлiк </w:t>
            </w:r>
            <w:r>
              <w:br/>
            </w:r>
            <w:r>
              <w:rPr>
                <w:rFonts w:ascii="Times New Roman"/>
                <w:b w:val="false"/>
                <w:i w:val="false"/>
                <w:color w:val="000000"/>
                <w:sz w:val="20"/>
              </w:rPr>
              <w:t xml:space="preserve">
заттармен қамтамасыз ету </w:t>
            </w:r>
            <w:r>
              <w:br/>
            </w:r>
            <w:r>
              <w:rPr>
                <w:rFonts w:ascii="Times New Roman"/>
                <w:b w:val="false"/>
                <w:i w:val="false"/>
                <w:color w:val="000000"/>
                <w:sz w:val="20"/>
              </w:rPr>
              <w:t xml:space="preserve">
үшiн республикалық </w:t>
            </w:r>
            <w:r>
              <w:br/>
            </w:r>
            <w:r>
              <w:rPr>
                <w:rFonts w:ascii="Times New Roman"/>
                <w:b w:val="false"/>
                <w:i w:val="false"/>
                <w:color w:val="000000"/>
                <w:sz w:val="20"/>
              </w:rPr>
              <w:t xml:space="preserve">
бюджеттен жергілiктi </w:t>
            </w:r>
            <w:r>
              <w:br/>
            </w:r>
            <w:r>
              <w:rPr>
                <w:rFonts w:ascii="Times New Roman"/>
                <w:b w:val="false"/>
                <w:i w:val="false"/>
                <w:color w:val="000000"/>
                <w:sz w:val="20"/>
              </w:rPr>
              <w:t xml:space="preserve">
бюджеттерге жыл сайын </w:t>
            </w:r>
            <w:r>
              <w:br/>
            </w:r>
            <w:r>
              <w:rPr>
                <w:rFonts w:ascii="Times New Roman"/>
                <w:b w:val="false"/>
                <w:i w:val="false"/>
                <w:color w:val="000000"/>
                <w:sz w:val="20"/>
              </w:rPr>
              <w:t xml:space="preserve">
кемiнде 1,8 млрд. теңге </w:t>
            </w:r>
            <w:r>
              <w:br/>
            </w:r>
            <w:r>
              <w:rPr>
                <w:rFonts w:ascii="Times New Roman"/>
                <w:b w:val="false"/>
                <w:i w:val="false"/>
                <w:color w:val="000000"/>
                <w:sz w:val="20"/>
              </w:rPr>
              <w:t xml:space="preserve">
бөлу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 </w:t>
            </w:r>
            <w:r>
              <w:rPr>
                <w:rFonts w:ascii="Times New Roman"/>
                <w:b w:val="false"/>
                <w:i w:val="false"/>
                <w:color w:val="000000"/>
                <w:sz w:val="20"/>
              </w:rPr>
              <w:t xml:space="preserve"> облыстардың, Астана және Алматы қалаларының әкiмдерi, </w:t>
            </w:r>
            <w:r>
              <w:br/>
            </w:r>
            <w:r>
              <w:rPr>
                <w:rFonts w:ascii="Times New Roman"/>
                <w:b w:val="false"/>
                <w:i w:val="false"/>
                <w:color w:val="000000"/>
                <w:sz w:val="20"/>
              </w:rPr>
              <w:t xml:space="preserve">
Е.М.Досаев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Үкiметке есеп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 </w:t>
            </w:r>
            <w:r>
              <w:rPr>
                <w:rFonts w:ascii="Times New Roman"/>
                <w:b w:val="false"/>
                <w:i w:val="false"/>
                <w:color w:val="000000"/>
                <w:sz w:val="20"/>
              </w:rPr>
              <w:t xml:space="preserve"> 2006-2007 жылдар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2006 жылға арналған жергілiкті бюджеттердiң шығындар құрамына енгізу мақсатында жергілiктi бюджеттердiң дәрi-дәрмек құралдарымен тегiн және жеңiлдiктi қамтамасыз етуге арналған шығыстарын нақтылауды (түзетудi) жүзеге асыру. </w:t>
            </w:r>
            <w:r>
              <w:br/>
            </w:r>
            <w:r>
              <w:rPr>
                <w:rFonts w:ascii="Times New Roman"/>
                <w:b w:val="false"/>
                <w:i w:val="false"/>
                <w:color w:val="000000"/>
                <w:sz w:val="20"/>
              </w:rPr>
              <w:t xml:space="preserve">
Қаржы жоспарларын нақтылау жөнiндегi қажеттi қаржы рәсiмдерiн орындау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22.6. Денсаулық сақтау министрлігі бекiткен тiзбеге сәйкес дәрi-дәрмек құралдарын тегін және жеңiлдiктi қамтамасыз ету жөнiндегі мемлекеттiк сатып алу қызметтерiн жүзеге асыру. </w:t>
            </w:r>
            <w:r>
              <w:br/>
            </w:r>
            <w:r>
              <w:rPr>
                <w:rFonts w:ascii="Times New Roman"/>
                <w:b w:val="false"/>
                <w:i w:val="false"/>
                <w:color w:val="000000"/>
                <w:sz w:val="20"/>
              </w:rPr>
              <w:t xml:space="preserve">
Мемлекеттік сатып алу туралы шарттарды, оларды қазынашылық органдарында тiркеудi қамтамасыз ете отырып жасасу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2006 жылғы қаңтар </w:t>
            </w:r>
            <w:r>
              <w:br/>
            </w:r>
            <w:r>
              <w:rPr>
                <w:rFonts w:ascii="Times New Roman"/>
                <w:b w:val="false"/>
                <w:i w:val="false"/>
                <w:color w:val="000000"/>
                <w:sz w:val="20"/>
              </w:rPr>
              <w:t xml:space="preserve">
22.7. Қазақстан Республикасы Денсаулық сақтау министрлiгi бекiткен тiзбеге сәйкес және тәртiппен созылмалы ауруларды амбулаториялық емдеу кезiнде диспансерлiк есепте тұрған балалар мен жасөспiрiмдердi тегiн дәрi-дәрмек құралдарымен қамтамасыз ету. </w:t>
            </w:r>
            <w:r>
              <w:br/>
            </w:r>
            <w:r>
              <w:rPr>
                <w:rFonts w:ascii="Times New Roman"/>
                <w:b w:val="false"/>
                <w:i w:val="false"/>
                <w:color w:val="000000"/>
                <w:sz w:val="20"/>
              </w:rPr>
              <w:t xml:space="preserve">
Амбулаториялық деңгейде тегін дәрi-дәрмек құралдарымен қамтамасыз етуге жататын балалардың болжамды саны шамамен 284 мың адамды, орташа алғанда тоқсанына 71 мың адамды құрайды. </w:t>
            </w:r>
            <w:r>
              <w:br/>
            </w:r>
            <w:r>
              <w:rPr>
                <w:rFonts w:ascii="Times New Roman"/>
                <w:b w:val="false"/>
                <w:i w:val="false"/>
                <w:color w:val="000000"/>
                <w:sz w:val="20"/>
              </w:rPr>
              <w:t xml:space="preserve">
2006 жылы болжамды шығындар - 1046,6 млн. теңге.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2006 жыл iшiнде </w:t>
            </w:r>
            <w:r>
              <w:br/>
            </w:r>
            <w:r>
              <w:rPr>
                <w:rFonts w:ascii="Times New Roman"/>
                <w:b w:val="false"/>
                <w:i w:val="false"/>
                <w:color w:val="000000"/>
                <w:sz w:val="20"/>
              </w:rPr>
              <w:t xml:space="preserve">
22.8. Денсаулық сақтау министрлігі бекiткен тiзбеге сәйкес және тәртiппен амбулаториялық емдеу кезiнде жеңiлдiк шарттарында дәрiлiк заттармен диспансерлiк есепте тұрған азаматтарды қамтамасыз ету. </w:t>
            </w:r>
            <w:r>
              <w:br/>
            </w:r>
            <w:r>
              <w:rPr>
                <w:rFonts w:ascii="Times New Roman"/>
                <w:b w:val="false"/>
                <w:i w:val="false"/>
                <w:color w:val="000000"/>
                <w:sz w:val="20"/>
              </w:rPr>
              <w:t xml:space="preserve">
  Жеңiлдiк шарттарында дәрiлiк заттармен қамтамасыз етуге жататын халықтың жекелеген санаттарының болжамды саны шамамен 337 мың адамды, орташа алғанда тоқсанына - 84 мың адамды құрады. </w:t>
            </w:r>
            <w:r>
              <w:br/>
            </w:r>
            <w:r>
              <w:rPr>
                <w:rFonts w:ascii="Times New Roman"/>
                <w:b w:val="false"/>
                <w:i w:val="false"/>
                <w:color w:val="000000"/>
                <w:sz w:val="20"/>
              </w:rPr>
              <w:t xml:space="preserve">
2006 жылы болжамды шығындар - 1806,5 млн. теңге.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2006 жыл iшiнде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жәрдемақыларды </w:t>
            </w:r>
            <w:r>
              <w:br/>
            </w:r>
            <w:r>
              <w:rPr>
                <w:rFonts w:ascii="Times New Roman"/>
                <w:b w:val="false"/>
                <w:i w:val="false"/>
                <w:color w:val="000000"/>
                <w:sz w:val="20"/>
              </w:rPr>
              <w:t xml:space="preserve">
(аз қамтылған отбасылардың </w:t>
            </w:r>
            <w:r>
              <w:br/>
            </w:r>
            <w:r>
              <w:rPr>
                <w:rFonts w:ascii="Times New Roman"/>
                <w:b w:val="false"/>
                <w:i w:val="false"/>
                <w:color w:val="000000"/>
                <w:sz w:val="20"/>
              </w:rPr>
              <w:t xml:space="preserve">
18 жасқа дейiнгi балала- </w:t>
            </w:r>
            <w:r>
              <w:br/>
            </w:r>
            <w:r>
              <w:rPr>
                <w:rFonts w:ascii="Times New Roman"/>
                <w:b w:val="false"/>
                <w:i w:val="false"/>
                <w:color w:val="000000"/>
                <w:sz w:val="20"/>
              </w:rPr>
              <w:t xml:space="preserve">
рына, көп балалы аналарға арнаулы мемлекеттік жәрдемақылар) </w:t>
            </w:r>
            <w:r>
              <w:br/>
            </w:r>
            <w:r>
              <w:rPr>
                <w:rFonts w:ascii="Times New Roman"/>
                <w:b w:val="false"/>
                <w:i w:val="false"/>
                <w:color w:val="000000"/>
                <w:sz w:val="20"/>
              </w:rPr>
              <w:t xml:space="preserve">
"Балалары бар отбасыларға </w:t>
            </w:r>
            <w:r>
              <w:br/>
            </w:r>
            <w:r>
              <w:rPr>
                <w:rFonts w:ascii="Times New Roman"/>
                <w:b w:val="false"/>
                <w:i w:val="false"/>
                <w:color w:val="000000"/>
                <w:sz w:val="20"/>
              </w:rPr>
              <w:t xml:space="preserve">
төленетiн мемлекеттiк </w:t>
            </w:r>
            <w:r>
              <w:br/>
            </w:r>
            <w:r>
              <w:rPr>
                <w:rFonts w:ascii="Times New Roman"/>
                <w:b w:val="false"/>
                <w:i w:val="false"/>
                <w:color w:val="000000"/>
                <w:sz w:val="20"/>
              </w:rPr>
              <w:t xml:space="preserve">
жәрдемақылар туралы", </w:t>
            </w:r>
            <w:r>
              <w:br/>
            </w:r>
            <w:r>
              <w:rPr>
                <w:rFonts w:ascii="Times New Roman"/>
                <w:b w:val="false"/>
                <w:i w:val="false"/>
                <w:color w:val="000000"/>
                <w:sz w:val="20"/>
              </w:rPr>
              <w:t xml:space="preserve">
"ҚР-дың кейбір заңнамалық </w:t>
            </w:r>
            <w:r>
              <w:br/>
            </w:r>
            <w:r>
              <w:rPr>
                <w:rFonts w:ascii="Times New Roman"/>
                <w:b w:val="false"/>
                <w:i w:val="false"/>
                <w:color w:val="000000"/>
                <w:sz w:val="20"/>
              </w:rPr>
              <w:t xml:space="preserve">
актілерiне әлеуметтік </w:t>
            </w:r>
            <w:r>
              <w:br/>
            </w:r>
            <w:r>
              <w:rPr>
                <w:rFonts w:ascii="Times New Roman"/>
                <w:b w:val="false"/>
                <w:i w:val="false"/>
                <w:color w:val="000000"/>
                <w:sz w:val="20"/>
              </w:rPr>
              <w:t xml:space="preserve">
қамсыздандыру мәселелерi </w:t>
            </w:r>
            <w:r>
              <w:br/>
            </w:r>
            <w:r>
              <w:rPr>
                <w:rFonts w:ascii="Times New Roman"/>
                <w:b w:val="false"/>
                <w:i w:val="false"/>
                <w:color w:val="000000"/>
                <w:sz w:val="20"/>
              </w:rPr>
              <w:t xml:space="preserve">
бойынша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Заңдарда көздеу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Г.Ж. Қарақұсова, облыстардың,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Заңдар, Үкiмет қаулылары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мерзімі </w:t>
            </w:r>
            <w:r>
              <w:rPr>
                <w:rFonts w:ascii="Times New Roman"/>
                <w:b w:val="false"/>
                <w:i w:val="false"/>
                <w:color w:val="000000"/>
                <w:sz w:val="20"/>
              </w:rPr>
              <w:t xml:space="preserve"> - 2005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2006 жылға арналған шығыстар жөнiндегi бюджеттiк өтiнiмдi әзірлеу және ұсыну </w:t>
            </w:r>
            <w:r>
              <w:br/>
            </w:r>
            <w:r>
              <w:rPr>
                <w:rFonts w:ascii="Times New Roman"/>
                <w:b w:val="false"/>
                <w:i w:val="false"/>
                <w:color w:val="000000"/>
                <w:sz w:val="20"/>
              </w:rPr>
              <w:t>
</w:t>
            </w:r>
            <w:r>
              <w:rPr>
                <w:rFonts w:ascii="Times New Roman"/>
                <w:b/>
                <w:i w:val="false"/>
                <w:color w:val="000000"/>
                <w:sz w:val="20"/>
              </w:rPr>
              <w:t xml:space="preserve">   Еңбекминi (Т.Б.Дүйсенова), </w:t>
            </w:r>
            <w:r>
              <w:br/>
            </w:r>
            <w:r>
              <w:rPr>
                <w:rFonts w:ascii="Times New Roman"/>
                <w:b w:val="false"/>
                <w:i w:val="false"/>
                <w:color w:val="000000"/>
                <w:sz w:val="20"/>
              </w:rPr>
              <w:t>
</w:t>
            </w:r>
            <w:r>
              <w:rPr>
                <w:rFonts w:ascii="Times New Roman"/>
                <w:b/>
                <w:i w:val="false"/>
                <w:color w:val="000000"/>
                <w:sz w:val="20"/>
              </w:rPr>
              <w:t xml:space="preserve">      2005 жылғы сәуір </w:t>
            </w:r>
            <w:r>
              <w:br/>
            </w:r>
            <w:r>
              <w:rPr>
                <w:rFonts w:ascii="Times New Roman"/>
                <w:b w:val="false"/>
                <w:i w:val="false"/>
                <w:color w:val="000000"/>
                <w:sz w:val="20"/>
              </w:rPr>
              <w:t xml:space="preserve">
23.2. Парламентте заң жобасын қабылдау және заңды Президентке </w:t>
            </w:r>
            <w:r>
              <w:br/>
            </w:r>
            <w:r>
              <w:rPr>
                <w:rFonts w:ascii="Times New Roman"/>
                <w:b w:val="false"/>
                <w:i w:val="false"/>
                <w:color w:val="000000"/>
                <w:sz w:val="20"/>
              </w:rPr>
              <w:t xml:space="preserve">
қол қоюға жіберу </w:t>
            </w:r>
            <w:r>
              <w:br/>
            </w:r>
            <w:r>
              <w:rPr>
                <w:rFonts w:ascii="Times New Roman"/>
                <w:b w:val="false"/>
                <w:i w:val="false"/>
                <w:color w:val="000000"/>
                <w:sz w:val="20"/>
              </w:rPr>
              <w:t>
</w:t>
            </w:r>
            <w:r>
              <w:rPr>
                <w:rFonts w:ascii="Times New Roman"/>
                <w:b/>
                <w:i w:val="false"/>
                <w:color w:val="000000"/>
                <w:sz w:val="20"/>
              </w:rPr>
              <w:t xml:space="preserve">  Еңбекминi (Г.Ж.Қарақұсова),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23.3. "Балалары бap отбасыларға </w:t>
            </w:r>
            <w:r>
              <w:br/>
            </w:r>
            <w:r>
              <w:rPr>
                <w:rFonts w:ascii="Times New Roman"/>
                <w:b w:val="false"/>
                <w:i w:val="false"/>
                <w:color w:val="000000"/>
                <w:sz w:val="20"/>
              </w:rPr>
              <w:t xml:space="preserve">
жәрдемақылар тағайындау және </w:t>
            </w:r>
            <w:r>
              <w:br/>
            </w:r>
            <w:r>
              <w:rPr>
                <w:rFonts w:ascii="Times New Roman"/>
                <w:b w:val="false"/>
                <w:i w:val="false"/>
                <w:color w:val="000000"/>
                <w:sz w:val="20"/>
              </w:rPr>
              <w:t xml:space="preserve">
төлеу ережесі" туралы нормативтiк құқықтық кесiм қабылдау </w:t>
            </w:r>
            <w:r>
              <w:br/>
            </w:r>
            <w:r>
              <w:rPr>
                <w:rFonts w:ascii="Times New Roman"/>
                <w:b w:val="false"/>
                <w:i w:val="false"/>
                <w:color w:val="000000"/>
                <w:sz w:val="20"/>
              </w:rPr>
              <w:t>
</w:t>
            </w:r>
            <w:r>
              <w:rPr>
                <w:rFonts w:ascii="Times New Roman"/>
                <w:b/>
                <w:i w:val="false"/>
                <w:color w:val="000000"/>
                <w:sz w:val="20"/>
              </w:rPr>
              <w:t xml:space="preserve">  Еңбекминi (Т.Б.Дүйсенова),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23.4. Жергілікті бюджеттерде аз қамтылған отбасылардың 18 жасқа дейінгі балаларына мемлекеттiк жәрдемақы төлеуге арналған қаражат көздеу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әкімдері,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23.5. Aз қамтылған отбасылардың 18 жасқа дейiнгі балаларына мемлекеттік жәрдемақы тағайындауды және төлеудi жүзеге асыру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2006 жылғы қаңтар </w:t>
            </w:r>
            <w:r>
              <w:br/>
            </w:r>
            <w:r>
              <w:rPr>
                <w:rFonts w:ascii="Times New Roman"/>
                <w:b w:val="false"/>
                <w:i w:val="false"/>
                <w:color w:val="000000"/>
                <w:sz w:val="20"/>
              </w:rPr>
              <w:t xml:space="preserve">
23.6. "Қазақстан Республикасының кейбiр заңнамалық актiлерiне әлеуметтік қамсыздандыру мәселелерi бойынша өзгерiстер мен толықтырулар енгiзу туралы" Заңның жобасын әзiрлеу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2005 жылғы шiлде </w:t>
            </w:r>
            <w:r>
              <w:br/>
            </w:r>
            <w:r>
              <w:rPr>
                <w:rFonts w:ascii="Times New Roman"/>
                <w:b w:val="false"/>
                <w:i w:val="false"/>
                <w:color w:val="000000"/>
                <w:sz w:val="20"/>
              </w:rPr>
              <w:t xml:space="preserve">
23.7. Заң жобасын Үкiметке енгiзу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23.8.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(Г.Ж.Қарақұсова)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23.9. Заң жобасын Парламенттiң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Еңбекминi (Г.Ж.Карақұсова),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23.10. Қаржыландыру жоспарына және төлем кестесiне сәйкес тағайындауды және төлемдi жүзеге асыру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2006 жылғы қаңтар-ақпан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Көрсетiлген жәрдемақыны "Балалары бар отбасыларға төленетiн мемлекеттiк жәрдемақылар туралы" Заңда </w:t>
            </w:r>
            <w:r>
              <w:br/>
            </w:r>
            <w:r>
              <w:rPr>
                <w:rFonts w:ascii="Times New Roman"/>
                <w:b w:val="false"/>
                <w:i w:val="false"/>
                <w:color w:val="000000"/>
                <w:sz w:val="20"/>
              </w:rPr>
              <w:t xml:space="preserve">
көздеу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Г.Ж.Қарақұсова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2006 жылға арналған шығыстар бойынша бюджеттік өтінiм әзiрлеу және ұсыну </w:t>
            </w:r>
            <w:r>
              <w:br/>
            </w:r>
            <w:r>
              <w:rPr>
                <w:rFonts w:ascii="Times New Roman"/>
                <w:b w:val="false"/>
                <w:i w:val="false"/>
                <w:color w:val="000000"/>
                <w:sz w:val="20"/>
              </w:rPr>
              <w:t>
</w:t>
            </w:r>
            <w:r>
              <w:rPr>
                <w:rFonts w:ascii="Times New Roman"/>
                <w:b/>
                <w:i w:val="false"/>
                <w:color w:val="000000"/>
                <w:sz w:val="20"/>
              </w:rPr>
              <w:t xml:space="preserve">  Еңбекминi (Т.Б.Дүйсенова),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24.2. Заң жобасын Парламенттiң қабылдауы және заңды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Еңбекминi (Г.Ж.Қарақұсова),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24.3. "Балалары бар отбасыларға жәрдемақылар тағайындау және төлеу ережесi" туралы нормативтiк құқықтық кесiмiн қабылдау </w:t>
            </w:r>
            <w:r>
              <w:br/>
            </w:r>
            <w:r>
              <w:rPr>
                <w:rFonts w:ascii="Times New Roman"/>
                <w:b w:val="false"/>
                <w:i w:val="false"/>
                <w:color w:val="000000"/>
                <w:sz w:val="20"/>
              </w:rPr>
              <w:t>
</w:t>
            </w:r>
            <w:r>
              <w:rPr>
                <w:rFonts w:ascii="Times New Roman"/>
                <w:b/>
                <w:i w:val="false"/>
                <w:color w:val="000000"/>
                <w:sz w:val="20"/>
              </w:rPr>
              <w:t xml:space="preserve">   Еңбекминi (Т.Б.Дүйсенова),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24.4. Бiр жылға дейiнгі жастағы бала күту жөнiнде мемлекеттік жәрдемақы тағайындауды жүзеге асыру </w:t>
            </w:r>
            <w:r>
              <w:br/>
            </w:r>
            <w:r>
              <w:rPr>
                <w:rFonts w:ascii="Times New Roman"/>
                <w:b w:val="false"/>
                <w:i w:val="false"/>
                <w:color w:val="000000"/>
                <w:sz w:val="20"/>
              </w:rPr>
              <w:t>
</w:t>
            </w:r>
            <w:r>
              <w:rPr>
                <w:rFonts w:ascii="Times New Roman"/>
                <w:b/>
                <w:i w:val="false"/>
                <w:color w:val="000000"/>
                <w:sz w:val="20"/>
              </w:rPr>
              <w:t xml:space="preserve">   Еңбекминi (Т.Б.Дүйсенова),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24.5. Қаржыландыру жоспарына және төлем кестесiне сәйкес бала күту жөнiнде жәрдемақы төлеудi жүзеге асыру </w:t>
            </w:r>
            <w:r>
              <w:br/>
            </w:r>
            <w:r>
              <w:rPr>
                <w:rFonts w:ascii="Times New Roman"/>
                <w:b w:val="false"/>
                <w:i w:val="false"/>
                <w:color w:val="000000"/>
                <w:sz w:val="20"/>
              </w:rPr>
              <w:t>
</w:t>
            </w:r>
            <w:r>
              <w:rPr>
                <w:rFonts w:ascii="Times New Roman"/>
                <w:b/>
                <w:i w:val="false"/>
                <w:color w:val="000000"/>
                <w:sz w:val="20"/>
              </w:rPr>
              <w:t xml:space="preserve">   Еңбекминi (Т.Б.Дүйсенова), </w:t>
            </w:r>
            <w:r>
              <w:br/>
            </w:r>
            <w:r>
              <w:rPr>
                <w:rFonts w:ascii="Times New Roman"/>
                <w:b w:val="false"/>
                <w:i w:val="false"/>
                <w:color w:val="000000"/>
                <w:sz w:val="20"/>
              </w:rPr>
              <w:t>
</w:t>
            </w:r>
            <w:r>
              <w:rPr>
                <w:rFonts w:ascii="Times New Roman"/>
                <w:b/>
                <w:i w:val="false"/>
                <w:color w:val="000000"/>
                <w:sz w:val="20"/>
              </w:rPr>
              <w:t xml:space="preserve">     2006 жылғы шілде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зейнетақыны "Қазақстан Республика- </w:t>
            </w:r>
            <w:r>
              <w:br/>
            </w:r>
            <w:r>
              <w:rPr>
                <w:rFonts w:ascii="Times New Roman"/>
                <w:b w:val="false"/>
                <w:i w:val="false"/>
                <w:color w:val="000000"/>
                <w:sz w:val="20"/>
              </w:rPr>
              <w:t xml:space="preserve">
сындағы зейнетақымен </w:t>
            </w:r>
            <w:r>
              <w:br/>
            </w:r>
            <w:r>
              <w:rPr>
                <w:rFonts w:ascii="Times New Roman"/>
                <w:b w:val="false"/>
                <w:i w:val="false"/>
                <w:color w:val="000000"/>
                <w:sz w:val="20"/>
              </w:rPr>
              <w:t xml:space="preserve">
қамтамасыз ету туралы" </w:t>
            </w:r>
            <w:r>
              <w:br/>
            </w:r>
            <w:r>
              <w:rPr>
                <w:rFonts w:ascii="Times New Roman"/>
                <w:b w:val="false"/>
                <w:i w:val="false"/>
                <w:color w:val="000000"/>
                <w:sz w:val="20"/>
              </w:rPr>
              <w:t xml:space="preserve">
Заңға өзгерiстер мен толықтырулар енгiзу туралы" Заңда көздеу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Г.Ж.Қарақұсова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"ҚР-да зейнетақымен қамсыздандыру туралы" ҚР Заңына өзгерiстер мен толықтырулар енгiзу туралы" Заң жобасын әзiрлеу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 Әбдiқалықова), </w:t>
            </w:r>
            <w:r>
              <w:br/>
            </w:r>
            <w:r>
              <w:rPr>
                <w:rFonts w:ascii="Times New Roman"/>
                <w:b w:val="false"/>
                <w:i w:val="false"/>
                <w:color w:val="000000"/>
                <w:sz w:val="20"/>
              </w:rPr>
              <w:t>
</w:t>
            </w:r>
            <w:r>
              <w:rPr>
                <w:rFonts w:ascii="Times New Roman"/>
                <w:b/>
                <w:i w:val="false"/>
                <w:color w:val="000000"/>
                <w:sz w:val="20"/>
              </w:rPr>
              <w:t xml:space="preserve">     2005 жылғы ақпан </w:t>
            </w:r>
            <w:r>
              <w:br/>
            </w:r>
            <w:r>
              <w:rPr>
                <w:rFonts w:ascii="Times New Roman"/>
                <w:b w:val="false"/>
                <w:i w:val="false"/>
                <w:color w:val="000000"/>
                <w:sz w:val="20"/>
              </w:rPr>
              <w:t xml:space="preserve">
25.2. Заң жобасын Yкiметке енгiзу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 Әбдiқалықова),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25.3.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Еңбекминi (Г.Ж.Қарақұсова),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25.4. Заң жобасын Парламентте қабылдау және заңды Президентке қол қоюға жіберу </w:t>
            </w:r>
            <w:r>
              <w:br/>
            </w:r>
            <w:r>
              <w:rPr>
                <w:rFonts w:ascii="Times New Roman"/>
                <w:b w:val="false"/>
                <w:i w:val="false"/>
                <w:color w:val="000000"/>
                <w:sz w:val="20"/>
              </w:rPr>
              <w:t>
</w:t>
            </w:r>
            <w:r>
              <w:rPr>
                <w:rFonts w:ascii="Times New Roman"/>
                <w:b/>
                <w:i w:val="false"/>
                <w:color w:val="000000"/>
                <w:sz w:val="20"/>
              </w:rPr>
              <w:t xml:space="preserve"> Еңбекминi (Г.Ж.Қарақұсова),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25.5 "Зейнетақы төлемдерiн, мемлекеттiк әлеуметтік жәрде- </w:t>
            </w:r>
            <w:r>
              <w:br/>
            </w:r>
            <w:r>
              <w:rPr>
                <w:rFonts w:ascii="Times New Roman"/>
                <w:b w:val="false"/>
                <w:i w:val="false"/>
                <w:color w:val="000000"/>
                <w:sz w:val="20"/>
              </w:rPr>
              <w:t xml:space="preserve">
мақыларды және мемлекеттік </w:t>
            </w:r>
            <w:r>
              <w:br/>
            </w:r>
            <w:r>
              <w:rPr>
                <w:rFonts w:ascii="Times New Roman"/>
                <w:b w:val="false"/>
                <w:i w:val="false"/>
                <w:color w:val="000000"/>
                <w:sz w:val="20"/>
              </w:rPr>
              <w:t xml:space="preserve">
арнайы жәрдемақыларды тағайын- </w:t>
            </w:r>
            <w:r>
              <w:br/>
            </w:r>
            <w:r>
              <w:rPr>
                <w:rFonts w:ascii="Times New Roman"/>
                <w:b w:val="false"/>
                <w:i w:val="false"/>
                <w:color w:val="000000"/>
                <w:sz w:val="20"/>
              </w:rPr>
              <w:t xml:space="preserve">
дау және оларды Орталықтан </w:t>
            </w:r>
            <w:r>
              <w:br/>
            </w:r>
            <w:r>
              <w:rPr>
                <w:rFonts w:ascii="Times New Roman"/>
                <w:b w:val="false"/>
                <w:i w:val="false"/>
                <w:color w:val="000000"/>
                <w:sz w:val="20"/>
              </w:rPr>
              <w:t xml:space="preserve">
төлеудi ұйымдастыру туралы нұсқаулықты бекiту туралы" Қазақстан Республикасы Еңбек және халықты әлеуметтiк қорғау министрiнiң 2001 жылғы 25 наурыздағы N 17-б бұйрығына өзгерiстер мен толықтырулар енгiзу туралы" Еңбек және халықты әлеуметтiк қорғау министрiнiң бұйрығын бекiту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2005 жылғы шiлде </w:t>
            </w:r>
            <w:r>
              <w:br/>
            </w:r>
            <w:r>
              <w:rPr>
                <w:rFonts w:ascii="Times New Roman"/>
                <w:b w:val="false"/>
                <w:i w:val="false"/>
                <w:color w:val="000000"/>
                <w:sz w:val="20"/>
              </w:rPr>
              <w:t xml:space="preserve">
25.6. Зейнеткерлерге базалық зейнетақы тағайындауды қамтамасыз ету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25.7. Базалық зейнетақыны кесте бойынша қаржыландыруды және ұйымдастыруды жүзеге асыру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2005 жылғы 1 шiлдеден бастап </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студенттерiне, магистрант- </w:t>
            </w:r>
            <w:r>
              <w:br/>
            </w:r>
            <w:r>
              <w:rPr>
                <w:rFonts w:ascii="Times New Roman"/>
                <w:b w:val="false"/>
                <w:i w:val="false"/>
                <w:color w:val="000000"/>
                <w:sz w:val="20"/>
              </w:rPr>
              <w:t xml:space="preserve">
тарына және колледждердiң оқушыларына стипендия мөлшерiн көбейту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Б.С.Әйтiмова, Е.А.Досаев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мамыр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"Қазақстан Республикасы Yкiметінiң 1999 жылғы 10 желтоқсандағы N 1903 қаулысына өзгерiстер енгiзу туралы" Үкiмет қаулысының жобасын әзiрлеу </w:t>
            </w:r>
            <w:r>
              <w:br/>
            </w:r>
            <w:r>
              <w:rPr>
                <w:rFonts w:ascii="Times New Roman"/>
                <w:b w:val="false"/>
                <w:i w:val="false"/>
                <w:color w:val="000000"/>
                <w:sz w:val="20"/>
              </w:rPr>
              <w:t>
</w:t>
            </w:r>
            <w:r>
              <w:rPr>
                <w:rFonts w:ascii="Times New Roman"/>
                <w:b/>
                <w:i w:val="false"/>
                <w:color w:val="000000"/>
                <w:sz w:val="20"/>
              </w:rPr>
              <w:t xml:space="preserve">      БҒМ (Х.М.Өтеулина),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26.2. Жобаны Үкiметке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БҒМ (Б.С.Әйтімова), </w:t>
            </w:r>
            <w:r>
              <w:br/>
            </w:r>
            <w:r>
              <w:rPr>
                <w:rFonts w:ascii="Times New Roman"/>
                <w:b w:val="false"/>
                <w:i w:val="false"/>
                <w:color w:val="000000"/>
                <w:sz w:val="20"/>
              </w:rPr>
              <w:t>
</w:t>
            </w:r>
            <w:r>
              <w:rPr>
                <w:rFonts w:ascii="Times New Roman"/>
                <w:b/>
                <w:i w:val="false"/>
                <w:color w:val="000000"/>
                <w:sz w:val="20"/>
              </w:rPr>
              <w:t xml:space="preserve">     2005 жылғы мамыр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Бағыттар, елдер мен даярлау деңгейлерi (бакалавр, магистр, Ph.D докторы) бойынша квоталар белгiлеудi көздей отырып кадрларды шетелдерде оқыту бағдарламасын нормативтiк және институ- </w:t>
            </w:r>
            <w:r>
              <w:br/>
            </w:r>
            <w:r>
              <w:rPr>
                <w:rFonts w:ascii="Times New Roman"/>
                <w:b w:val="false"/>
                <w:i w:val="false"/>
                <w:color w:val="000000"/>
                <w:sz w:val="20"/>
              </w:rPr>
              <w:t xml:space="preserve">
ционалдық қолдауды қамтамасыз ету. Бакалавриат деңгейiнде оқудың мiндеттi шарты ретiнде ҰБТ тапсырғандығы (90 баллдан төмен емес) туралы сертификатының және конкурстық комиссия шешiмiнiң болуын белгілеу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Б.С.Әйтiмова, Қ.К.Тоқаев, Е.А.Досаев, О.И.Жұмабеков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Президент Жарлығы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сәуiр, 2005 жылғы мамыр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Президенттің "Болашақ" бағдарламасы маселелерi жөнiндегі Жарлығының жобасын Үкiметке енгізу </w:t>
            </w:r>
            <w:r>
              <w:br/>
            </w:r>
            <w:r>
              <w:rPr>
                <w:rFonts w:ascii="Times New Roman"/>
                <w:b w:val="false"/>
                <w:i w:val="false"/>
                <w:color w:val="000000"/>
                <w:sz w:val="20"/>
              </w:rPr>
              <w:t>
</w:t>
            </w:r>
            <w:r>
              <w:rPr>
                <w:rFonts w:ascii="Times New Roman"/>
                <w:b/>
                <w:i w:val="false"/>
                <w:color w:val="000000"/>
                <w:sz w:val="20"/>
              </w:rPr>
              <w:t xml:space="preserve">   БҒМ (А.Қ.Әбдімомынов),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27.2. Президенттің "Болашақ" бағдарламасы мәселелерi жөнiндегі Жарлығының жобасын Президент Әкiмшілігіне енгiзу </w:t>
            </w:r>
            <w:r>
              <w:br/>
            </w:r>
            <w:r>
              <w:rPr>
                <w:rFonts w:ascii="Times New Roman"/>
                <w:b w:val="false"/>
                <w:i w:val="false"/>
                <w:color w:val="000000"/>
                <w:sz w:val="20"/>
              </w:rPr>
              <w:t>
</w:t>
            </w:r>
            <w:r>
              <w:rPr>
                <w:rFonts w:ascii="Times New Roman"/>
                <w:b/>
                <w:i w:val="false"/>
                <w:color w:val="000000"/>
                <w:sz w:val="20"/>
              </w:rPr>
              <w:t xml:space="preserve">     БҒМ (Б.С.Әйтiмова),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27.3. ҚР БҒМ "Халықаралық бағдарламалар орталығын құру туралы" Үкiмет қаулысының жобасын енгiзуi </w:t>
            </w:r>
            <w:r>
              <w:br/>
            </w:r>
            <w:r>
              <w:rPr>
                <w:rFonts w:ascii="Times New Roman"/>
                <w:b w:val="false"/>
                <w:i w:val="false"/>
                <w:color w:val="000000"/>
                <w:sz w:val="20"/>
              </w:rPr>
              <w:t>
</w:t>
            </w:r>
            <w:r>
              <w:rPr>
                <w:rFonts w:ascii="Times New Roman"/>
                <w:b/>
                <w:i w:val="false"/>
                <w:color w:val="000000"/>
                <w:sz w:val="20"/>
              </w:rPr>
              <w:t xml:space="preserve">    БҒМ (А.Қ.Әбдiмомынов), </w:t>
            </w:r>
            <w:r>
              <w:br/>
            </w:r>
            <w:r>
              <w:rPr>
                <w:rFonts w:ascii="Times New Roman"/>
                <w:b w:val="false"/>
                <w:i w:val="false"/>
                <w:color w:val="000000"/>
                <w:sz w:val="20"/>
              </w:rPr>
              <w:t>
</w:t>
            </w:r>
            <w:r>
              <w:rPr>
                <w:rFonts w:ascii="Times New Roman"/>
                <w:b/>
                <w:i w:val="false"/>
                <w:color w:val="000000"/>
                <w:sz w:val="20"/>
              </w:rPr>
              <w:t xml:space="preserve">     2005 жылғы мамыр </w:t>
            </w:r>
          </w:p>
        </w:tc>
      </w:tr>
      <w:tr>
        <w:trPr>
          <w:trHeight w:val="68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және ғылым министрлiгінiң жанындағы "Қаржы орталығы" мемлекеттік мекемесiнiң негiзiнде 2005-2009 жылдарға арналған республикалық бюджеттен оны капиталдандыруға 2 млрд. теңге, оның iшiнде 2005 жылы 600 млн. теңге бөле отырып, екiншi деңгейдегi банктер беретiн </w:t>
            </w:r>
            <w:r>
              <w:br/>
            </w:r>
            <w:r>
              <w:rPr>
                <w:rFonts w:ascii="Times New Roman"/>
                <w:b w:val="false"/>
                <w:i w:val="false"/>
                <w:color w:val="000000"/>
                <w:sz w:val="20"/>
              </w:rPr>
              <w:t xml:space="preserve">
студенттік кредиттерге </w:t>
            </w:r>
            <w:r>
              <w:br/>
            </w:r>
            <w:r>
              <w:rPr>
                <w:rFonts w:ascii="Times New Roman"/>
                <w:b w:val="false"/>
                <w:i w:val="false"/>
                <w:color w:val="000000"/>
                <w:sz w:val="20"/>
              </w:rPr>
              <w:t xml:space="preserve">
кепiлдiк беру жөнiнде </w:t>
            </w:r>
            <w:r>
              <w:br/>
            </w:r>
            <w:r>
              <w:rPr>
                <w:rFonts w:ascii="Times New Roman"/>
                <w:b w:val="false"/>
                <w:i w:val="false"/>
                <w:color w:val="000000"/>
                <w:sz w:val="20"/>
              </w:rPr>
              <w:t xml:space="preserve">
ұйым құру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Б.С.Әйтiмова, А.Ғ.Дунаев, Б.Б.Жәмiшев, Е.А.Досаев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шiлде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Қазақстан Республикасы Бiлiм және ғылым министрлігінiң </w:t>
            </w:r>
            <w:r>
              <w:br/>
            </w:r>
            <w:r>
              <w:rPr>
                <w:rFonts w:ascii="Times New Roman"/>
                <w:b w:val="false"/>
                <w:i w:val="false"/>
                <w:color w:val="000000"/>
                <w:sz w:val="20"/>
              </w:rPr>
              <w:t xml:space="preserve">
"Қаржы орталығы" мемлекеттік мекемесiн қайта ұйымдастыру туралы" Yкiмет қаулысының жобасын енгiзу жөне қабылдау </w:t>
            </w:r>
            <w:r>
              <w:br/>
            </w:r>
            <w:r>
              <w:rPr>
                <w:rFonts w:ascii="Times New Roman"/>
                <w:b w:val="false"/>
                <w:i w:val="false"/>
                <w:color w:val="000000"/>
                <w:sz w:val="20"/>
              </w:rPr>
              <w:t>
</w:t>
            </w:r>
            <w:r>
              <w:rPr>
                <w:rFonts w:ascii="Times New Roman"/>
                <w:b/>
                <w:i w:val="false"/>
                <w:color w:val="000000"/>
                <w:sz w:val="20"/>
              </w:rPr>
              <w:t xml:space="preserve">      БҒМ (Б.С.Әйтiмова),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28.2. "Оларды қайтару жөнiндегi кепiлдiктердi қамтамасыз ете отырып екiншi деңгейдегi банктер арқылы студенттерге кредит беру ережесi туралы" Үкiмет қаулы- </w:t>
            </w:r>
            <w:r>
              <w:br/>
            </w:r>
            <w:r>
              <w:rPr>
                <w:rFonts w:ascii="Times New Roman"/>
                <w:b w:val="false"/>
                <w:i w:val="false"/>
                <w:color w:val="000000"/>
                <w:sz w:val="20"/>
              </w:rPr>
              <w:t xml:space="preserve">
сының жобасын енгізу және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БҒМ (Б.С.Әйтiмова), </w:t>
            </w:r>
            <w:r>
              <w:br/>
            </w:r>
            <w:r>
              <w:rPr>
                <w:rFonts w:ascii="Times New Roman"/>
                <w:b w:val="false"/>
                <w:i w:val="false"/>
                <w:color w:val="000000"/>
                <w:sz w:val="20"/>
              </w:rPr>
              <w:t>
</w:t>
            </w:r>
            <w:r>
              <w:rPr>
                <w:rFonts w:ascii="Times New Roman"/>
                <w:b/>
                <w:i w:val="false"/>
                <w:color w:val="000000"/>
                <w:sz w:val="20"/>
              </w:rPr>
              <w:t xml:space="preserve">    2005 жылғы шілде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Көрсетiлген арттыруды (мүгедектiгi бойынша, жасына байланысты мемлекеттік әлеуметтiк </w:t>
            </w:r>
            <w:r>
              <w:br/>
            </w:r>
            <w:r>
              <w:rPr>
                <w:rFonts w:ascii="Times New Roman"/>
                <w:b w:val="false"/>
                <w:i w:val="false"/>
                <w:color w:val="000000"/>
                <w:sz w:val="20"/>
              </w:rPr>
              <w:t xml:space="preserve">
жәрдемақылар) "ҚР-дың кейбiр заңнамалық актілерiне әлеуметтік қамсыздандыру мәселелерi бойынша өзгерiстер мен толықтырулар енгiзу туралы" Заңда көздеу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Г.Ж.Қарақұсова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"Қазақстан Республикасы- </w:t>
            </w:r>
            <w:r>
              <w:br/>
            </w:r>
            <w:r>
              <w:rPr>
                <w:rFonts w:ascii="Times New Roman"/>
                <w:b w:val="false"/>
                <w:i w:val="false"/>
                <w:color w:val="000000"/>
                <w:sz w:val="20"/>
              </w:rPr>
              <w:t xml:space="preserve">
ның кейбiр заңнамалық актiлеріне әлеуметтік қамсыздандыру мәселелерi бойынша өзгерiстер мен толықтырулар енгiзу туралы" Заң жобасын әзiрлеу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29.2. Заң жобасын Yкiметке енгізу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29.3.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(Г.Ж.Қарақұсова),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29.4. Заң жобасын Парламенттің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Еңбекминi (Г.Ж.Қарақұсова),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29.5. Қаржыландыру жоспарына және төлеу кестесiне сәйкес тағайындауды және төлеудi жүзеге асыру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(Г.H.Әбдiқалықова), </w:t>
            </w:r>
            <w:r>
              <w:br/>
            </w:r>
            <w:r>
              <w:rPr>
                <w:rFonts w:ascii="Times New Roman"/>
                <w:b w:val="false"/>
                <w:i w:val="false"/>
                <w:color w:val="000000"/>
                <w:sz w:val="20"/>
              </w:rPr>
              <w:t>
</w:t>
            </w:r>
            <w:r>
              <w:rPr>
                <w:rFonts w:ascii="Times New Roman"/>
                <w:b/>
                <w:i w:val="false"/>
                <w:color w:val="000000"/>
                <w:sz w:val="20"/>
              </w:rPr>
              <w:t xml:space="preserve">   2006 жылғы қаңтар-ақпан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Көрсетiлген қолдауды "Кейбiр заңнамалық актілерге әлеуметтік қамсыздандыру мәселелерi бойынша өзгерiстер мен толықтырулар енгiзу туралы" Заңда көздеу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Г.Ж.Қарақұсова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Қазақстан Республикасының </w:t>
            </w:r>
            <w:r>
              <w:br/>
            </w:r>
            <w:r>
              <w:rPr>
                <w:rFonts w:ascii="Times New Roman"/>
                <w:b w:val="false"/>
                <w:i w:val="false"/>
                <w:color w:val="000000"/>
                <w:sz w:val="20"/>
              </w:rPr>
              <w:t xml:space="preserve">
кейбiр заңнамалық актiлерiне әлеуметтік қамсыздандыру мәселелерi бойынша өзгерiстер мен толықтырулар енгiзу туралы" Заң жобасын әзiрлеу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xml:space="preserve">
     2005 жылғы шiлде </w:t>
            </w:r>
            <w:r>
              <w:br/>
            </w:r>
            <w:r>
              <w:rPr>
                <w:rFonts w:ascii="Times New Roman"/>
                <w:b w:val="false"/>
                <w:i w:val="false"/>
                <w:color w:val="000000"/>
                <w:sz w:val="20"/>
              </w:rPr>
              <w:t xml:space="preserve">
30.2. Заң жобасын Үкiметке енгiзу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xml:space="preserve">
        2005 жылғы тамыз </w:t>
            </w:r>
            <w:r>
              <w:br/>
            </w:r>
            <w:r>
              <w:rPr>
                <w:rFonts w:ascii="Times New Roman"/>
                <w:b w:val="false"/>
                <w:i w:val="false"/>
                <w:color w:val="000000"/>
                <w:sz w:val="20"/>
              </w:rPr>
              <w:t xml:space="preserve">
30.3.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Еңбекминi (Г.Ж.Қарақұсова),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30.4. Заң жобасын Парламенттің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Еңбекминi (Г.Ж.Қарақұсова),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30.5. Қаржыландыру жоспарына және төлеу кестесiне сәйкес тағайындауды және төлеуді жүзеге асыру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2006 жылғы қаңтар-ақпан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және 2007 жылдардың </w:t>
            </w:r>
            <w:r>
              <w:br/>
            </w:r>
            <w:r>
              <w:rPr>
                <w:rFonts w:ascii="Times New Roman"/>
                <w:b w:val="false"/>
                <w:i w:val="false"/>
                <w:color w:val="000000"/>
                <w:sz w:val="20"/>
              </w:rPr>
              <w:t xml:space="preserve">
республикалық бюджеттерiн- </w:t>
            </w:r>
            <w:r>
              <w:br/>
            </w:r>
            <w:r>
              <w:rPr>
                <w:rFonts w:ascii="Times New Roman"/>
                <w:b w:val="false"/>
                <w:i w:val="false"/>
                <w:color w:val="000000"/>
                <w:sz w:val="20"/>
              </w:rPr>
              <w:t xml:space="preserve">
де қосымша қаражат көздей </w:t>
            </w:r>
            <w:r>
              <w:br/>
            </w:r>
            <w:r>
              <w:rPr>
                <w:rFonts w:ascii="Times New Roman"/>
                <w:b w:val="false"/>
                <w:i w:val="false"/>
                <w:color w:val="000000"/>
                <w:sz w:val="20"/>
              </w:rPr>
              <w:t xml:space="preserve">
отырып, мемлекеттiк қызметшілердiң және мемлекеттiк мекемелер қызметкерлерiнiң жалақысын </w:t>
            </w:r>
            <w:r>
              <w:br/>
            </w:r>
            <w:r>
              <w:rPr>
                <w:rFonts w:ascii="Times New Roman"/>
                <w:b w:val="false"/>
                <w:i w:val="false"/>
                <w:color w:val="000000"/>
                <w:sz w:val="20"/>
              </w:rPr>
              <w:t xml:space="preserve">
есептеу үшiн базалық лауазымдық жалақы мөлшерiн </w:t>
            </w:r>
            <w:r>
              <w:br/>
            </w:r>
            <w:r>
              <w:rPr>
                <w:rFonts w:ascii="Times New Roman"/>
                <w:b w:val="false"/>
                <w:i w:val="false"/>
                <w:color w:val="000000"/>
                <w:sz w:val="20"/>
              </w:rPr>
              <w:t xml:space="preserve">
нақтылау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Г.Ж.Қарақұсова, Қ.Н.Келiмбетов, облыстардың,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маусым, 2006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2005 жылғы 1 шiлдеден бастап арттыру жөнiндегi базалық көрсеткiштердiң деңгейі бойынша ұсыныстарды Экономика және бюджеттiк жоспарлау министрлігіне енгiзу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(Г.Н.Әбдiқалықова),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31.2. Базалық лауазымдық жалақының өлшемiн әкiмшілерге жеткiзу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31.3. Қажеттілiк ecебі және бюджеттік тапсырыстар мен РББ паспорттарының жобаларын ЭБЖМ-ге енгiзу </w:t>
            </w:r>
            <w:r>
              <w:br/>
            </w:r>
            <w:r>
              <w:rPr>
                <w:rFonts w:ascii="Times New Roman"/>
                <w:b w:val="false"/>
                <w:i w:val="false"/>
                <w:color w:val="000000"/>
                <w:sz w:val="20"/>
              </w:rPr>
              <w:t>
</w:t>
            </w:r>
            <w:r>
              <w:rPr>
                <w:rFonts w:ascii="Times New Roman"/>
                <w:b/>
                <w:i w:val="false"/>
                <w:color w:val="000000"/>
                <w:sz w:val="20"/>
              </w:rPr>
              <w:t xml:space="preserve">Орталық атқарушы органдардың </w:t>
            </w:r>
            <w:r>
              <w:br/>
            </w:r>
            <w:r>
              <w:rPr>
                <w:rFonts w:ascii="Times New Roman"/>
                <w:b w:val="false"/>
                <w:i w:val="false"/>
                <w:color w:val="000000"/>
                <w:sz w:val="20"/>
              </w:rPr>
              <w:t>
</w:t>
            </w:r>
            <w:r>
              <w:rPr>
                <w:rFonts w:ascii="Times New Roman"/>
                <w:b/>
                <w:i w:val="false"/>
                <w:color w:val="000000"/>
                <w:sz w:val="20"/>
              </w:rPr>
              <w:t xml:space="preserve">  басшылары, облыстардың, </w:t>
            </w:r>
            <w:r>
              <w:br/>
            </w:r>
            <w:r>
              <w:rPr>
                <w:rFonts w:ascii="Times New Roman"/>
                <w:b w:val="false"/>
                <w:i w:val="false"/>
                <w:color w:val="000000"/>
                <w:sz w:val="20"/>
              </w:rPr>
              <w:t>
</w:t>
            </w:r>
            <w:r>
              <w:rPr>
                <w:rFonts w:ascii="Times New Roman"/>
                <w:b/>
                <w:i w:val="false"/>
                <w:color w:val="000000"/>
                <w:sz w:val="20"/>
              </w:rPr>
              <w:t xml:space="preserve">    Астана және Алматы </w:t>
            </w:r>
            <w:r>
              <w:br/>
            </w:r>
            <w:r>
              <w:rPr>
                <w:rFonts w:ascii="Times New Roman"/>
                <w:b w:val="false"/>
                <w:i w:val="false"/>
                <w:color w:val="000000"/>
                <w:sz w:val="20"/>
              </w:rPr>
              <w:t>
</w:t>
            </w:r>
            <w:r>
              <w:rPr>
                <w:rFonts w:ascii="Times New Roman"/>
                <w:b/>
                <w:i w:val="false"/>
                <w:color w:val="000000"/>
                <w:sz w:val="20"/>
              </w:rPr>
              <w:t xml:space="preserve">   қалаларының әкiмдерi,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31.4. "2005 жылғы 1 шiлдеден бастап базалық лауазымдық жалақының мөлшерiн белгілеу туралы" Үкiмет қаулысы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31.5 Қаржыландырудың жиынтық жоспарына өзгерiстер мен толықтырулар енгiзу, қаржыландыру және субвенциялар </w:t>
            </w:r>
            <w:r>
              <w:br/>
            </w:r>
            <w:r>
              <w:rPr>
                <w:rFonts w:ascii="Times New Roman"/>
                <w:b w:val="false"/>
                <w:i w:val="false"/>
                <w:color w:val="000000"/>
                <w:sz w:val="20"/>
              </w:rPr>
              <w:t>
</w:t>
            </w:r>
            <w:r>
              <w:rPr>
                <w:rFonts w:ascii="Times New Roman"/>
                <w:b/>
                <w:i w:val="false"/>
                <w:color w:val="000000"/>
                <w:sz w:val="20"/>
              </w:rPr>
              <w:t xml:space="preserve">    Қаржыминi (А.Р.Ойнаров),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31.6. Аванс төлей отырып, жалақының жаңа мөлшерiн есептеу </w:t>
            </w:r>
            <w:r>
              <w:br/>
            </w:r>
            <w:r>
              <w:rPr>
                <w:rFonts w:ascii="Times New Roman"/>
                <w:b w:val="false"/>
                <w:i w:val="false"/>
                <w:color w:val="000000"/>
                <w:sz w:val="20"/>
              </w:rPr>
              <w:t xml:space="preserve">
Бюджеттік бағдарламалардың әкiмшілерi, облыстардың, Астана және Алматы қалаларының әкімдерi 2005 жылғы 1 тамызға дейiн </w:t>
            </w:r>
            <w:r>
              <w:br/>
            </w:r>
            <w:r>
              <w:rPr>
                <w:rFonts w:ascii="Times New Roman"/>
                <w:b w:val="false"/>
                <w:i w:val="false"/>
                <w:color w:val="000000"/>
                <w:sz w:val="20"/>
              </w:rPr>
              <w:t xml:space="preserve">
31.7. Үкiмет қаулыларын қабылдау: </w:t>
            </w:r>
            <w:r>
              <w:br/>
            </w:r>
            <w:r>
              <w:rPr>
                <w:rFonts w:ascii="Times New Roman"/>
                <w:b w:val="false"/>
                <w:i w:val="false"/>
                <w:color w:val="000000"/>
                <w:sz w:val="20"/>
              </w:rPr>
              <w:t xml:space="preserve">
31.7.1. "2007 жылғы 1 қаңтардан бастап базалық лауазымдық жалақыны белгілеу туралы":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2006 жылғы желтоқсан </w:t>
            </w:r>
            <w:r>
              <w:br/>
            </w:r>
            <w:r>
              <w:rPr>
                <w:rFonts w:ascii="Times New Roman"/>
                <w:b w:val="false"/>
                <w:i w:val="false"/>
                <w:color w:val="000000"/>
                <w:sz w:val="20"/>
              </w:rPr>
              <w:t xml:space="preserve">
31.7.2. "Үкiметтiң 2002 жылғы 11 қаңтардағы N 41 қаулысына өзгерiстер мен толықтырулар енгiзу туралы" </w:t>
            </w:r>
            <w:r>
              <w:br/>
            </w:r>
            <w:r>
              <w:rPr>
                <w:rFonts w:ascii="Times New Roman"/>
                <w:b w:val="false"/>
                <w:i w:val="false"/>
                <w:color w:val="000000"/>
                <w:sz w:val="20"/>
              </w:rPr>
              <w:t>
</w:t>
            </w:r>
            <w:r>
              <w:rPr>
                <w:rFonts w:ascii="Times New Roman"/>
                <w:b/>
                <w:i w:val="false"/>
                <w:color w:val="000000"/>
                <w:sz w:val="20"/>
              </w:rPr>
              <w:t xml:space="preserve">           Еңбекминi </w:t>
            </w:r>
            <w:r>
              <w:br/>
            </w:r>
            <w:r>
              <w:rPr>
                <w:rFonts w:ascii="Times New Roman"/>
                <w:b w:val="false"/>
                <w:i w:val="false"/>
                <w:color w:val="000000"/>
                <w:sz w:val="20"/>
              </w:rPr>
              <w:t>
</w:t>
            </w:r>
            <w:r>
              <w:rPr>
                <w:rFonts w:ascii="Times New Roman"/>
                <w:b/>
                <w:i w:val="false"/>
                <w:color w:val="000000"/>
                <w:sz w:val="20"/>
              </w:rPr>
              <w:t xml:space="preserve">     (Г.H.Әбдiқалықова), </w:t>
            </w:r>
            <w:r>
              <w:br/>
            </w:r>
            <w:r>
              <w:rPr>
                <w:rFonts w:ascii="Times New Roman"/>
                <w:b w:val="false"/>
                <w:i w:val="false"/>
                <w:color w:val="000000"/>
                <w:sz w:val="20"/>
              </w:rPr>
              <w:t>
</w:t>
            </w:r>
            <w:r>
              <w:rPr>
                <w:rFonts w:ascii="Times New Roman"/>
                <w:b/>
                <w:i w:val="false"/>
                <w:color w:val="000000"/>
                <w:sz w:val="20"/>
              </w:rPr>
              <w:t xml:space="preserve">    2006 жылғы желтоқсан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Заңға толықтыру енгiзу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Қ.Н.Келімбетов, Г.Ж.Қарақұсова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мамыр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"2005 жылға арналған республикалық бюджет туралы" Қазақстан Республикасының Заңына өзгерiстер мен толықтырулар енгiзу туралы" Заң жобасын РБК-ның қарауына енгiзу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32.2. Заң жобасын Үкiметке енгiзу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32.3.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32.4. Заң жобасын Парламенттің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мамыр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қызметшiлер мен мемлекеттiк мекемелер қызметкерлерiнiң жалақысын </w:t>
            </w:r>
            <w:r>
              <w:br/>
            </w:r>
            <w:r>
              <w:rPr>
                <w:rFonts w:ascii="Times New Roman"/>
                <w:b w:val="false"/>
                <w:i w:val="false"/>
                <w:color w:val="000000"/>
                <w:sz w:val="20"/>
              </w:rPr>
              <w:t xml:space="preserve">
есептеу үшiн базалық лауазымдық жалақының мөлшерiн нақтылау және 2005 және 2007 жылдардың республикалық бюджетте- </w:t>
            </w:r>
            <w:r>
              <w:br/>
            </w:r>
            <w:r>
              <w:rPr>
                <w:rFonts w:ascii="Times New Roman"/>
                <w:b w:val="false"/>
                <w:i w:val="false"/>
                <w:color w:val="000000"/>
                <w:sz w:val="20"/>
              </w:rPr>
              <w:t xml:space="preserve">
рiнде қосымша қаражат </w:t>
            </w:r>
            <w:r>
              <w:br/>
            </w:r>
            <w:r>
              <w:rPr>
                <w:rFonts w:ascii="Times New Roman"/>
                <w:b w:val="false"/>
                <w:i w:val="false"/>
                <w:color w:val="000000"/>
                <w:sz w:val="20"/>
              </w:rPr>
              <w:t xml:space="preserve">
көздей отырып, 2005 жылғы 1 шілдеден бастап орта есеппен 32%-ға, 2007 жылғы 1 қаңтардан бастап 30%-ға өсуiн қамтамасыз ететiн еңбекақы төлеу жүйесiн жетiлдiру жөнiнде ұсыныс енгізу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Қ.Н.Келiмбетов, Г.Ж.Қарақұсова, Г.Р.Әбдiрахымов, облыстардың,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Президент Жарлығы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мамыр, 2006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"2005 жылғы 1 шiлдеден бастап базалық лауазымдық жалақының мөлшерiн белгiлеу туралы" Үкiмет қаулысының жобасын әзiрлеу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33.2. Жобаны Үкiметке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33.3. "2007 жылғы 1 қаңтардан бастап базалық лауазымдық жалақының мөлшерiн белгiлеу туралы" Үкiмет қаулысының жобасын әзiрлеу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2006 жылғы қараша </w:t>
            </w:r>
            <w:r>
              <w:br/>
            </w:r>
            <w:r>
              <w:rPr>
                <w:rFonts w:ascii="Times New Roman"/>
                <w:b w:val="false"/>
                <w:i w:val="false"/>
                <w:color w:val="000000"/>
                <w:sz w:val="20"/>
              </w:rPr>
              <w:t xml:space="preserve">
33.4. Жобаны Үкiметке енгiзу және қаулыны қабылдау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2006 жылғы желтоқсан </w:t>
            </w:r>
            <w:r>
              <w:br/>
            </w:r>
            <w:r>
              <w:rPr>
                <w:rFonts w:ascii="Times New Roman"/>
                <w:b w:val="false"/>
                <w:i w:val="false"/>
                <w:color w:val="000000"/>
                <w:sz w:val="20"/>
              </w:rPr>
              <w:t xml:space="preserve">
33.5. Президенттiң Мемлекеттік қызметшiлердiң еңбегіне ақы төлеу жүйесiн жетiлдiру туралы Жарлығының жобасын әзiрлеу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2006 жылғы қыркүйек </w:t>
            </w:r>
            <w:r>
              <w:br/>
            </w:r>
            <w:r>
              <w:rPr>
                <w:rFonts w:ascii="Times New Roman"/>
                <w:b w:val="false"/>
                <w:i w:val="false"/>
                <w:color w:val="000000"/>
                <w:sz w:val="20"/>
              </w:rPr>
              <w:t xml:space="preserve">
33.6. Жарлықтың жобасын Үкiметке енгізу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2006 жылғы қараша </w:t>
            </w:r>
            <w:r>
              <w:br/>
            </w:r>
            <w:r>
              <w:rPr>
                <w:rFonts w:ascii="Times New Roman"/>
                <w:b w:val="false"/>
                <w:i w:val="false"/>
                <w:color w:val="000000"/>
                <w:sz w:val="20"/>
              </w:rPr>
              <w:t xml:space="preserve">
33.7. Жарлықтың жобасын Президент Әкiмшiлiгіне енгізу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2006 жылғы желтоқсан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республикалық бюджет қаражаты есебiнен халықтың әлеуметтiк қорғалатын топтары үшiн 1600 пәтердi және ипотека- </w:t>
            </w:r>
            <w:r>
              <w:br/>
            </w:r>
            <w:r>
              <w:rPr>
                <w:rFonts w:ascii="Times New Roman"/>
                <w:b w:val="false"/>
                <w:i w:val="false"/>
                <w:color w:val="000000"/>
                <w:sz w:val="20"/>
              </w:rPr>
              <w:t xml:space="preserve">
лық кредит беру жүйесi </w:t>
            </w:r>
            <w:r>
              <w:br/>
            </w:r>
            <w:r>
              <w:rPr>
                <w:rFonts w:ascii="Times New Roman"/>
                <w:b w:val="false"/>
                <w:i w:val="false"/>
                <w:color w:val="000000"/>
                <w:sz w:val="20"/>
              </w:rPr>
              <w:t xml:space="preserve">
арқылы 11700 пәтердi </w:t>
            </w:r>
            <w:r>
              <w:br/>
            </w:r>
            <w:r>
              <w:rPr>
                <w:rFonts w:ascii="Times New Roman"/>
                <w:b w:val="false"/>
                <w:i w:val="false"/>
                <w:color w:val="000000"/>
                <w:sz w:val="20"/>
              </w:rPr>
              <w:t xml:space="preserve">
iске қосуды қамтамасыз ету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C.M.Мыңбаев, К.С.Әбдиев, облыстардың Астана және </w:t>
            </w:r>
            <w:r>
              <w:br/>
            </w:r>
            <w:r>
              <w:rPr>
                <w:rFonts w:ascii="Times New Roman"/>
                <w:b w:val="false"/>
                <w:i w:val="false"/>
                <w:color w:val="000000"/>
                <w:sz w:val="20"/>
              </w:rPr>
              <w:t xml:space="preserve">
Алматы қалаларының әкімдерi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тапсырылған тұрғын үйлер туралы Үкіметке есеп беру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мерзімі </w:t>
            </w:r>
            <w:r>
              <w:rPr>
                <w:rFonts w:ascii="Times New Roman"/>
                <w:b w:val="false"/>
                <w:i w:val="false"/>
                <w:color w:val="000000"/>
                <w:sz w:val="20"/>
              </w:rPr>
              <w:t xml:space="preserve"> - 2006 жылғы қаңтар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Республикалық бюджеттен коммуналдық тұрғын үй салуға бөлiнген 6,4 млрд. теңге қаражаттың игерiлуiн қамтамасыз ету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2005 жылғы 20 желтоқсан </w:t>
            </w:r>
            <w:r>
              <w:br/>
            </w:r>
            <w:r>
              <w:rPr>
                <w:rFonts w:ascii="Times New Roman"/>
                <w:b w:val="false"/>
                <w:i w:val="false"/>
                <w:color w:val="000000"/>
                <w:sz w:val="20"/>
              </w:rPr>
              <w:t xml:space="preserve">
34.2. 131,66 мың м </w:t>
            </w:r>
            <w:r>
              <w:rPr>
                <w:rFonts w:ascii="Times New Roman"/>
                <w:b w:val="false"/>
                <w:i w:val="false"/>
                <w:color w:val="000000"/>
                <w:vertAlign w:val="superscript"/>
              </w:rPr>
              <w:t xml:space="preserve">2 </w:t>
            </w:r>
            <w:r>
              <w:rPr>
                <w:rFonts w:ascii="Times New Roman"/>
                <w:b w:val="false"/>
                <w:i w:val="false"/>
                <w:color w:val="000000"/>
                <w:sz w:val="20"/>
              </w:rPr>
              <w:t xml:space="preserve"> коммуналдық тұрғын үйдiң пайдалануға енгiзiлуiн қамтамасыз ету: </w:t>
            </w:r>
            <w:r>
              <w:br/>
            </w:r>
            <w:r>
              <w:rPr>
                <w:rFonts w:ascii="Times New Roman"/>
                <w:b w:val="false"/>
                <w:i w:val="false"/>
                <w:color w:val="000000"/>
                <w:sz w:val="20"/>
              </w:rPr>
              <w:t xml:space="preserve">
I тоқсан - 20,4 мың м </w:t>
            </w:r>
            <w:r>
              <w:rPr>
                <w:rFonts w:ascii="Times New Roman"/>
                <w:b w:val="false"/>
                <w:i w:val="false"/>
                <w:color w:val="000000"/>
                <w:vertAlign w:val="superscript"/>
              </w:rPr>
              <w:t xml:space="preserve">2 </w:t>
            </w:r>
            <w:r>
              <w:rPr>
                <w:rFonts w:ascii="Times New Roman"/>
                <w:b w:val="false"/>
                <w:i w:val="false"/>
                <w:color w:val="000000"/>
                <w:sz w:val="20"/>
              </w:rPr>
              <w:t xml:space="preserve"> - 2005 жылғы 25 сәуiр, </w:t>
            </w:r>
            <w:r>
              <w:br/>
            </w:r>
            <w:r>
              <w:rPr>
                <w:rFonts w:ascii="Times New Roman"/>
                <w:b w:val="false"/>
                <w:i w:val="false"/>
                <w:color w:val="000000"/>
                <w:sz w:val="20"/>
              </w:rPr>
              <w:t xml:space="preserve">
II тоқсан - 21,5 мың м </w:t>
            </w:r>
            <w:r>
              <w:rPr>
                <w:rFonts w:ascii="Times New Roman"/>
                <w:b w:val="false"/>
                <w:i w:val="false"/>
                <w:color w:val="000000"/>
                <w:vertAlign w:val="superscript"/>
              </w:rPr>
              <w:t xml:space="preserve">2 </w:t>
            </w:r>
            <w:r>
              <w:rPr>
                <w:rFonts w:ascii="Times New Roman"/>
                <w:b w:val="false"/>
                <w:i w:val="false"/>
                <w:color w:val="000000"/>
                <w:sz w:val="20"/>
              </w:rPr>
              <w:t xml:space="preserve"> - 2005 жылғы 25 шілде </w:t>
            </w:r>
            <w:r>
              <w:br/>
            </w:r>
            <w:r>
              <w:rPr>
                <w:rFonts w:ascii="Times New Roman"/>
                <w:b w:val="false"/>
                <w:i w:val="false"/>
                <w:color w:val="000000"/>
                <w:sz w:val="20"/>
              </w:rPr>
              <w:t xml:space="preserve">
III тоқсан - 50,26 мың м </w:t>
            </w:r>
            <w:r>
              <w:rPr>
                <w:rFonts w:ascii="Times New Roman"/>
                <w:b w:val="false"/>
                <w:i w:val="false"/>
                <w:color w:val="000000"/>
                <w:vertAlign w:val="superscript"/>
              </w:rPr>
              <w:t xml:space="preserve">2 </w:t>
            </w:r>
            <w:r>
              <w:rPr>
                <w:rFonts w:ascii="Times New Roman"/>
                <w:b w:val="false"/>
                <w:i w:val="false"/>
                <w:color w:val="000000"/>
                <w:sz w:val="20"/>
              </w:rPr>
              <w:t xml:space="preserve"> - 2005 жылғы 25 қазан, </w:t>
            </w:r>
            <w:r>
              <w:br/>
            </w:r>
            <w:r>
              <w:rPr>
                <w:rFonts w:ascii="Times New Roman"/>
                <w:b w:val="false"/>
                <w:i w:val="false"/>
                <w:color w:val="000000"/>
                <w:sz w:val="20"/>
              </w:rPr>
              <w:t xml:space="preserve">
IV тоқсан - 39,5 мың м </w:t>
            </w:r>
            <w:r>
              <w:rPr>
                <w:rFonts w:ascii="Times New Roman"/>
                <w:b w:val="false"/>
                <w:i w:val="false"/>
                <w:color w:val="000000"/>
                <w:vertAlign w:val="superscript"/>
              </w:rPr>
              <w:t xml:space="preserve">2  </w:t>
            </w:r>
            <w:r>
              <w:rPr>
                <w:rFonts w:ascii="Times New Roman"/>
                <w:b w:val="false"/>
                <w:i w:val="false"/>
                <w:color w:val="000000"/>
                <w:sz w:val="20"/>
              </w:rPr>
              <w:t xml:space="preserve">- 2006 жылғы 25 қаңтар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 Алматы қалаларының әкімдері </w:t>
            </w:r>
            <w:r>
              <w:br/>
            </w:r>
            <w:r>
              <w:rPr>
                <w:rFonts w:ascii="Times New Roman"/>
                <w:b w:val="false"/>
                <w:i w:val="false"/>
                <w:color w:val="000000"/>
                <w:sz w:val="20"/>
              </w:rPr>
              <w:t xml:space="preserve">
34.3. Республикалық бюджеттен жергілiктi атқарушы органдарға 42,0 млрд. теңге кредит беруге бөлiнген қаражаттың игерiлуiн қамтамасыз ету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әкімдерi, </w:t>
            </w:r>
            <w:r>
              <w:br/>
            </w:r>
            <w:r>
              <w:rPr>
                <w:rFonts w:ascii="Times New Roman"/>
                <w:b w:val="false"/>
                <w:i w:val="false"/>
                <w:color w:val="000000"/>
                <w:sz w:val="20"/>
              </w:rPr>
              <w:t>
</w:t>
            </w:r>
            <w:r>
              <w:rPr>
                <w:rFonts w:ascii="Times New Roman"/>
                <w:b/>
                <w:i w:val="false"/>
                <w:color w:val="000000"/>
                <w:sz w:val="20"/>
              </w:rPr>
              <w:t xml:space="preserve">  2005 жылғы 20 желтоқсан </w:t>
            </w:r>
            <w:r>
              <w:br/>
            </w:r>
            <w:r>
              <w:rPr>
                <w:rFonts w:ascii="Times New Roman"/>
                <w:b w:val="false"/>
                <w:i w:val="false"/>
                <w:color w:val="000000"/>
                <w:sz w:val="20"/>
              </w:rPr>
              <w:t xml:space="preserve">
34.4. Кредиттік қаражат есебiнен салынған 863,8 мың м </w:t>
            </w:r>
            <w:r>
              <w:rPr>
                <w:rFonts w:ascii="Times New Roman"/>
                <w:b w:val="false"/>
                <w:i w:val="false"/>
                <w:color w:val="000000"/>
                <w:vertAlign w:val="superscript"/>
              </w:rPr>
              <w:t xml:space="preserve">2 </w:t>
            </w:r>
            <w:r>
              <w:rPr>
                <w:rFonts w:ascii="Times New Roman"/>
                <w:b w:val="false"/>
                <w:i w:val="false"/>
                <w:color w:val="000000"/>
                <w:sz w:val="20"/>
              </w:rPr>
              <w:t xml:space="preserve">тұрғын үйдiң пайдалануға берiлуiн қамтамасыз ету: </w:t>
            </w:r>
            <w:r>
              <w:br/>
            </w:r>
            <w:r>
              <w:rPr>
                <w:rFonts w:ascii="Times New Roman"/>
                <w:b w:val="false"/>
                <w:i w:val="false"/>
                <w:color w:val="000000"/>
                <w:sz w:val="20"/>
              </w:rPr>
              <w:t xml:space="preserve">
I тоқсан - 20,7 мың ш.м </w:t>
            </w:r>
            <w:r>
              <w:rPr>
                <w:rFonts w:ascii="Times New Roman"/>
                <w:b w:val="false"/>
                <w:i w:val="false"/>
                <w:color w:val="000000"/>
                <w:vertAlign w:val="superscript"/>
              </w:rPr>
              <w:t xml:space="preserve">2 </w:t>
            </w:r>
            <w:r>
              <w:rPr>
                <w:rFonts w:ascii="Times New Roman"/>
                <w:b w:val="false"/>
                <w:i w:val="false"/>
                <w:color w:val="000000"/>
                <w:sz w:val="20"/>
              </w:rPr>
              <w:t xml:space="preserve"> - 2005 жылғы 25 cәуip, </w:t>
            </w:r>
            <w:r>
              <w:br/>
            </w:r>
            <w:r>
              <w:rPr>
                <w:rFonts w:ascii="Times New Roman"/>
                <w:b w:val="false"/>
                <w:i w:val="false"/>
                <w:color w:val="000000"/>
                <w:sz w:val="20"/>
              </w:rPr>
              <w:t xml:space="preserve">
II тоқсан - 99,8 мың ш.м </w:t>
            </w:r>
            <w:r>
              <w:rPr>
                <w:rFonts w:ascii="Times New Roman"/>
                <w:b w:val="false"/>
                <w:i w:val="false"/>
                <w:color w:val="000000"/>
                <w:vertAlign w:val="superscript"/>
              </w:rPr>
              <w:t xml:space="preserve">2 </w:t>
            </w:r>
            <w:r>
              <w:rPr>
                <w:rFonts w:ascii="Times New Roman"/>
                <w:b w:val="false"/>
                <w:i w:val="false"/>
                <w:color w:val="000000"/>
                <w:sz w:val="20"/>
              </w:rPr>
              <w:t xml:space="preserve"> - 2005 жылғы 25 шілде, </w:t>
            </w:r>
            <w:r>
              <w:br/>
            </w:r>
            <w:r>
              <w:rPr>
                <w:rFonts w:ascii="Times New Roman"/>
                <w:b w:val="false"/>
                <w:i w:val="false"/>
                <w:color w:val="000000"/>
                <w:sz w:val="20"/>
              </w:rPr>
              <w:t xml:space="preserve">
III тоқсан - 117,3 мың ш.м </w:t>
            </w:r>
            <w:r>
              <w:rPr>
                <w:rFonts w:ascii="Times New Roman"/>
                <w:b w:val="false"/>
                <w:i w:val="false"/>
                <w:color w:val="000000"/>
                <w:vertAlign w:val="superscript"/>
              </w:rPr>
              <w:t xml:space="preserve">2  </w:t>
            </w:r>
            <w:r>
              <w:rPr>
                <w:rFonts w:ascii="Times New Roman"/>
                <w:b w:val="false"/>
                <w:i w:val="false"/>
                <w:color w:val="000000"/>
                <w:sz w:val="20"/>
              </w:rPr>
              <w:t xml:space="preserve">- 2005 жылғы 25 қазан, </w:t>
            </w:r>
            <w:r>
              <w:br/>
            </w:r>
            <w:r>
              <w:rPr>
                <w:rFonts w:ascii="Times New Roman"/>
                <w:b w:val="false"/>
                <w:i w:val="false"/>
                <w:color w:val="000000"/>
                <w:sz w:val="20"/>
              </w:rPr>
              <w:t xml:space="preserve">
IV тоқсан - 621,9 мың ш.м </w:t>
            </w:r>
            <w:r>
              <w:rPr>
                <w:rFonts w:ascii="Times New Roman"/>
                <w:b w:val="false"/>
                <w:i w:val="false"/>
                <w:color w:val="000000"/>
                <w:vertAlign w:val="superscript"/>
              </w:rPr>
              <w:t xml:space="preserve">2 </w:t>
            </w:r>
            <w:r>
              <w:rPr>
                <w:rFonts w:ascii="Times New Roman"/>
                <w:b w:val="false"/>
                <w:i w:val="false"/>
                <w:color w:val="000000"/>
                <w:sz w:val="20"/>
              </w:rPr>
              <w:t xml:space="preserve"> - 2006 жылғы 25 қаңтар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 Алматы қалаларының әкiмдерi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2005-2007 жылдары барлық қаржыландыру көздерi бойынша 12 млн. шаршы метр тұрғын үй (195 мың пәтер) берудi қамтамасыз ету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С.М.Мыңбаев, облыстардың,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Үкiметке есеп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- 2008 жылғы қаңтар </w:t>
            </w:r>
            <w:r>
              <w:br/>
            </w:r>
            <w:r>
              <w:rPr>
                <w:rFonts w:ascii="Times New Roman"/>
                <w:b w:val="false"/>
                <w:i w:val="false"/>
                <w:color w:val="000000"/>
                <w:sz w:val="20"/>
              </w:rPr>
              <w:t xml:space="preserve">
2. Нормативтiк құқықтық кесiмдерге өзгерiстер мен толықтырулар енгізу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А.Ғ.Дунаев, облыстардың,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Yкiмет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Қазақстан Республикасында </w:t>
            </w:r>
            <w:r>
              <w:br/>
            </w:r>
            <w:r>
              <w:rPr>
                <w:rFonts w:ascii="Times New Roman"/>
                <w:b w:val="false"/>
                <w:i w:val="false"/>
                <w:color w:val="000000"/>
                <w:sz w:val="20"/>
              </w:rPr>
              <w:t xml:space="preserve">
тұрғын үй құрылысын дамытудың </w:t>
            </w:r>
            <w:r>
              <w:br/>
            </w:r>
            <w:r>
              <w:rPr>
                <w:rFonts w:ascii="Times New Roman"/>
                <w:b w:val="false"/>
                <w:i w:val="false"/>
                <w:color w:val="000000"/>
                <w:sz w:val="20"/>
              </w:rPr>
              <w:t xml:space="preserve">
2005-2007 жылдарға арналған мемлекеттiк бағдарламасына сәйкес барлық қаржыландыру көздерi бойынша тұрғын үйдi пайдалануға берудi қамтамасыз ету </w:t>
            </w:r>
            <w:r>
              <w:br/>
            </w:r>
            <w:r>
              <w:rPr>
                <w:rFonts w:ascii="Times New Roman"/>
                <w:b w:val="false"/>
                <w:i w:val="false"/>
                <w:color w:val="000000"/>
                <w:sz w:val="20"/>
              </w:rPr>
              <w:t>
</w:t>
            </w:r>
            <w:r>
              <w:rPr>
                <w:rFonts w:ascii="Times New Roman"/>
                <w:b/>
                <w:i w:val="false"/>
                <w:color w:val="000000"/>
                <w:sz w:val="20"/>
              </w:rPr>
              <w:t xml:space="preserve">     ИСМ (А.И. Лукин), </w:t>
            </w:r>
            <w:r>
              <w:br/>
            </w:r>
            <w:r>
              <w:rPr>
                <w:rFonts w:ascii="Times New Roman"/>
                <w:b w:val="false"/>
                <w:i w:val="false"/>
                <w:color w:val="000000"/>
                <w:sz w:val="20"/>
              </w:rPr>
              <w:t>
</w:t>
            </w:r>
            <w:r>
              <w:rPr>
                <w:rFonts w:ascii="Times New Roman"/>
                <w:b/>
                <w:i w:val="false"/>
                <w:color w:val="000000"/>
                <w:sz w:val="20"/>
              </w:rPr>
              <w:t xml:space="preserve">     2005-2007 жылдар </w:t>
            </w:r>
            <w:r>
              <w:br/>
            </w:r>
            <w:r>
              <w:rPr>
                <w:rFonts w:ascii="Times New Roman"/>
                <w:b w:val="false"/>
                <w:i w:val="false"/>
                <w:color w:val="000000"/>
                <w:sz w:val="20"/>
              </w:rPr>
              <w:t>
</w:t>
            </w:r>
            <w:r>
              <w:rPr>
                <w:rFonts w:ascii="Times New Roman"/>
                <w:b/>
                <w:i w:val="false"/>
                <w:color w:val="000000"/>
                <w:sz w:val="20"/>
              </w:rPr>
              <w:t xml:space="preserve">   (Ic-шаралар жоспарына </w:t>
            </w:r>
            <w:r>
              <w:br/>
            </w:r>
            <w:r>
              <w:rPr>
                <w:rFonts w:ascii="Times New Roman"/>
                <w:b w:val="false"/>
                <w:i w:val="false"/>
                <w:color w:val="000000"/>
                <w:sz w:val="20"/>
              </w:rPr>
              <w:t>
</w:t>
            </w:r>
            <w:r>
              <w:rPr>
                <w:rFonts w:ascii="Times New Roman"/>
                <w:b/>
                <w:i w:val="false"/>
                <w:color w:val="000000"/>
                <w:sz w:val="20"/>
              </w:rPr>
              <w:t xml:space="preserve">           сәйкес)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35.2. "Облыстардың, Астана және Алматы қалалары жергіліктi </w:t>
            </w:r>
            <w:r>
              <w:br/>
            </w:r>
            <w:r>
              <w:rPr>
                <w:rFonts w:ascii="Times New Roman"/>
                <w:b w:val="false"/>
                <w:i w:val="false"/>
                <w:color w:val="000000"/>
                <w:sz w:val="20"/>
              </w:rPr>
              <w:t xml:space="preserve">
атқарушы органдарының Қазақстан Республикасында тұрғын үй құрылысын дамытудың 2005-2007 жылдарға арналған мемлекеттiк бағдарламасын iске асыру шеңберiнде салынған тұрғын үйдi Қазақстан Республикасының азаматтарына сату ережесiн бекiту туралы" Қазақстан Республикасы Yкiметiнiң 2004 жылғы 1 қыркүйектегi N 923 қаулысына қол жетiмдi тұрғын үйге құқығы бар азаматтардың санаттарын iрiктеу бөлiгiнде оны әдiл бөлудi қамтамасыз ететiн өзгерiстер мен толықтырулар енгізу </w:t>
            </w:r>
            <w:r>
              <w:br/>
            </w:r>
            <w:r>
              <w:rPr>
                <w:rFonts w:ascii="Times New Roman"/>
                <w:b w:val="false"/>
                <w:i w:val="false"/>
                <w:color w:val="000000"/>
                <w:sz w:val="20"/>
              </w:rPr>
              <w:t>
</w:t>
            </w:r>
            <w:r>
              <w:rPr>
                <w:rFonts w:ascii="Times New Roman"/>
                <w:b/>
                <w:i w:val="false"/>
                <w:color w:val="000000"/>
                <w:sz w:val="20"/>
              </w:rPr>
              <w:t xml:space="preserve">  Қаржыминi (А.А.Әрiпханов), </w:t>
            </w:r>
            <w:r>
              <w:br/>
            </w:r>
            <w:r>
              <w:rPr>
                <w:rFonts w:ascii="Times New Roman"/>
                <w:b w:val="false"/>
                <w:i w:val="false"/>
                <w:color w:val="000000"/>
                <w:sz w:val="20"/>
              </w:rPr>
              <w:t>
</w:t>
            </w:r>
            <w:r>
              <w:rPr>
                <w:rFonts w:ascii="Times New Roman"/>
                <w:b/>
                <w:i w:val="false"/>
                <w:color w:val="000000"/>
                <w:sz w:val="20"/>
              </w:rPr>
              <w:t xml:space="preserve">     ИСМ (А.И. Лукин),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2005 жылғы маусым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Қазақстанды демократияландырудың жаңа кезеңi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Қолданыстағы Конституцияның әлеуетiн одан әрi пайдалану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iшiнде де, шет елде де Конституцияның ережелерiн түсiндiру, конституциялық құрылыстың қазақстандық </w:t>
            </w:r>
            <w:r>
              <w:br/>
            </w:r>
            <w:r>
              <w:rPr>
                <w:rFonts w:ascii="Times New Roman"/>
                <w:b w:val="false"/>
                <w:i w:val="false"/>
                <w:color w:val="000000"/>
                <w:sz w:val="20"/>
              </w:rPr>
              <w:t xml:space="preserve">
тәжiрибесiн насихаттау </w:t>
            </w:r>
            <w:r>
              <w:br/>
            </w:r>
            <w:r>
              <w:rPr>
                <w:rFonts w:ascii="Times New Roman"/>
                <w:b w:val="false"/>
                <w:i w:val="false"/>
                <w:color w:val="000000"/>
                <w:sz w:val="20"/>
              </w:rPr>
              <w:t xml:space="preserve">
жөнiндегі жұмысты, оның </w:t>
            </w:r>
            <w:r>
              <w:br/>
            </w:r>
            <w:r>
              <w:rPr>
                <w:rFonts w:ascii="Times New Roman"/>
                <w:b w:val="false"/>
                <w:i w:val="false"/>
                <w:color w:val="000000"/>
                <w:sz w:val="20"/>
              </w:rPr>
              <w:t xml:space="preserve">
iшiнде конференциялар, </w:t>
            </w:r>
            <w:r>
              <w:br/>
            </w:r>
            <w:r>
              <w:rPr>
                <w:rFonts w:ascii="Times New Roman"/>
                <w:b w:val="false"/>
                <w:i w:val="false"/>
                <w:color w:val="000000"/>
                <w:sz w:val="20"/>
              </w:rPr>
              <w:t xml:space="preserve">
дөңгелек үстелдер өткiзе отырып, халықаралық ұйымдардың жұмысына қатыса </w:t>
            </w:r>
            <w:r>
              <w:br/>
            </w:r>
            <w:r>
              <w:rPr>
                <w:rFonts w:ascii="Times New Roman"/>
                <w:b w:val="false"/>
                <w:i w:val="false"/>
                <w:color w:val="000000"/>
                <w:sz w:val="20"/>
              </w:rPr>
              <w:t xml:space="preserve">
отырып ұйымдастыру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И.И.Рогов, Қ.К.Тоқаев, Е.М.Қосыбаев, облыстардың, </w:t>
            </w:r>
            <w:r>
              <w:br/>
            </w:r>
            <w:r>
              <w:rPr>
                <w:rFonts w:ascii="Times New Roman"/>
                <w:b w:val="false"/>
                <w:i w:val="false"/>
                <w:color w:val="000000"/>
                <w:sz w:val="20"/>
              </w:rPr>
              <w:t xml:space="preserve">
Астана және Алматы қалаларының әкiмдерi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Президент Әкiмшiлiгiне есеп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- 2005-2007 жылдар </w:t>
            </w: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Алматы қаласында мемле- </w:t>
            </w:r>
            <w:r>
              <w:br/>
            </w:r>
            <w:r>
              <w:rPr>
                <w:rFonts w:ascii="Times New Roman"/>
                <w:b w:val="false"/>
                <w:i w:val="false"/>
                <w:color w:val="000000"/>
                <w:sz w:val="20"/>
              </w:rPr>
              <w:t xml:space="preserve">
кеттiк органдар өкiлдерiнiң, ғалымдардың, практикадан өтушi заңгерлердiң және Қазақстанда орналасқан халықаралық ұйымдар- </w:t>
            </w:r>
            <w:r>
              <w:br/>
            </w:r>
            <w:r>
              <w:rPr>
                <w:rFonts w:ascii="Times New Roman"/>
                <w:b w:val="false"/>
                <w:i w:val="false"/>
                <w:color w:val="000000"/>
                <w:sz w:val="20"/>
              </w:rPr>
              <w:t xml:space="preserve">
дың қатысуымен Республикадағы </w:t>
            </w:r>
            <w:r>
              <w:br/>
            </w:r>
            <w:r>
              <w:rPr>
                <w:rFonts w:ascii="Times New Roman"/>
                <w:b w:val="false"/>
                <w:i w:val="false"/>
                <w:color w:val="000000"/>
                <w:sz w:val="20"/>
              </w:rPr>
              <w:t xml:space="preserve">
конституциялық құрылыс мәселе- </w:t>
            </w:r>
            <w:r>
              <w:br/>
            </w:r>
            <w:r>
              <w:rPr>
                <w:rFonts w:ascii="Times New Roman"/>
                <w:b w:val="false"/>
                <w:i w:val="false"/>
                <w:color w:val="000000"/>
                <w:sz w:val="20"/>
              </w:rPr>
              <w:t xml:space="preserve">
лерiне арналған "дөңгелек </w:t>
            </w:r>
            <w:r>
              <w:br/>
            </w:r>
            <w:r>
              <w:rPr>
                <w:rFonts w:ascii="Times New Roman"/>
                <w:b w:val="false"/>
                <w:i w:val="false"/>
                <w:color w:val="000000"/>
                <w:sz w:val="20"/>
              </w:rPr>
              <w:t xml:space="preserve">
үстел" өткiзу </w:t>
            </w:r>
            <w:r>
              <w:br/>
            </w:r>
            <w:r>
              <w:rPr>
                <w:rFonts w:ascii="Times New Roman"/>
                <w:b w:val="false"/>
                <w:i w:val="false"/>
                <w:color w:val="000000"/>
                <w:sz w:val="20"/>
              </w:rPr>
              <w:t>
</w:t>
            </w:r>
            <w:r>
              <w:rPr>
                <w:rFonts w:ascii="Times New Roman"/>
                <w:b/>
                <w:i w:val="false"/>
                <w:color w:val="000000"/>
                <w:sz w:val="20"/>
              </w:rPr>
              <w:t xml:space="preserve">      КК (И.И. Рогов), </w:t>
            </w:r>
            <w:r>
              <w:br/>
            </w:r>
            <w:r>
              <w:rPr>
                <w:rFonts w:ascii="Times New Roman"/>
                <w:b w:val="false"/>
                <w:i w:val="false"/>
                <w:color w:val="000000"/>
                <w:sz w:val="20"/>
              </w:rPr>
              <w:t>
</w:t>
            </w:r>
            <w:r>
              <w:rPr>
                <w:rFonts w:ascii="Times New Roman"/>
                <w:b/>
                <w:i w:val="false"/>
                <w:color w:val="000000"/>
                <w:sz w:val="20"/>
              </w:rPr>
              <w:t xml:space="preserve">     2005 жылғы қазан </w:t>
            </w:r>
            <w:r>
              <w:br/>
            </w:r>
            <w:r>
              <w:rPr>
                <w:rFonts w:ascii="Times New Roman"/>
                <w:b w:val="false"/>
                <w:i w:val="false"/>
                <w:color w:val="000000"/>
                <w:sz w:val="20"/>
              </w:rPr>
              <w:t xml:space="preserve">
36.2. Конституциялық Кеңес мүшелерiнiң және аппарат қызметкерлерiнiң БАҚ, оның iшiнде өңiрлiктерiн тарта отырып, Республика Конституция- </w:t>
            </w:r>
            <w:r>
              <w:br/>
            </w:r>
            <w:r>
              <w:rPr>
                <w:rFonts w:ascii="Times New Roman"/>
                <w:b w:val="false"/>
                <w:i w:val="false"/>
                <w:color w:val="000000"/>
                <w:sz w:val="20"/>
              </w:rPr>
              <w:t xml:space="preserve">
сының ережелерiн насихаттау </w:t>
            </w:r>
            <w:r>
              <w:br/>
            </w:r>
            <w:r>
              <w:rPr>
                <w:rFonts w:ascii="Times New Roman"/>
                <w:b w:val="false"/>
                <w:i w:val="false"/>
                <w:color w:val="000000"/>
                <w:sz w:val="20"/>
              </w:rPr>
              <w:t xml:space="preserve">
мәселелерi жөнiнде (конференциялар, дөңгелек үстелдер, лекциялар, кездесулер, сұхбат және т.б.) Қазақстан өңiрлерiне шығуы </w:t>
            </w:r>
            <w:r>
              <w:br/>
            </w:r>
            <w:r>
              <w:rPr>
                <w:rFonts w:ascii="Times New Roman"/>
                <w:b w:val="false"/>
                <w:i w:val="false"/>
                <w:color w:val="000000"/>
                <w:sz w:val="20"/>
              </w:rPr>
              <w:t>
</w:t>
            </w:r>
            <w:r>
              <w:rPr>
                <w:rFonts w:ascii="Times New Roman"/>
                <w:b/>
                <w:i w:val="false"/>
                <w:color w:val="000000"/>
                <w:sz w:val="20"/>
              </w:rPr>
              <w:t xml:space="preserve">       КК (И.И. Рогов, </w:t>
            </w:r>
            <w:r>
              <w:br/>
            </w:r>
            <w:r>
              <w:rPr>
                <w:rFonts w:ascii="Times New Roman"/>
                <w:b w:val="false"/>
                <w:i w:val="false"/>
                <w:color w:val="000000"/>
                <w:sz w:val="20"/>
              </w:rPr>
              <w:t>
</w:t>
            </w:r>
            <w:r>
              <w:rPr>
                <w:rFonts w:ascii="Times New Roman"/>
                <w:b/>
                <w:i w:val="false"/>
                <w:color w:val="000000"/>
                <w:sz w:val="20"/>
              </w:rPr>
              <w:t xml:space="preserve">  Конституциялық Кеңестiң </w:t>
            </w:r>
            <w:r>
              <w:br/>
            </w:r>
            <w:r>
              <w:rPr>
                <w:rFonts w:ascii="Times New Roman"/>
                <w:b w:val="false"/>
                <w:i w:val="false"/>
                <w:color w:val="000000"/>
                <w:sz w:val="20"/>
              </w:rPr>
              <w:t>
</w:t>
            </w:r>
            <w:r>
              <w:rPr>
                <w:rFonts w:ascii="Times New Roman"/>
                <w:b/>
                <w:i w:val="false"/>
                <w:color w:val="000000"/>
                <w:sz w:val="20"/>
              </w:rPr>
              <w:t xml:space="preserve"> мүшелерi), 2005 жыл iшiнде </w:t>
            </w:r>
            <w:r>
              <w:br/>
            </w:r>
            <w:r>
              <w:rPr>
                <w:rFonts w:ascii="Times New Roman"/>
                <w:b w:val="false"/>
                <w:i w:val="false"/>
                <w:color w:val="000000"/>
                <w:sz w:val="20"/>
              </w:rPr>
              <w:t>
 </w:t>
            </w:r>
            <w:r>
              <w:br/>
            </w:r>
            <w:r>
              <w:rPr>
                <w:rFonts w:ascii="Times New Roman"/>
                <w:b w:val="false"/>
                <w:i w:val="false"/>
                <w:color w:val="000000"/>
                <w:sz w:val="20"/>
              </w:rPr>
              <w:t xml:space="preserve">
  36.3. Конституцияның ережелерiн </w:t>
            </w:r>
            <w:r>
              <w:br/>
            </w:r>
            <w:r>
              <w:rPr>
                <w:rFonts w:ascii="Times New Roman"/>
                <w:b w:val="false"/>
                <w:i w:val="false"/>
                <w:color w:val="000000"/>
                <w:sz w:val="20"/>
              </w:rPr>
              <w:t xml:space="preserve">
түсiндiру, жұмысына халықаралық </w:t>
            </w:r>
            <w:r>
              <w:br/>
            </w:r>
            <w:r>
              <w:rPr>
                <w:rFonts w:ascii="Times New Roman"/>
                <w:b w:val="false"/>
                <w:i w:val="false"/>
                <w:color w:val="000000"/>
                <w:sz w:val="20"/>
              </w:rPr>
              <w:t xml:space="preserve">
ұйымдардың қатысуы жолымен </w:t>
            </w:r>
            <w:r>
              <w:br/>
            </w:r>
            <w:r>
              <w:rPr>
                <w:rFonts w:ascii="Times New Roman"/>
                <w:b w:val="false"/>
                <w:i w:val="false"/>
                <w:color w:val="000000"/>
                <w:sz w:val="20"/>
              </w:rPr>
              <w:t xml:space="preserve">
конституциялық құрылыстың </w:t>
            </w:r>
            <w:r>
              <w:br/>
            </w:r>
            <w:r>
              <w:rPr>
                <w:rFonts w:ascii="Times New Roman"/>
                <w:b w:val="false"/>
                <w:i w:val="false"/>
                <w:color w:val="000000"/>
                <w:sz w:val="20"/>
              </w:rPr>
              <w:t xml:space="preserve">
қазақстандық тәжiрибесiн </w:t>
            </w:r>
            <w:r>
              <w:br/>
            </w:r>
            <w:r>
              <w:rPr>
                <w:rFonts w:ascii="Times New Roman"/>
                <w:b w:val="false"/>
                <w:i w:val="false"/>
                <w:color w:val="000000"/>
                <w:sz w:val="20"/>
              </w:rPr>
              <w:t xml:space="preserve">
насихаттау </w:t>
            </w:r>
            <w:r>
              <w:br/>
            </w:r>
            <w:r>
              <w:rPr>
                <w:rFonts w:ascii="Times New Roman"/>
                <w:b w:val="false"/>
                <w:i w:val="false"/>
                <w:color w:val="000000"/>
                <w:sz w:val="20"/>
              </w:rPr>
              <w:t>
</w:t>
            </w:r>
            <w:r>
              <w:rPr>
                <w:rFonts w:ascii="Times New Roman"/>
                <w:b/>
                <w:i w:val="false"/>
                <w:color w:val="000000"/>
                <w:sz w:val="20"/>
              </w:rPr>
              <w:t xml:space="preserve">        КК (И.И. Рогов),  </w:t>
            </w:r>
            <w:r>
              <w:br/>
            </w:r>
            <w:r>
              <w:rPr>
                <w:rFonts w:ascii="Times New Roman"/>
                <w:b w:val="false"/>
                <w:i w:val="false"/>
                <w:color w:val="000000"/>
                <w:sz w:val="20"/>
              </w:rPr>
              <w:t>
</w:t>
            </w:r>
            <w:r>
              <w:rPr>
                <w:rFonts w:ascii="Times New Roman"/>
                <w:b/>
                <w:i w:val="false"/>
                <w:color w:val="000000"/>
                <w:sz w:val="20"/>
              </w:rPr>
              <w:t xml:space="preserve">     2005 жылдың iшiнде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Атқарушы билік реформасы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Президентiнiң "Қазақстан </w:t>
            </w:r>
            <w:r>
              <w:br/>
            </w:r>
            <w:r>
              <w:rPr>
                <w:rFonts w:ascii="Times New Roman"/>
                <w:b w:val="false"/>
                <w:i w:val="false"/>
                <w:color w:val="000000"/>
                <w:sz w:val="20"/>
              </w:rPr>
              <w:t xml:space="preserve">
Республикасының мемлекеттiк басқару жүйесiн одан әрi жетiлдiру </w:t>
            </w:r>
            <w:r>
              <w:br/>
            </w:r>
            <w:r>
              <w:rPr>
                <w:rFonts w:ascii="Times New Roman"/>
                <w:b w:val="false"/>
                <w:i w:val="false"/>
                <w:color w:val="000000"/>
                <w:sz w:val="20"/>
              </w:rPr>
              <w:t xml:space="preserve">
жөнiндегi шаралар туралы" 2004 жылғы 28 қыркүйектегi </w:t>
            </w:r>
            <w:r>
              <w:br/>
            </w:r>
            <w:r>
              <w:rPr>
                <w:rFonts w:ascii="Times New Roman"/>
                <w:b w:val="false"/>
                <w:i w:val="false"/>
                <w:color w:val="000000"/>
                <w:sz w:val="20"/>
              </w:rPr>
              <w:t xml:space="preserve">
Жарлығын және басқа да нормативтiк құқықтық кесiмдердi iске асыру шеңберiнде мемлекеттiк басқару деңгейлерi арасындағы өкiлеттiктердi ажырату процесiн аяқтауға бағытталған заң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Қ.Н.Келiмбетов, орталық мемлекеттiк және жергілiктi атқарушы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қыркүйек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Заң жобасын әзiрлеу </w:t>
            </w:r>
            <w:r>
              <w:br/>
            </w:r>
            <w:r>
              <w:rPr>
                <w:rFonts w:ascii="Times New Roman"/>
                <w:b w:val="false"/>
                <w:i w:val="false"/>
                <w:color w:val="000000"/>
                <w:sz w:val="20"/>
              </w:rPr>
              <w:t>
</w:t>
            </w:r>
            <w:r>
              <w:rPr>
                <w:rFonts w:ascii="Times New Roman"/>
                <w:b/>
                <w:i w:val="false"/>
                <w:color w:val="000000"/>
                <w:sz w:val="20"/>
              </w:rPr>
              <w:t xml:space="preserve">     ЭБЖМ (Н.А.Коржова),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37.2. Заң жобасын Үкiметке енгізу </w:t>
            </w:r>
            <w:r>
              <w:br/>
            </w:r>
            <w:r>
              <w:rPr>
                <w:rFonts w:ascii="Times New Roman"/>
                <w:b w:val="false"/>
                <w:i w:val="false"/>
                <w:color w:val="000000"/>
                <w:sz w:val="20"/>
              </w:rPr>
              <w:t>
</w:t>
            </w:r>
            <w:r>
              <w:rPr>
                <w:rFonts w:ascii="Times New Roman"/>
                <w:b/>
                <w:i w:val="false"/>
                <w:color w:val="000000"/>
                <w:sz w:val="20"/>
              </w:rPr>
              <w:t xml:space="preserve">     ЭБЖМ (Н.А.Коржова),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37.3.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37.4. Заң жобасын Парламенттің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қыркүйек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жергіліктi өзiн-өзi басқару туралы" Заң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О.И.Жұмабеков, Қ.Н.Келiмбетов, орталық мемлекеттiк және жергіліктi атқарушы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- 2006 жылғы cәуip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Заң жобасын Үкiметке енгiзу </w:t>
            </w:r>
            <w:r>
              <w:br/>
            </w:r>
            <w:r>
              <w:rPr>
                <w:rFonts w:ascii="Times New Roman"/>
                <w:b w:val="false"/>
                <w:i w:val="false"/>
                <w:color w:val="000000"/>
                <w:sz w:val="20"/>
              </w:rPr>
              <w:t>
</w:t>
            </w:r>
            <w:r>
              <w:rPr>
                <w:rFonts w:ascii="Times New Roman"/>
                <w:b/>
                <w:i w:val="false"/>
                <w:color w:val="000000"/>
                <w:sz w:val="20"/>
              </w:rPr>
              <w:t xml:space="preserve">        Әдiлетминi </w:t>
            </w:r>
            <w:r>
              <w:br/>
            </w:r>
            <w:r>
              <w:rPr>
                <w:rFonts w:ascii="Times New Roman"/>
                <w:b w:val="false"/>
                <w:i w:val="false"/>
                <w:color w:val="000000"/>
                <w:sz w:val="20"/>
              </w:rPr>
              <w:t>
</w:t>
            </w:r>
            <w:r>
              <w:rPr>
                <w:rFonts w:ascii="Times New Roman"/>
                <w:b/>
                <w:i w:val="false"/>
                <w:color w:val="000000"/>
                <w:sz w:val="20"/>
              </w:rPr>
              <w:t xml:space="preserve">   (С.Н.Баймағанбетов),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38.2.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Әдiлетминi </w:t>
            </w:r>
            <w:r>
              <w:br/>
            </w:r>
            <w:r>
              <w:rPr>
                <w:rFonts w:ascii="Times New Roman"/>
                <w:b w:val="false"/>
                <w:i w:val="false"/>
                <w:color w:val="000000"/>
                <w:sz w:val="20"/>
              </w:rPr>
              <w:t>
</w:t>
            </w:r>
            <w:r>
              <w:rPr>
                <w:rFonts w:ascii="Times New Roman"/>
                <w:b/>
                <w:i w:val="false"/>
                <w:color w:val="000000"/>
                <w:sz w:val="20"/>
              </w:rPr>
              <w:t xml:space="preserve">     (О.И.Жұмабеков),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38.3. Заң жобасын Парламенттің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Әділетминi (О.И.Жұмабеков), </w:t>
            </w:r>
            <w:r>
              <w:br/>
            </w:r>
            <w:r>
              <w:rPr>
                <w:rFonts w:ascii="Times New Roman"/>
                <w:b w:val="false"/>
                <w:i w:val="false"/>
                <w:color w:val="000000"/>
                <w:sz w:val="20"/>
              </w:rPr>
              <w:t>
</w:t>
            </w:r>
            <w:r>
              <w:rPr>
                <w:rFonts w:ascii="Times New Roman"/>
                <w:b/>
                <w:i w:val="false"/>
                <w:color w:val="000000"/>
                <w:sz w:val="20"/>
              </w:rPr>
              <w:t xml:space="preserve">     2006 жылғы cәуір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арналған жергілiктi өзiн-өзi басқаруды дамытуды қолдаудың мемлекеттiк бағдарламасын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Қ.Н.Келiмбетов, О.И.Жұмабеков, орталық мемлекеттiк және жергілікті атқарушы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Президент Жарлығы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- 2006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Мемлекеттiк бағдарламаның жобасын әзiрлеу </w:t>
            </w:r>
            <w:r>
              <w:br/>
            </w:r>
            <w:r>
              <w:rPr>
                <w:rFonts w:ascii="Times New Roman"/>
                <w:b w:val="false"/>
                <w:i w:val="false"/>
                <w:color w:val="000000"/>
                <w:sz w:val="20"/>
              </w:rPr>
              <w:t>
</w:t>
            </w:r>
            <w:r>
              <w:rPr>
                <w:rFonts w:ascii="Times New Roman"/>
                <w:b/>
                <w:i w:val="false"/>
                <w:color w:val="000000"/>
                <w:sz w:val="20"/>
              </w:rPr>
              <w:t xml:space="preserve">       ЭБЖМ (Б.А.Исаев), </w:t>
            </w:r>
            <w:r>
              <w:br/>
            </w:r>
            <w:r>
              <w:rPr>
                <w:rFonts w:ascii="Times New Roman"/>
                <w:b w:val="false"/>
                <w:i w:val="false"/>
                <w:color w:val="000000"/>
                <w:sz w:val="20"/>
              </w:rPr>
              <w:t>
</w:t>
            </w:r>
            <w:r>
              <w:rPr>
                <w:rFonts w:ascii="Times New Roman"/>
                <w:b/>
                <w:i w:val="false"/>
                <w:color w:val="000000"/>
                <w:sz w:val="20"/>
              </w:rPr>
              <w:t xml:space="preserve">     2006 жылғы наурыз </w:t>
            </w:r>
            <w:r>
              <w:br/>
            </w:r>
            <w:r>
              <w:rPr>
                <w:rFonts w:ascii="Times New Roman"/>
                <w:b w:val="false"/>
                <w:i w:val="false"/>
                <w:color w:val="000000"/>
                <w:sz w:val="20"/>
              </w:rPr>
              <w:t xml:space="preserve">
39.2. Бағдарлама жобасын Үкiметке енгiзу </w:t>
            </w:r>
            <w:r>
              <w:br/>
            </w:r>
            <w:r>
              <w:rPr>
                <w:rFonts w:ascii="Times New Roman"/>
                <w:b w:val="false"/>
                <w:i w:val="false"/>
                <w:color w:val="000000"/>
                <w:sz w:val="20"/>
              </w:rPr>
              <w:t>
</w:t>
            </w:r>
            <w:r>
              <w:rPr>
                <w:rFonts w:ascii="Times New Roman"/>
                <w:b/>
                <w:i w:val="false"/>
                <w:color w:val="000000"/>
                <w:sz w:val="20"/>
              </w:rPr>
              <w:t xml:space="preserve">      ЭБЖМ (Б.А.Исаев), </w:t>
            </w:r>
            <w:r>
              <w:br/>
            </w:r>
            <w:r>
              <w:rPr>
                <w:rFonts w:ascii="Times New Roman"/>
                <w:b w:val="false"/>
                <w:i w:val="false"/>
                <w:color w:val="000000"/>
                <w:sz w:val="20"/>
              </w:rPr>
              <w:t>
</w:t>
            </w:r>
            <w:r>
              <w:rPr>
                <w:rFonts w:ascii="Times New Roman"/>
                <w:b/>
                <w:i w:val="false"/>
                <w:color w:val="000000"/>
                <w:sz w:val="20"/>
              </w:rPr>
              <w:t xml:space="preserve">     2006 жылғы сәуiр </w:t>
            </w:r>
            <w:r>
              <w:br/>
            </w:r>
            <w:r>
              <w:rPr>
                <w:rFonts w:ascii="Times New Roman"/>
                <w:b w:val="false"/>
                <w:i w:val="false"/>
                <w:color w:val="000000"/>
                <w:sz w:val="20"/>
              </w:rPr>
              <w:t xml:space="preserve">
39.3. Мемлекеттік бағдарлама жобасын Президентке бекiтуге енгiзу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2006 жылғы мамыр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халықпен кездесiп, есеп беруiн өткізудi нормативтiк құқықтық кесiмдерде регламенттеу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О.И.Жұмабеков, Қ.Н.Келiмбетов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Жарлық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сәуiр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Жарлық жобасын Үкiметке енгiзу </w:t>
            </w:r>
            <w:r>
              <w:br/>
            </w:r>
            <w:r>
              <w:rPr>
                <w:rFonts w:ascii="Times New Roman"/>
                <w:b w:val="false"/>
                <w:i w:val="false"/>
                <w:color w:val="000000"/>
                <w:sz w:val="20"/>
              </w:rPr>
              <w:t>
</w:t>
            </w:r>
            <w:r>
              <w:rPr>
                <w:rFonts w:ascii="Times New Roman"/>
                <w:b/>
                <w:i w:val="false"/>
                <w:color w:val="000000"/>
                <w:sz w:val="20"/>
              </w:rPr>
              <w:t xml:space="preserve">         Әділетминi </w:t>
            </w:r>
            <w:r>
              <w:br/>
            </w:r>
            <w:r>
              <w:rPr>
                <w:rFonts w:ascii="Times New Roman"/>
                <w:b w:val="false"/>
                <w:i w:val="false"/>
                <w:color w:val="000000"/>
                <w:sz w:val="20"/>
              </w:rPr>
              <w:t>
</w:t>
            </w:r>
            <w:r>
              <w:rPr>
                <w:rFonts w:ascii="Times New Roman"/>
                <w:b/>
                <w:i w:val="false"/>
                <w:color w:val="000000"/>
                <w:sz w:val="20"/>
              </w:rPr>
              <w:t xml:space="preserve">   (С.Н.Баймағанбетов),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40.2. Президент Жарлығын қабылдау </w:t>
            </w:r>
            <w:r>
              <w:br/>
            </w:r>
            <w:r>
              <w:rPr>
                <w:rFonts w:ascii="Times New Roman"/>
                <w:b w:val="false"/>
                <w:i w:val="false"/>
                <w:color w:val="000000"/>
                <w:sz w:val="20"/>
              </w:rPr>
              <w:t>
</w:t>
            </w:r>
            <w:r>
              <w:rPr>
                <w:rFonts w:ascii="Times New Roman"/>
                <w:b/>
                <w:i w:val="false"/>
                <w:color w:val="000000"/>
                <w:sz w:val="20"/>
              </w:rPr>
              <w:t xml:space="preserve"> Әділетминi (О.И.Жұмабеков), </w:t>
            </w:r>
            <w:r>
              <w:br/>
            </w:r>
            <w:r>
              <w:rPr>
                <w:rFonts w:ascii="Times New Roman"/>
                <w:b w:val="false"/>
                <w:i w:val="false"/>
                <w:color w:val="000000"/>
                <w:sz w:val="20"/>
              </w:rPr>
              <w:t>
</w:t>
            </w:r>
            <w:r>
              <w:rPr>
                <w:rFonts w:ascii="Times New Roman"/>
                <w:b/>
                <w:i w:val="false"/>
                <w:color w:val="000000"/>
                <w:sz w:val="20"/>
              </w:rPr>
              <w:t xml:space="preserve">       2005 жылғы сәуiр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Президентiне мемлекеттік басқару жүйесiн және Үкiмет құрылымын жетілдiру </w:t>
            </w:r>
            <w:r>
              <w:br/>
            </w:r>
            <w:r>
              <w:rPr>
                <w:rFonts w:ascii="Times New Roman"/>
                <w:b w:val="false"/>
                <w:i w:val="false"/>
                <w:color w:val="000000"/>
                <w:sz w:val="20"/>
              </w:rPr>
              <w:t xml:space="preserve">
жөнiнде ұсыныстар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Қ.Н.Келiмбетов, орталық атқарушы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Yкiметке ұсыныстар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- 2006 жылғы наурыз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Мемлекеттiк басқарудың қазiргi жүйесiн және Үкiмет құрылымын талдау және оны жетiлдiру жөнiнде ұсыныстар әзiрлеу </w:t>
            </w:r>
            <w:r>
              <w:br/>
            </w:r>
            <w:r>
              <w:rPr>
                <w:rFonts w:ascii="Times New Roman"/>
                <w:b w:val="false"/>
                <w:i w:val="false"/>
                <w:color w:val="000000"/>
                <w:sz w:val="20"/>
              </w:rPr>
              <w:t>
</w:t>
            </w:r>
            <w:r>
              <w:rPr>
                <w:rFonts w:ascii="Times New Roman"/>
                <w:b/>
                <w:i w:val="false"/>
                <w:color w:val="000000"/>
                <w:sz w:val="20"/>
              </w:rPr>
              <w:t xml:space="preserve">      ЭБЖМ (Н.А.Коржова), </w:t>
            </w:r>
            <w:r>
              <w:br/>
            </w:r>
            <w:r>
              <w:rPr>
                <w:rFonts w:ascii="Times New Roman"/>
                <w:b w:val="false"/>
                <w:i w:val="false"/>
                <w:color w:val="000000"/>
                <w:sz w:val="20"/>
              </w:rPr>
              <w:t>
</w:t>
            </w:r>
            <w:r>
              <w:rPr>
                <w:rFonts w:ascii="Times New Roman"/>
                <w:b/>
                <w:i w:val="false"/>
                <w:color w:val="000000"/>
                <w:sz w:val="20"/>
              </w:rPr>
              <w:t xml:space="preserve">     2006 жылғы қаңтар </w:t>
            </w:r>
            <w:r>
              <w:br/>
            </w:r>
            <w:r>
              <w:rPr>
                <w:rFonts w:ascii="Times New Roman"/>
                <w:b w:val="false"/>
                <w:i w:val="false"/>
                <w:color w:val="000000"/>
                <w:sz w:val="20"/>
              </w:rPr>
              <w:t xml:space="preserve">
41.2. Үкiметке мемлекеттiк басқару жүйесiн және Үкiмет құрылымын жетiлдiру жөнiнде ұсыныстарды енгiзу </w:t>
            </w:r>
            <w:r>
              <w:br/>
            </w:r>
            <w:r>
              <w:rPr>
                <w:rFonts w:ascii="Times New Roman"/>
                <w:b w:val="false"/>
                <w:i w:val="false"/>
                <w:color w:val="000000"/>
                <w:sz w:val="20"/>
              </w:rPr>
              <w:t>
</w:t>
            </w:r>
            <w:r>
              <w:rPr>
                <w:rFonts w:ascii="Times New Roman"/>
                <w:b/>
                <w:i w:val="false"/>
                <w:color w:val="000000"/>
                <w:sz w:val="20"/>
              </w:rPr>
              <w:t xml:space="preserve">     ЭБЖМ (Н.А.Коржова),  </w:t>
            </w:r>
            <w:r>
              <w:br/>
            </w:r>
            <w:r>
              <w:rPr>
                <w:rFonts w:ascii="Times New Roman"/>
                <w:b w:val="false"/>
                <w:i w:val="false"/>
                <w:color w:val="000000"/>
                <w:sz w:val="20"/>
              </w:rPr>
              <w:t>
</w:t>
            </w:r>
            <w:r>
              <w:rPr>
                <w:rFonts w:ascii="Times New Roman"/>
                <w:b/>
                <w:i w:val="false"/>
                <w:color w:val="000000"/>
                <w:sz w:val="20"/>
              </w:rPr>
              <w:t xml:space="preserve">     2006 жылғы ақпан </w:t>
            </w:r>
            <w:r>
              <w:br/>
            </w:r>
            <w:r>
              <w:rPr>
                <w:rFonts w:ascii="Times New Roman"/>
                <w:b w:val="false"/>
                <w:i w:val="false"/>
                <w:color w:val="000000"/>
                <w:sz w:val="20"/>
              </w:rPr>
              <w:t xml:space="preserve">
41.3. Президентке ұсыныстар енгізу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2006 жылғы наурыз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дерекқорды, бiрыңғай көлiктiк ортаны, үкiметтiк порталды, ұлттық </w:t>
            </w:r>
            <w:r>
              <w:br/>
            </w:r>
            <w:r>
              <w:rPr>
                <w:rFonts w:ascii="Times New Roman"/>
                <w:b w:val="false"/>
                <w:i w:val="false"/>
                <w:color w:val="000000"/>
                <w:sz w:val="20"/>
              </w:rPr>
              <w:t xml:space="preserve">
сәйкестендiру жүйесiн, электронды мемлекеттік сатып алуды, электронды құжат айналымы мен мұрағаттарды қоса алғанда, </w:t>
            </w:r>
            <w:r>
              <w:br/>
            </w:r>
            <w:r>
              <w:rPr>
                <w:rFonts w:ascii="Times New Roman"/>
                <w:b w:val="false"/>
                <w:i w:val="false"/>
                <w:color w:val="000000"/>
                <w:sz w:val="20"/>
              </w:rPr>
              <w:t xml:space="preserve">
"электронды үкiмет" инфрақұрылым құру жөнiндегі жұмыстарды орындауды қамтамасыз ету, мемлекеттiк органдардың </w:t>
            </w:r>
            <w:r>
              <w:br/>
            </w:r>
            <w:r>
              <w:rPr>
                <w:rFonts w:ascii="Times New Roman"/>
                <w:b w:val="false"/>
                <w:i w:val="false"/>
                <w:color w:val="000000"/>
                <w:sz w:val="20"/>
              </w:rPr>
              <w:t xml:space="preserve">
электронды қызметтерiн </w:t>
            </w:r>
            <w:r>
              <w:br/>
            </w:r>
            <w:r>
              <w:rPr>
                <w:rFonts w:ascii="Times New Roman"/>
                <w:b w:val="false"/>
                <w:i w:val="false"/>
                <w:color w:val="000000"/>
                <w:sz w:val="20"/>
              </w:rPr>
              <w:t xml:space="preserve">
ақпараттық қауiпсiздiк </w:t>
            </w:r>
            <w:r>
              <w:br/>
            </w:r>
            <w:r>
              <w:rPr>
                <w:rFonts w:ascii="Times New Roman"/>
                <w:b w:val="false"/>
                <w:i w:val="false"/>
                <w:color w:val="000000"/>
                <w:sz w:val="20"/>
              </w:rPr>
              <w:t xml:space="preserve">
деңгейiн лайықты </w:t>
            </w:r>
            <w:r>
              <w:br/>
            </w:r>
            <w:r>
              <w:rPr>
                <w:rFonts w:ascii="Times New Roman"/>
                <w:b w:val="false"/>
                <w:i w:val="false"/>
                <w:color w:val="000000"/>
                <w:sz w:val="20"/>
              </w:rPr>
              <w:t xml:space="preserve">
қамтамасыз етудi ескере отырып құру және дамыту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Ә.А.Бектасов, H.H.Дүтбаев, </w:t>
            </w:r>
            <w:r>
              <w:br/>
            </w:r>
            <w:r>
              <w:rPr>
                <w:rFonts w:ascii="Times New Roman"/>
                <w:b w:val="false"/>
                <w:i w:val="false"/>
                <w:color w:val="000000"/>
                <w:sz w:val="20"/>
              </w:rPr>
              <w:t xml:space="preserve">
орталық мемлекеттiк және жергілiктi атқарушы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- 1) орталық мемлекеттiк органдар үшiн Астана қаласында "электронды үкiмет" инфрақұрылымын </w:t>
            </w:r>
            <w:r>
              <w:br/>
            </w:r>
            <w:r>
              <w:rPr>
                <w:rFonts w:ascii="Times New Roman"/>
                <w:b w:val="false"/>
                <w:i w:val="false"/>
                <w:color w:val="000000"/>
                <w:sz w:val="20"/>
              </w:rPr>
              <w:t xml:space="preserve">
құру жөнiндегi пилоттық жобаны iске асыру; </w:t>
            </w:r>
            <w:r>
              <w:br/>
            </w:r>
            <w:r>
              <w:rPr>
                <w:rFonts w:ascii="Times New Roman"/>
                <w:b w:val="false"/>
                <w:i w:val="false"/>
                <w:color w:val="000000"/>
                <w:sz w:val="20"/>
              </w:rPr>
              <w:t xml:space="preserve">
2) "Электронды үкімет" порталын құруды аяқтау және электронды түрде мемлекеттік қызметтер көрсету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желтоқсан, </w:t>
            </w:r>
            <w:r>
              <w:br/>
            </w:r>
            <w:r>
              <w:rPr>
                <w:rFonts w:ascii="Times New Roman"/>
                <w:b w:val="false"/>
                <w:i w:val="false"/>
                <w:color w:val="000000"/>
                <w:sz w:val="20"/>
              </w:rPr>
              <w:t xml:space="preserve">
2006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"Жеке тұлғалар", "Заңды тұлғалар", "Мекен-жай тiзiлiмi", "Жылжымайтын мүлiк тiзiлiмi" ақпараттық жүйелерiнiң бағдарламалық қамтамасыз етiлуiн құру және пилоттық аймақта тәжiрибелiк пайдалануды жүргізу </w:t>
            </w:r>
            <w:r>
              <w:br/>
            </w:r>
            <w:r>
              <w:rPr>
                <w:rFonts w:ascii="Times New Roman"/>
                <w:b w:val="false"/>
                <w:i w:val="false"/>
                <w:color w:val="000000"/>
                <w:sz w:val="20"/>
              </w:rPr>
              <w:t>
</w:t>
            </w:r>
            <w:r>
              <w:rPr>
                <w:rFonts w:ascii="Times New Roman"/>
                <w:b/>
                <w:i w:val="false"/>
                <w:color w:val="000000"/>
                <w:sz w:val="20"/>
              </w:rPr>
              <w:t xml:space="preserve">     АБА (Ә.А.Бектacoв),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42.2. Электрондық құжат айналымының ақпараттық жүйесiн және мемлекеттiк органдардың мұрағаттарын түпкiлiктi пайдаланушыға дейiн енгізу </w:t>
            </w:r>
            <w:r>
              <w:br/>
            </w:r>
            <w:r>
              <w:rPr>
                <w:rFonts w:ascii="Times New Roman"/>
                <w:b w:val="false"/>
                <w:i w:val="false"/>
                <w:color w:val="000000"/>
                <w:sz w:val="20"/>
              </w:rPr>
              <w:t>
</w:t>
            </w:r>
            <w:r>
              <w:rPr>
                <w:rFonts w:ascii="Times New Roman"/>
                <w:b/>
                <w:i w:val="false"/>
                <w:color w:val="000000"/>
                <w:sz w:val="20"/>
              </w:rPr>
              <w:t xml:space="preserve">      АБА (Ә.A.Бектасов),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42.3. Мемлекеттiк органдар үшiн (оның iшiнде Қазақстан Республикасы Президентi Әкiмшiлiгi мен Қазақстан Республикасы Премьер-Министрiнiң Кеңсесi үшiн) электрондық цифрлы қолтаңбаның растаушы орталығын құру және дамыту </w:t>
            </w:r>
            <w:r>
              <w:br/>
            </w:r>
            <w:r>
              <w:rPr>
                <w:rFonts w:ascii="Times New Roman"/>
                <w:b w:val="false"/>
                <w:i w:val="false"/>
                <w:color w:val="000000"/>
                <w:sz w:val="20"/>
              </w:rPr>
              <w:t>
</w:t>
            </w:r>
            <w:r>
              <w:rPr>
                <w:rFonts w:ascii="Times New Roman"/>
                <w:b/>
                <w:i w:val="false"/>
                <w:color w:val="000000"/>
                <w:sz w:val="20"/>
              </w:rPr>
              <w:t xml:space="preserve">      АБА (Ә.А.Бектасов),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42.4. "Жеке тұлғалар", "Заңды тұлғалар", "Мекен-жай тiзiлiмi", "Жылжымайтын мүлiк тізiлiмi" ақпараттық жүйелерiн мемлекеттiк органдарда енгізу және көбейту </w:t>
            </w:r>
            <w:r>
              <w:br/>
            </w:r>
            <w:r>
              <w:rPr>
                <w:rFonts w:ascii="Times New Roman"/>
                <w:b w:val="false"/>
                <w:i w:val="false"/>
                <w:color w:val="000000"/>
                <w:sz w:val="20"/>
              </w:rPr>
              <w:t>
</w:t>
            </w:r>
            <w:r>
              <w:rPr>
                <w:rFonts w:ascii="Times New Roman"/>
                <w:b/>
                <w:i w:val="false"/>
                <w:color w:val="000000"/>
                <w:sz w:val="20"/>
              </w:rPr>
              <w:t xml:space="preserve">      АБА (Ә.А.Бектасов),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42.5. Астана қаласының пилоттық аймағында мемлекеттік органдардың бiрыңғай көлiктiк ортасын құру </w:t>
            </w:r>
            <w:r>
              <w:br/>
            </w:r>
            <w:r>
              <w:rPr>
                <w:rFonts w:ascii="Times New Roman"/>
                <w:b w:val="false"/>
                <w:i w:val="false"/>
                <w:color w:val="000000"/>
                <w:sz w:val="20"/>
              </w:rPr>
              <w:t>
</w:t>
            </w:r>
            <w:r>
              <w:rPr>
                <w:rFonts w:ascii="Times New Roman"/>
                <w:b/>
                <w:i w:val="false"/>
                <w:color w:val="000000"/>
                <w:sz w:val="20"/>
              </w:rPr>
              <w:t xml:space="preserve">      АБА (Ә.А.Бектасов),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42.6. Қазақстан Республикасы "электронды үкiметінiң" порталы мен шлюзiн құру </w:t>
            </w:r>
            <w:r>
              <w:br/>
            </w:r>
            <w:r>
              <w:rPr>
                <w:rFonts w:ascii="Times New Roman"/>
                <w:b w:val="false"/>
                <w:i w:val="false"/>
                <w:color w:val="000000"/>
                <w:sz w:val="20"/>
              </w:rPr>
              <w:t>
</w:t>
            </w:r>
            <w:r>
              <w:rPr>
                <w:rFonts w:ascii="Times New Roman"/>
                <w:b/>
                <w:i w:val="false"/>
                <w:color w:val="000000"/>
                <w:sz w:val="20"/>
              </w:rPr>
              <w:t xml:space="preserve">     АБА (Ә.А. Бектасов),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42.7. Мемлекеттік органдардың бiрыңғай көлiктiк ортасын облыстық деңгейге дейiн одан әрi құру үшiн ұсыныстар әзiрлеу мақсатында Астана қаласындағы пилоттық жобаның iске асырылуына талдау жүргiзу </w:t>
            </w:r>
            <w:r>
              <w:br/>
            </w:r>
            <w:r>
              <w:rPr>
                <w:rFonts w:ascii="Times New Roman"/>
                <w:b w:val="false"/>
                <w:i w:val="false"/>
                <w:color w:val="000000"/>
                <w:sz w:val="20"/>
              </w:rPr>
              <w:t>
</w:t>
            </w:r>
            <w:r>
              <w:rPr>
                <w:rFonts w:ascii="Times New Roman"/>
                <w:b/>
                <w:i w:val="false"/>
                <w:color w:val="000000"/>
                <w:sz w:val="20"/>
              </w:rPr>
              <w:t xml:space="preserve">     АБА (Ә.А. Бектасов),  </w:t>
            </w:r>
            <w:r>
              <w:br/>
            </w:r>
            <w:r>
              <w:rPr>
                <w:rFonts w:ascii="Times New Roman"/>
                <w:b w:val="false"/>
                <w:i w:val="false"/>
                <w:color w:val="000000"/>
                <w:sz w:val="20"/>
              </w:rPr>
              <w:t>
</w:t>
            </w:r>
            <w:r>
              <w:rPr>
                <w:rFonts w:ascii="Times New Roman"/>
                <w:b/>
                <w:i w:val="false"/>
                <w:color w:val="000000"/>
                <w:sz w:val="20"/>
              </w:rPr>
              <w:t xml:space="preserve">     2006 жылғы сәуiр </w:t>
            </w:r>
            <w:r>
              <w:br/>
            </w:r>
            <w:r>
              <w:rPr>
                <w:rFonts w:ascii="Times New Roman"/>
                <w:b w:val="false"/>
                <w:i w:val="false"/>
                <w:color w:val="000000"/>
                <w:sz w:val="20"/>
              </w:rPr>
              <w:t xml:space="preserve">
42.8. Мемлекеттiк органдардың мынадай электрондық қызметтерiн </w:t>
            </w:r>
            <w:r>
              <w:br/>
            </w:r>
            <w:r>
              <w:rPr>
                <w:rFonts w:ascii="Times New Roman"/>
                <w:b w:val="false"/>
                <w:i w:val="false"/>
                <w:color w:val="000000"/>
                <w:sz w:val="20"/>
              </w:rPr>
              <w:t xml:space="preserve">
құру және дамыту: </w:t>
            </w:r>
            <w:r>
              <w:br/>
            </w:r>
            <w:r>
              <w:rPr>
                <w:rFonts w:ascii="Times New Roman"/>
                <w:b w:val="false"/>
                <w:i w:val="false"/>
                <w:color w:val="000000"/>
                <w:sz w:val="20"/>
              </w:rPr>
              <w:t xml:space="preserve">
- Қазақстан Республикасы Қаржы министрлiгiнiң ақпараттық жүйелерi ("БСАЖ" бiрiктiрiлген салықтық ақпараттық жүйесi, "СТжСО" салық төлеушiлердiң және салық салу объектiлерiнiң тiзiлiмi) </w:t>
            </w:r>
            <w:r>
              <w:br/>
            </w:r>
            <w:r>
              <w:rPr>
                <w:rFonts w:ascii="Times New Roman"/>
                <w:b w:val="false"/>
                <w:i w:val="false"/>
                <w:color w:val="000000"/>
                <w:sz w:val="20"/>
              </w:rPr>
              <w:t>
</w:t>
            </w:r>
            <w:r>
              <w:rPr>
                <w:rFonts w:ascii="Times New Roman"/>
                <w:b/>
                <w:i w:val="false"/>
                <w:color w:val="000000"/>
                <w:sz w:val="20"/>
              </w:rPr>
              <w:t xml:space="preserve">    Қаржыминi (М.Н.Ысқақов),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 мемлекеттiк сатып алу жөнiндегі ақпараттық жүйе </w:t>
            </w:r>
            <w:r>
              <w:br/>
            </w:r>
            <w:r>
              <w:rPr>
                <w:rFonts w:ascii="Times New Roman"/>
                <w:b w:val="false"/>
                <w:i w:val="false"/>
                <w:color w:val="000000"/>
                <w:sz w:val="20"/>
              </w:rPr>
              <w:t>
</w:t>
            </w:r>
            <w:r>
              <w:rPr>
                <w:rFonts w:ascii="Times New Roman"/>
                <w:b/>
                <w:i w:val="false"/>
                <w:color w:val="000000"/>
                <w:sz w:val="20"/>
              </w:rPr>
              <w:t xml:space="preserve">   Қаржыминi (Ә.З.Нәлiбаев),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 экспорттық бақылаудың автоматтандырылған ақпараттық жүйесi </w:t>
            </w:r>
            <w:r>
              <w:br/>
            </w:r>
            <w:r>
              <w:rPr>
                <w:rFonts w:ascii="Times New Roman"/>
                <w:b w:val="false"/>
                <w:i w:val="false"/>
                <w:color w:val="000000"/>
                <w:sz w:val="20"/>
              </w:rPr>
              <w:t>
</w:t>
            </w:r>
            <w:r>
              <w:rPr>
                <w:rFonts w:ascii="Times New Roman"/>
                <w:b/>
                <w:i w:val="false"/>
                <w:color w:val="000000"/>
                <w:sz w:val="20"/>
              </w:rPr>
              <w:t xml:space="preserve">     ИСМ (С.М. Мыңбаев), </w:t>
            </w:r>
            <w:r>
              <w:br/>
            </w:r>
            <w:r>
              <w:rPr>
                <w:rFonts w:ascii="Times New Roman"/>
                <w:b w:val="false"/>
                <w:i w:val="false"/>
                <w:color w:val="000000"/>
                <w:sz w:val="20"/>
              </w:rPr>
              <w:t>
</w:t>
            </w:r>
            <w:r>
              <w:rPr>
                <w:rFonts w:ascii="Times New Roman"/>
                <w:b/>
                <w:i w:val="false"/>
                <w:color w:val="000000"/>
                <w:sz w:val="20"/>
              </w:rPr>
              <w:t xml:space="preserve">   2006 жылғы желтоқсан </w:t>
            </w:r>
            <w:r>
              <w:br/>
            </w:r>
            <w:r>
              <w:rPr>
                <w:rFonts w:ascii="Times New Roman"/>
                <w:b w:val="false"/>
                <w:i w:val="false"/>
                <w:color w:val="000000"/>
                <w:sz w:val="20"/>
              </w:rPr>
              <w:t xml:space="preserve">
- "Мемлекеттiк жер кадастрының автоматтандырылған жүйесi" ақпараттық жүйесi </w:t>
            </w:r>
            <w:r>
              <w:br/>
            </w:r>
            <w:r>
              <w:rPr>
                <w:rFonts w:ascii="Times New Roman"/>
                <w:b w:val="false"/>
                <w:i w:val="false"/>
                <w:color w:val="000000"/>
                <w:sz w:val="20"/>
              </w:rPr>
              <w:t>
</w:t>
            </w:r>
            <w:r>
              <w:rPr>
                <w:rFonts w:ascii="Times New Roman"/>
                <w:b/>
                <w:i w:val="false"/>
                <w:color w:val="000000"/>
                <w:sz w:val="20"/>
              </w:rPr>
              <w:t xml:space="preserve">     ЖРА (Б.С.Оспанов), </w:t>
            </w:r>
            <w:r>
              <w:br/>
            </w:r>
            <w:r>
              <w:rPr>
                <w:rFonts w:ascii="Times New Roman"/>
                <w:b w:val="false"/>
                <w:i w:val="false"/>
                <w:color w:val="000000"/>
                <w:sz w:val="20"/>
              </w:rPr>
              <w:t>
</w:t>
            </w:r>
            <w:r>
              <w:rPr>
                <w:rFonts w:ascii="Times New Roman"/>
                <w:b/>
                <w:i w:val="false"/>
                <w:color w:val="000000"/>
                <w:sz w:val="20"/>
              </w:rPr>
              <w:t xml:space="preserve">  2006 жылғы желтоқсан </w:t>
            </w:r>
            <w:r>
              <w:br/>
            </w:r>
            <w:r>
              <w:rPr>
                <w:rFonts w:ascii="Times New Roman"/>
                <w:b w:val="false"/>
                <w:i w:val="false"/>
                <w:color w:val="000000"/>
                <w:sz w:val="20"/>
              </w:rPr>
              <w:t xml:space="preserve">
- жергілікті атқарушы органдардың ақпараттық ресурстары мен ақпараттық жүйелерiн қалыптастыру және дамыту </w:t>
            </w:r>
            <w:r>
              <w:br/>
            </w:r>
            <w:r>
              <w:rPr>
                <w:rFonts w:ascii="Times New Roman"/>
                <w:b w:val="false"/>
                <w:i w:val="false"/>
                <w:color w:val="000000"/>
                <w:sz w:val="20"/>
              </w:rPr>
              <w:t>
</w:t>
            </w:r>
            <w:r>
              <w:rPr>
                <w:rFonts w:ascii="Times New Roman"/>
                <w:b/>
                <w:i w:val="false"/>
                <w:color w:val="000000"/>
                <w:sz w:val="20"/>
              </w:rPr>
              <w:t xml:space="preserve">   облыстардың, Астана және </w:t>
            </w:r>
            <w:r>
              <w:br/>
            </w:r>
            <w:r>
              <w:rPr>
                <w:rFonts w:ascii="Times New Roman"/>
                <w:b w:val="false"/>
                <w:i w:val="false"/>
                <w:color w:val="000000"/>
                <w:sz w:val="20"/>
              </w:rPr>
              <w:t>
</w:t>
            </w:r>
            <w:r>
              <w:rPr>
                <w:rFonts w:ascii="Times New Roman"/>
                <w:b/>
                <w:i w:val="false"/>
                <w:color w:val="000000"/>
                <w:sz w:val="20"/>
              </w:rPr>
              <w:t xml:space="preserve">Алматы қалаларының әкiмдерi, </w:t>
            </w:r>
            <w:r>
              <w:br/>
            </w:r>
            <w:r>
              <w:rPr>
                <w:rFonts w:ascii="Times New Roman"/>
                <w:b w:val="false"/>
                <w:i w:val="false"/>
                <w:color w:val="000000"/>
                <w:sz w:val="20"/>
              </w:rPr>
              <w:t>
</w:t>
            </w:r>
            <w:r>
              <w:rPr>
                <w:rFonts w:ascii="Times New Roman"/>
                <w:b/>
                <w:i w:val="false"/>
                <w:color w:val="000000"/>
                <w:sz w:val="20"/>
              </w:rPr>
              <w:t xml:space="preserve">    2006 жылғы желтоқсан </w:t>
            </w:r>
            <w:r>
              <w:br/>
            </w:r>
            <w:r>
              <w:rPr>
                <w:rFonts w:ascii="Times New Roman"/>
                <w:b w:val="false"/>
                <w:i w:val="false"/>
                <w:color w:val="000000"/>
                <w:sz w:val="20"/>
              </w:rPr>
              <w:t xml:space="preserve">
42.9. Құрылатын "электронды үкiметтiң" шеңберiнде ақпараттық қауiпсiздiктi қамтамасыз ету жөнiндегі шаралар кешенiн iске асыру: </w:t>
            </w:r>
            <w:r>
              <w:br/>
            </w:r>
            <w:r>
              <w:rPr>
                <w:rFonts w:ascii="Times New Roman"/>
                <w:b w:val="false"/>
                <w:i w:val="false"/>
                <w:color w:val="000000"/>
                <w:sz w:val="20"/>
              </w:rPr>
              <w:t xml:space="preserve">
Мемлекеттiк органдардың дерекқорлары мен өзге де ақпараттық ресурстарының ақпараттық қауiпсiздiгін қамтамасыз ету жөнiндегі жасалып жатқан шараларға талдау жүргізу: </w:t>
            </w:r>
            <w:r>
              <w:br/>
            </w:r>
            <w:r>
              <w:rPr>
                <w:rFonts w:ascii="Times New Roman"/>
                <w:b w:val="false"/>
                <w:i w:val="false"/>
                <w:color w:val="000000"/>
                <w:sz w:val="20"/>
              </w:rPr>
              <w:t>
</w:t>
            </w:r>
            <w:r>
              <w:rPr>
                <w:rFonts w:ascii="Times New Roman"/>
                <w:b/>
                <w:i w:val="false"/>
                <w:color w:val="000000"/>
                <w:sz w:val="20"/>
              </w:rPr>
              <w:t xml:space="preserve">      ҰҚК (Ж.Р.Мәжренов),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 зерттеулер жүргiзу </w:t>
            </w:r>
            <w:r>
              <w:br/>
            </w:r>
            <w:r>
              <w:rPr>
                <w:rFonts w:ascii="Times New Roman"/>
                <w:b w:val="false"/>
                <w:i w:val="false"/>
                <w:color w:val="000000"/>
                <w:sz w:val="20"/>
              </w:rPr>
              <w:t>
</w:t>
            </w:r>
            <w:r>
              <w:rPr>
                <w:rFonts w:ascii="Times New Roman"/>
                <w:b/>
                <w:i w:val="false"/>
                <w:color w:val="000000"/>
                <w:sz w:val="20"/>
              </w:rPr>
              <w:t xml:space="preserve">      ҰҚК (Ж.Р.Мәжренов), </w:t>
            </w:r>
            <w:r>
              <w:br/>
            </w:r>
            <w:r>
              <w:rPr>
                <w:rFonts w:ascii="Times New Roman"/>
                <w:b w:val="false"/>
                <w:i w:val="false"/>
                <w:color w:val="000000"/>
                <w:sz w:val="20"/>
              </w:rPr>
              <w:t>
</w:t>
            </w:r>
            <w:r>
              <w:rPr>
                <w:rFonts w:ascii="Times New Roman"/>
                <w:b/>
                <w:i w:val="false"/>
                <w:color w:val="000000"/>
                <w:sz w:val="20"/>
              </w:rPr>
              <w:t xml:space="preserve">  2005 жылғы сәуiр - мамыр </w:t>
            </w:r>
            <w:r>
              <w:br/>
            </w:r>
            <w:r>
              <w:rPr>
                <w:rFonts w:ascii="Times New Roman"/>
                <w:b w:val="false"/>
                <w:i w:val="false"/>
                <w:color w:val="000000"/>
                <w:sz w:val="20"/>
              </w:rPr>
              <w:t xml:space="preserve">
- Ведомствоаралық комиссияға ақпараттық қауiпсiздiктi қамтамасыз ету мәселелерi бойынша ақпарат беру </w:t>
            </w:r>
            <w:r>
              <w:br/>
            </w:r>
            <w:r>
              <w:rPr>
                <w:rFonts w:ascii="Times New Roman"/>
                <w:b w:val="false"/>
                <w:i w:val="false"/>
                <w:color w:val="000000"/>
                <w:sz w:val="20"/>
              </w:rPr>
              <w:t>
</w:t>
            </w:r>
            <w:r>
              <w:rPr>
                <w:rFonts w:ascii="Times New Roman"/>
                <w:b/>
                <w:i w:val="false"/>
                <w:color w:val="000000"/>
                <w:sz w:val="20"/>
              </w:rPr>
              <w:t xml:space="preserve">      ҰҚК (Ж.Р.Мәжренов),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42.10. Қазақстан Республикасы- </w:t>
            </w:r>
            <w:r>
              <w:br/>
            </w:r>
            <w:r>
              <w:rPr>
                <w:rFonts w:ascii="Times New Roman"/>
                <w:b w:val="false"/>
                <w:i w:val="false"/>
                <w:color w:val="000000"/>
                <w:sz w:val="20"/>
              </w:rPr>
              <w:t xml:space="preserve">
ның мемлекеттiк органдарында пайдаланылатын операциялық жүйеге қойылатын бiрыңғай талаптарды әзiрлеу жөнiндегi ұсыныстарды дайындау және АБА-ға жiберу </w:t>
            </w:r>
            <w:r>
              <w:br/>
            </w:r>
            <w:r>
              <w:rPr>
                <w:rFonts w:ascii="Times New Roman"/>
                <w:b w:val="false"/>
                <w:i w:val="false"/>
                <w:color w:val="000000"/>
                <w:sz w:val="20"/>
              </w:rPr>
              <w:t>
</w:t>
            </w:r>
            <w:r>
              <w:rPr>
                <w:rFonts w:ascii="Times New Roman"/>
                <w:b/>
                <w:i w:val="false"/>
                <w:color w:val="000000"/>
                <w:sz w:val="20"/>
              </w:rPr>
              <w:t xml:space="preserve">      ҰҚК (Ж.Р.Мәжренов), </w:t>
            </w:r>
            <w:r>
              <w:br/>
            </w:r>
            <w:r>
              <w:rPr>
                <w:rFonts w:ascii="Times New Roman"/>
                <w:b w:val="false"/>
                <w:i w:val="false"/>
                <w:color w:val="000000"/>
                <w:sz w:val="20"/>
              </w:rPr>
              <w:t>
</w:t>
            </w:r>
            <w:r>
              <w:rPr>
                <w:rFonts w:ascii="Times New Roman"/>
                <w:b/>
                <w:i w:val="false"/>
                <w:color w:val="000000"/>
                <w:sz w:val="20"/>
              </w:rPr>
              <w:t xml:space="preserve">    2006 жылғы желтоқсан </w:t>
            </w:r>
            <w:r>
              <w:br/>
            </w:r>
            <w:r>
              <w:rPr>
                <w:rFonts w:ascii="Times New Roman"/>
                <w:b w:val="false"/>
                <w:i w:val="false"/>
                <w:color w:val="000000"/>
                <w:sz w:val="20"/>
              </w:rPr>
              <w:t xml:space="preserve">
42.11. Ақпаратты техникалық қорғау және ақпараттық жүйелерге аттестация жүргізу саласында қажеттi нормативтiк құқықтық кесiмдер әзiрлеу жөнiнде ұсыныстар дайындау және оларды Премьер-Министрдiң Кеңсесiне жiберу </w:t>
            </w:r>
            <w:r>
              <w:br/>
            </w:r>
            <w:r>
              <w:rPr>
                <w:rFonts w:ascii="Times New Roman"/>
                <w:b w:val="false"/>
                <w:i w:val="false"/>
                <w:color w:val="000000"/>
                <w:sz w:val="20"/>
              </w:rPr>
              <w:t>
</w:t>
            </w:r>
            <w:r>
              <w:rPr>
                <w:rFonts w:ascii="Times New Roman"/>
                <w:b/>
                <w:i w:val="false"/>
                <w:color w:val="000000"/>
                <w:sz w:val="20"/>
              </w:rPr>
              <w:t xml:space="preserve">     ҰҚК (Ж.Р.Мәжренов),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42.12. Қазақстанның Кибернети- </w:t>
            </w:r>
            <w:r>
              <w:br/>
            </w:r>
            <w:r>
              <w:rPr>
                <w:rFonts w:ascii="Times New Roman"/>
                <w:b w:val="false"/>
                <w:i w:val="false"/>
                <w:color w:val="000000"/>
                <w:sz w:val="20"/>
              </w:rPr>
              <w:t xml:space="preserve">
калық қылмысқа қарсы күрес жөнiндегi халықаралық конвенцияға қосылуы туралы ұсыныстар дайындау және оларды СIМ-ге, Премьер-Министрдiң Кеңсесiне жiберу және құқық бұзушылықтың аталған түрiне қарсы күрес жөнiндегi Ұлттық байланыс пунктiн құру </w:t>
            </w:r>
            <w:r>
              <w:br/>
            </w:r>
            <w:r>
              <w:rPr>
                <w:rFonts w:ascii="Times New Roman"/>
                <w:b w:val="false"/>
                <w:i w:val="false"/>
                <w:color w:val="000000"/>
                <w:sz w:val="20"/>
              </w:rPr>
              <w:t>
</w:t>
            </w:r>
            <w:r>
              <w:rPr>
                <w:rFonts w:ascii="Times New Roman"/>
                <w:b/>
                <w:i w:val="false"/>
                <w:color w:val="000000"/>
                <w:sz w:val="20"/>
              </w:rPr>
              <w:t xml:space="preserve">     ҰҚК (Ж.Р.Мәжренов),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42.13. "электронды үкiмет" құзырет орталығын құру </w:t>
            </w:r>
            <w:r>
              <w:br/>
            </w:r>
            <w:r>
              <w:rPr>
                <w:rFonts w:ascii="Times New Roman"/>
                <w:b w:val="false"/>
                <w:i w:val="false"/>
                <w:color w:val="000000"/>
                <w:sz w:val="20"/>
              </w:rPr>
              <w:t>
</w:t>
            </w:r>
            <w:r>
              <w:rPr>
                <w:rFonts w:ascii="Times New Roman"/>
                <w:b/>
                <w:i w:val="false"/>
                <w:color w:val="000000"/>
                <w:sz w:val="20"/>
              </w:rPr>
              <w:t xml:space="preserve">     АБА (Ә.А.Бектасов),  </w:t>
            </w:r>
            <w:r>
              <w:br/>
            </w:r>
            <w:r>
              <w:rPr>
                <w:rFonts w:ascii="Times New Roman"/>
                <w:b w:val="false"/>
                <w:i w:val="false"/>
                <w:color w:val="000000"/>
                <w:sz w:val="20"/>
              </w:rPr>
              <w:t>
</w:t>
            </w:r>
            <w:r>
              <w:rPr>
                <w:rFonts w:ascii="Times New Roman"/>
                <w:b/>
                <w:i w:val="false"/>
                <w:color w:val="000000"/>
                <w:sz w:val="20"/>
              </w:rPr>
              <w:t xml:space="preserve">   2006 жылғы желтоқсан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Оларды жiктеу және </w:t>
            </w:r>
            <w:r>
              <w:br/>
            </w:r>
            <w:r>
              <w:rPr>
                <w:rFonts w:ascii="Times New Roman"/>
                <w:b w:val="false"/>
                <w:i w:val="false"/>
                <w:color w:val="000000"/>
                <w:sz w:val="20"/>
              </w:rPr>
              <w:t xml:space="preserve">
олардың бiр бөлiгiн </w:t>
            </w:r>
            <w:r>
              <w:br/>
            </w:r>
            <w:r>
              <w:rPr>
                <w:rFonts w:ascii="Times New Roman"/>
                <w:b w:val="false"/>
                <w:i w:val="false"/>
                <w:color w:val="000000"/>
                <w:sz w:val="20"/>
              </w:rPr>
              <w:t xml:space="preserve">
мемлекеттік емес секторға </w:t>
            </w:r>
            <w:r>
              <w:br/>
            </w:r>
            <w:r>
              <w:rPr>
                <w:rFonts w:ascii="Times New Roman"/>
                <w:b w:val="false"/>
                <w:i w:val="false"/>
                <w:color w:val="000000"/>
                <w:sz w:val="20"/>
              </w:rPr>
              <w:t xml:space="preserve">
беру мақсатында орталық </w:t>
            </w:r>
            <w:r>
              <w:br/>
            </w:r>
            <w:r>
              <w:rPr>
                <w:rFonts w:ascii="Times New Roman"/>
                <w:b w:val="false"/>
                <w:i w:val="false"/>
                <w:color w:val="000000"/>
                <w:sz w:val="20"/>
              </w:rPr>
              <w:t xml:space="preserve">
және жергілiкті мемлекет- </w:t>
            </w:r>
            <w:r>
              <w:br/>
            </w:r>
            <w:r>
              <w:rPr>
                <w:rFonts w:ascii="Times New Roman"/>
                <w:b w:val="false"/>
                <w:i w:val="false"/>
                <w:color w:val="000000"/>
                <w:sz w:val="20"/>
              </w:rPr>
              <w:t xml:space="preserve">
тік органдар көрсететiн </w:t>
            </w:r>
            <w:r>
              <w:br/>
            </w:r>
            <w:r>
              <w:rPr>
                <w:rFonts w:ascii="Times New Roman"/>
                <w:b w:val="false"/>
                <w:i w:val="false"/>
                <w:color w:val="000000"/>
                <w:sz w:val="20"/>
              </w:rPr>
              <w:t xml:space="preserve">
әкiмшiлiктiк мемлекеттік </w:t>
            </w:r>
            <w:r>
              <w:br/>
            </w:r>
            <w:r>
              <w:rPr>
                <w:rFonts w:ascii="Times New Roman"/>
                <w:b w:val="false"/>
                <w:i w:val="false"/>
                <w:color w:val="000000"/>
                <w:sz w:val="20"/>
              </w:rPr>
              <w:t xml:space="preserve">
қызметтерге талдау жүргізу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Қ.Н.Келiмбетов, С.М.Мыңбаев, </w:t>
            </w:r>
            <w:r>
              <w:br/>
            </w:r>
            <w:r>
              <w:rPr>
                <w:rFonts w:ascii="Times New Roman"/>
                <w:b w:val="false"/>
                <w:i w:val="false"/>
                <w:color w:val="000000"/>
                <w:sz w:val="20"/>
              </w:rPr>
              <w:t xml:space="preserve">
Ғ.Р.Әбдiрахымов, орталық </w:t>
            </w:r>
            <w:r>
              <w:br/>
            </w:r>
            <w:r>
              <w:rPr>
                <w:rFonts w:ascii="Times New Roman"/>
                <w:b w:val="false"/>
                <w:i w:val="false"/>
                <w:color w:val="000000"/>
                <w:sz w:val="20"/>
              </w:rPr>
              <w:t xml:space="preserve">
және жергілікті мемлекет- </w:t>
            </w:r>
            <w:r>
              <w:br/>
            </w:r>
            <w:r>
              <w:rPr>
                <w:rFonts w:ascii="Times New Roman"/>
                <w:b w:val="false"/>
                <w:i w:val="false"/>
                <w:color w:val="000000"/>
                <w:sz w:val="20"/>
              </w:rPr>
              <w:t xml:space="preserve">
тік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ведомстволық нормативтiк </w:t>
            </w:r>
            <w:r>
              <w:br/>
            </w:r>
            <w:r>
              <w:rPr>
                <w:rFonts w:ascii="Times New Roman"/>
                <w:b w:val="false"/>
                <w:i w:val="false"/>
                <w:color w:val="000000"/>
                <w:sz w:val="20"/>
              </w:rPr>
              <w:t xml:space="preserve">
құқықтық кесiмдер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желтоқсан </w:t>
            </w:r>
            <w:r>
              <w:br/>
            </w:r>
            <w:r>
              <w:rPr>
                <w:rFonts w:ascii="Times New Roman"/>
                <w:b w:val="false"/>
                <w:i w:val="false"/>
                <w:color w:val="000000"/>
                <w:sz w:val="20"/>
              </w:rPr>
              <w:t>
 </w:t>
            </w:r>
            <w:r>
              <w:br/>
            </w:r>
            <w:r>
              <w:rPr>
                <w:rFonts w:ascii="Times New Roman"/>
                <w:b w:val="false"/>
                <w:i w:val="false"/>
                <w:color w:val="000000"/>
                <w:sz w:val="20"/>
              </w:rPr>
              <w:t xml:space="preserve">
  2. Оларды электронды </w:t>
            </w:r>
            <w:r>
              <w:br/>
            </w:r>
            <w:r>
              <w:rPr>
                <w:rFonts w:ascii="Times New Roman"/>
                <w:b w:val="false"/>
                <w:i w:val="false"/>
                <w:color w:val="000000"/>
                <w:sz w:val="20"/>
              </w:rPr>
              <w:t xml:space="preserve">
түрде көрсетудiң </w:t>
            </w:r>
            <w:r>
              <w:br/>
            </w:r>
            <w:r>
              <w:rPr>
                <w:rFonts w:ascii="Times New Roman"/>
                <w:b w:val="false"/>
                <w:i w:val="false"/>
                <w:color w:val="000000"/>
                <w:sz w:val="20"/>
              </w:rPr>
              <w:t xml:space="preserve">
тетiктерiн әзiрлеу және </w:t>
            </w:r>
            <w:r>
              <w:br/>
            </w:r>
            <w:r>
              <w:rPr>
                <w:rFonts w:ascii="Times New Roman"/>
                <w:b w:val="false"/>
                <w:i w:val="false"/>
                <w:color w:val="000000"/>
                <w:sz w:val="20"/>
              </w:rPr>
              <w:t xml:space="preserve">
мемлекеттiк басқару </w:t>
            </w:r>
            <w:r>
              <w:br/>
            </w:r>
            <w:r>
              <w:rPr>
                <w:rFonts w:ascii="Times New Roman"/>
                <w:b w:val="false"/>
                <w:i w:val="false"/>
                <w:color w:val="000000"/>
                <w:sz w:val="20"/>
              </w:rPr>
              <w:t xml:space="preserve">
жүйесiн жаңғырту жөнiнде </w:t>
            </w:r>
            <w:r>
              <w:br/>
            </w:r>
            <w:r>
              <w:rPr>
                <w:rFonts w:ascii="Times New Roman"/>
                <w:b w:val="false"/>
                <w:i w:val="false"/>
                <w:color w:val="000000"/>
                <w:sz w:val="20"/>
              </w:rPr>
              <w:t xml:space="preserve">
ұсыныстар әзiрлеу </w:t>
            </w:r>
            <w:r>
              <w:br/>
            </w:r>
            <w:r>
              <w:rPr>
                <w:rFonts w:ascii="Times New Roman"/>
                <w:b w:val="false"/>
                <w:i w:val="false"/>
                <w:color w:val="000000"/>
                <w:sz w:val="20"/>
              </w:rPr>
              <w:t xml:space="preserve">
мақсатында мемлекеттік </w:t>
            </w:r>
            <w:r>
              <w:br/>
            </w:r>
            <w:r>
              <w:rPr>
                <w:rFonts w:ascii="Times New Roman"/>
                <w:b w:val="false"/>
                <w:i w:val="false"/>
                <w:color w:val="000000"/>
                <w:sz w:val="20"/>
              </w:rPr>
              <w:t xml:space="preserve">
қызметтер көрсету </w:t>
            </w:r>
            <w:r>
              <w:br/>
            </w:r>
            <w:r>
              <w:rPr>
                <w:rFonts w:ascii="Times New Roman"/>
                <w:b w:val="false"/>
                <w:i w:val="false"/>
                <w:color w:val="000000"/>
                <w:sz w:val="20"/>
              </w:rPr>
              <w:t xml:space="preserve">
регламенттерiне талдау </w:t>
            </w:r>
            <w:r>
              <w:br/>
            </w:r>
            <w:r>
              <w:rPr>
                <w:rFonts w:ascii="Times New Roman"/>
                <w:b w:val="false"/>
                <w:i w:val="false"/>
                <w:color w:val="000000"/>
                <w:sz w:val="20"/>
              </w:rPr>
              <w:t xml:space="preserve">
жүргiзу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Ә.А.Бектасов, Қ.H.Келiмбетов, Ғ.Р.Әбдiрахымов, орталық және жергілiктi мемлекет- </w:t>
            </w:r>
            <w:r>
              <w:br/>
            </w:r>
            <w:r>
              <w:rPr>
                <w:rFonts w:ascii="Times New Roman"/>
                <w:b w:val="false"/>
                <w:i w:val="false"/>
                <w:color w:val="000000"/>
                <w:sz w:val="20"/>
              </w:rPr>
              <w:t xml:space="preserve">
тiк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мемлекет- </w:t>
            </w:r>
            <w:r>
              <w:br/>
            </w:r>
            <w:r>
              <w:rPr>
                <w:rFonts w:ascii="Times New Roman"/>
                <w:b w:val="false"/>
                <w:i w:val="false"/>
                <w:color w:val="000000"/>
                <w:sz w:val="20"/>
              </w:rPr>
              <w:t xml:space="preserve">
тiк қызметтер көрсетудiң </w:t>
            </w:r>
            <w:r>
              <w:br/>
            </w:r>
            <w:r>
              <w:rPr>
                <w:rFonts w:ascii="Times New Roman"/>
                <w:b w:val="false"/>
                <w:i w:val="false"/>
                <w:color w:val="000000"/>
                <w:sz w:val="20"/>
              </w:rPr>
              <w:t xml:space="preserve">
регламенттерiн оңайлату </w:t>
            </w:r>
            <w:r>
              <w:br/>
            </w:r>
            <w:r>
              <w:rPr>
                <w:rFonts w:ascii="Times New Roman"/>
                <w:b w:val="false"/>
                <w:i w:val="false"/>
                <w:color w:val="000000"/>
                <w:sz w:val="20"/>
              </w:rPr>
              <w:t xml:space="preserve">
және басқарудағы төрешiл- </w:t>
            </w:r>
            <w:r>
              <w:br/>
            </w:r>
            <w:r>
              <w:rPr>
                <w:rFonts w:ascii="Times New Roman"/>
                <w:b w:val="false"/>
                <w:i w:val="false"/>
                <w:color w:val="000000"/>
                <w:sz w:val="20"/>
              </w:rPr>
              <w:t xml:space="preserve">
дiкті азайту жөнiндегі </w:t>
            </w:r>
            <w:r>
              <w:br/>
            </w:r>
            <w:r>
              <w:rPr>
                <w:rFonts w:ascii="Times New Roman"/>
                <w:b w:val="false"/>
                <w:i w:val="false"/>
                <w:color w:val="000000"/>
                <w:sz w:val="20"/>
              </w:rPr>
              <w:t xml:space="preserve">
ұсыныстар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2006 жылғы мамыр </w:t>
            </w:r>
            <w:r>
              <w:br/>
            </w:r>
            <w:r>
              <w:rPr>
                <w:rFonts w:ascii="Times New Roman"/>
                <w:b w:val="false"/>
                <w:i w:val="false"/>
                <w:color w:val="000000"/>
                <w:sz w:val="20"/>
              </w:rPr>
              <w:t>
 </w:t>
            </w:r>
            <w:r>
              <w:br/>
            </w:r>
            <w:r>
              <w:rPr>
                <w:rFonts w:ascii="Times New Roman"/>
                <w:b w:val="false"/>
                <w:i w:val="false"/>
                <w:color w:val="000000"/>
                <w:sz w:val="20"/>
              </w:rPr>
              <w:t xml:space="preserve">
  3. Нормативтiк құқықтық базаға әкiмшiлiк мемлекеттік қызметтер мен оларды көрсету регламент- </w:t>
            </w:r>
            <w:r>
              <w:br/>
            </w:r>
            <w:r>
              <w:rPr>
                <w:rFonts w:ascii="Times New Roman"/>
                <w:b w:val="false"/>
                <w:i w:val="false"/>
                <w:color w:val="000000"/>
                <w:sz w:val="20"/>
              </w:rPr>
              <w:t xml:space="preserve">
терiне жүргізiлген талдау </w:t>
            </w:r>
            <w:r>
              <w:br/>
            </w:r>
            <w:r>
              <w:rPr>
                <w:rFonts w:ascii="Times New Roman"/>
                <w:b w:val="false"/>
                <w:i w:val="false"/>
                <w:color w:val="000000"/>
                <w:sz w:val="20"/>
              </w:rPr>
              <w:t xml:space="preserve">
нәтижелерi бойынша </w:t>
            </w:r>
            <w:r>
              <w:br/>
            </w:r>
            <w:r>
              <w:rPr>
                <w:rFonts w:ascii="Times New Roman"/>
                <w:b w:val="false"/>
                <w:i w:val="false"/>
                <w:color w:val="000000"/>
                <w:sz w:val="20"/>
              </w:rPr>
              <w:t xml:space="preserve">
өзгерiстер енгiзу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орталық және жергілiктi </w:t>
            </w:r>
            <w:r>
              <w:br/>
            </w:r>
            <w:r>
              <w:rPr>
                <w:rFonts w:ascii="Times New Roman"/>
                <w:b w:val="false"/>
                <w:i w:val="false"/>
                <w:color w:val="000000"/>
                <w:sz w:val="20"/>
              </w:rPr>
              <w:t xml:space="preserve">
мемлекеттiк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ведомстволық нормативтiк </w:t>
            </w:r>
            <w:r>
              <w:br/>
            </w:r>
            <w:r>
              <w:rPr>
                <w:rFonts w:ascii="Times New Roman"/>
                <w:b w:val="false"/>
                <w:i w:val="false"/>
                <w:color w:val="000000"/>
                <w:sz w:val="20"/>
              </w:rPr>
              <w:t xml:space="preserve">
құқықтық кесiмдер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- 2006 жылғы тамыз </w:t>
            </w:r>
            <w:r>
              <w:br/>
            </w:r>
            <w:r>
              <w:rPr>
                <w:rFonts w:ascii="Times New Roman"/>
                <w:b w:val="false"/>
                <w:i w:val="false"/>
                <w:color w:val="000000"/>
                <w:sz w:val="20"/>
              </w:rPr>
              <w:t>
 </w:t>
            </w:r>
            <w:r>
              <w:br/>
            </w:r>
            <w:r>
              <w:rPr>
                <w:rFonts w:ascii="Times New Roman"/>
                <w:b w:val="false"/>
                <w:i w:val="false"/>
                <w:color w:val="000000"/>
                <w:sz w:val="20"/>
              </w:rPr>
              <w:t xml:space="preserve">
  4. Әкiмшiлiк рәсiмдердi </w:t>
            </w:r>
            <w:r>
              <w:br/>
            </w:r>
            <w:r>
              <w:rPr>
                <w:rFonts w:ascii="Times New Roman"/>
                <w:b w:val="false"/>
                <w:i w:val="false"/>
                <w:color w:val="000000"/>
                <w:sz w:val="20"/>
              </w:rPr>
              <w:t xml:space="preserve">
оңайлатуды, ақпараттық </w:t>
            </w:r>
            <w:r>
              <w:br/>
            </w:r>
            <w:r>
              <w:rPr>
                <w:rFonts w:ascii="Times New Roman"/>
                <w:b w:val="false"/>
                <w:i w:val="false"/>
                <w:color w:val="000000"/>
                <w:sz w:val="20"/>
              </w:rPr>
              <w:t xml:space="preserve">
технологияларды енгiзудi </w:t>
            </w:r>
            <w:r>
              <w:br/>
            </w:r>
            <w:r>
              <w:rPr>
                <w:rFonts w:ascii="Times New Roman"/>
                <w:b w:val="false"/>
                <w:i w:val="false"/>
                <w:color w:val="000000"/>
                <w:sz w:val="20"/>
              </w:rPr>
              <w:t xml:space="preserve">
және мемлекеттiк қызметшi- </w:t>
            </w:r>
            <w:r>
              <w:br/>
            </w:r>
            <w:r>
              <w:rPr>
                <w:rFonts w:ascii="Times New Roman"/>
                <w:b w:val="false"/>
                <w:i w:val="false"/>
                <w:color w:val="000000"/>
                <w:sz w:val="20"/>
              </w:rPr>
              <w:t xml:space="preserve">
лердiң бiлiктiлiгiн </w:t>
            </w:r>
            <w:r>
              <w:br/>
            </w:r>
            <w:r>
              <w:rPr>
                <w:rFonts w:ascii="Times New Roman"/>
                <w:b w:val="false"/>
                <w:i w:val="false"/>
                <w:color w:val="000000"/>
                <w:sz w:val="20"/>
              </w:rPr>
              <w:t xml:space="preserve">
арттыруды ескере отырып, орталық және жергілiктi атқарушы органдар құрылымы </w:t>
            </w:r>
            <w:r>
              <w:br/>
            </w:r>
            <w:r>
              <w:rPr>
                <w:rFonts w:ascii="Times New Roman"/>
                <w:b w:val="false"/>
                <w:i w:val="false"/>
                <w:color w:val="000000"/>
                <w:sz w:val="20"/>
              </w:rPr>
              <w:t xml:space="preserve">
мен санын оңтайландыру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Қ.Н.Келiмбетов, С.М.Мыңбаев, Ғ.Р.Әбдiрахымов, </w:t>
            </w:r>
            <w:r>
              <w:br/>
            </w:r>
            <w:r>
              <w:rPr>
                <w:rFonts w:ascii="Times New Roman"/>
                <w:b w:val="false"/>
                <w:i w:val="false"/>
                <w:color w:val="000000"/>
                <w:sz w:val="20"/>
              </w:rPr>
              <w:t xml:space="preserve">
орталық және жергiлікті мемлекеттік органдар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Үкiмет қаулысы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- 2006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Орталық және жергiлiктi мемлекеттiк органдар көрсететiн әкiмшiлiк мемлекеттік қызметтерге талдау жүргізу және оларды жiктеу жөнiнде ұсыныстар әзiрлеу </w:t>
            </w:r>
            <w:r>
              <w:br/>
            </w:r>
            <w:r>
              <w:rPr>
                <w:rFonts w:ascii="Times New Roman"/>
                <w:b w:val="false"/>
                <w:i w:val="false"/>
                <w:color w:val="000000"/>
                <w:sz w:val="20"/>
              </w:rPr>
              <w:t>
</w:t>
            </w:r>
            <w:r>
              <w:rPr>
                <w:rFonts w:ascii="Times New Roman"/>
                <w:b/>
                <w:i w:val="false"/>
                <w:color w:val="000000"/>
                <w:sz w:val="20"/>
              </w:rPr>
              <w:t xml:space="preserve">     ЭБЖМ (Н.А.Коржова),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43.1.2. Олардың бөлiгін мемлекеттік емес секторға беру жөнiнде Үкiметке ұсыныстар енгізу </w:t>
            </w:r>
            <w:r>
              <w:br/>
            </w:r>
            <w:r>
              <w:rPr>
                <w:rFonts w:ascii="Times New Roman"/>
                <w:b w:val="false"/>
                <w:i w:val="false"/>
                <w:color w:val="000000"/>
                <w:sz w:val="20"/>
              </w:rPr>
              <w:t>
</w:t>
            </w:r>
            <w:r>
              <w:rPr>
                <w:rFonts w:ascii="Times New Roman"/>
                <w:b/>
                <w:i w:val="false"/>
                <w:color w:val="000000"/>
                <w:sz w:val="20"/>
              </w:rPr>
              <w:t xml:space="preserve">      ЭБЖМ (Н.А.Коржова),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43.2.1. Мемлекеттiк қызметтер көрсету регламенттерiне талдау жүргізу </w:t>
            </w:r>
            <w:r>
              <w:br/>
            </w:r>
            <w:r>
              <w:rPr>
                <w:rFonts w:ascii="Times New Roman"/>
                <w:b w:val="false"/>
                <w:i w:val="false"/>
                <w:color w:val="000000"/>
                <w:sz w:val="20"/>
              </w:rPr>
              <w:t>
</w:t>
            </w:r>
            <w:r>
              <w:rPr>
                <w:rFonts w:ascii="Times New Roman"/>
                <w:b/>
                <w:i w:val="false"/>
                <w:color w:val="000000"/>
                <w:sz w:val="20"/>
              </w:rPr>
              <w:t xml:space="preserve">     АБА (Ә.А.Бектасов),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43.2.2. Мемлекеттік қызметтер көрсету әкiмшiлiк процестерiнiң </w:t>
            </w:r>
            <w:r>
              <w:br/>
            </w:r>
            <w:r>
              <w:rPr>
                <w:rFonts w:ascii="Times New Roman"/>
                <w:b w:val="false"/>
                <w:i w:val="false"/>
                <w:color w:val="000000"/>
                <w:sz w:val="20"/>
              </w:rPr>
              <w:t xml:space="preserve">
ерекшелiгiн айқындау және оларды жаңғырту жөнiнде ұсыныстар енгізу </w:t>
            </w:r>
            <w:r>
              <w:br/>
            </w:r>
            <w:r>
              <w:rPr>
                <w:rFonts w:ascii="Times New Roman"/>
                <w:b w:val="false"/>
                <w:i w:val="false"/>
                <w:color w:val="000000"/>
                <w:sz w:val="20"/>
              </w:rPr>
              <w:t>
</w:t>
            </w:r>
            <w:r>
              <w:rPr>
                <w:rFonts w:ascii="Times New Roman"/>
                <w:b/>
                <w:i w:val="false"/>
                <w:color w:val="000000"/>
                <w:sz w:val="20"/>
              </w:rPr>
              <w:t xml:space="preserve">     АБА (Ә.А.Бектасов), </w:t>
            </w:r>
            <w:r>
              <w:br/>
            </w:r>
            <w:r>
              <w:rPr>
                <w:rFonts w:ascii="Times New Roman"/>
                <w:b w:val="false"/>
                <w:i w:val="false"/>
                <w:color w:val="000000"/>
                <w:sz w:val="20"/>
              </w:rPr>
              <w:t>
</w:t>
            </w:r>
            <w:r>
              <w:rPr>
                <w:rFonts w:ascii="Times New Roman"/>
                <w:b/>
                <w:i w:val="false"/>
                <w:color w:val="000000"/>
                <w:sz w:val="20"/>
              </w:rPr>
              <w:t xml:space="preserve">     2005 жылғы қазан </w:t>
            </w:r>
            <w:r>
              <w:br/>
            </w:r>
            <w:r>
              <w:rPr>
                <w:rFonts w:ascii="Times New Roman"/>
                <w:b w:val="false"/>
                <w:i w:val="false"/>
                <w:color w:val="000000"/>
                <w:sz w:val="20"/>
              </w:rPr>
              <w:t xml:space="preserve">
43.2.3. Мемлекеттiк басқару жүйесiн жаңғырту жөнiнде ұсыныстар әзiрлеу және электронды түрде iске асырылатын мемлекеттік қызметтердi жоспарлау, төрешiлдiктi азайту </w:t>
            </w:r>
            <w:r>
              <w:br/>
            </w:r>
            <w:r>
              <w:rPr>
                <w:rFonts w:ascii="Times New Roman"/>
                <w:b w:val="false"/>
                <w:i w:val="false"/>
                <w:color w:val="000000"/>
                <w:sz w:val="20"/>
              </w:rPr>
              <w:t>
</w:t>
            </w:r>
            <w:r>
              <w:rPr>
                <w:rFonts w:ascii="Times New Roman"/>
                <w:b/>
                <w:i w:val="false"/>
                <w:color w:val="000000"/>
                <w:sz w:val="20"/>
              </w:rPr>
              <w:t xml:space="preserve">     АБА (Ә.А.Бектасов),  </w:t>
            </w:r>
            <w:r>
              <w:br/>
            </w:r>
            <w:r>
              <w:rPr>
                <w:rFonts w:ascii="Times New Roman"/>
                <w:b w:val="false"/>
                <w:i w:val="false"/>
                <w:color w:val="000000"/>
                <w:sz w:val="20"/>
              </w:rPr>
              <w:t>
</w:t>
            </w:r>
            <w:r>
              <w:rPr>
                <w:rFonts w:ascii="Times New Roman"/>
                <w:b/>
                <w:i w:val="false"/>
                <w:color w:val="000000"/>
                <w:sz w:val="20"/>
              </w:rPr>
              <w:t xml:space="preserve">     2006 жылғы мамыр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43.3. Әкiмшiлiк мемлекеттiк қызметтер мен оларды көрсету регламенттерiне жүргізiлген талдау нәтижелерi бойынша ведомстволық нормативтiк құқықтық кесiмдердiң жобаларын әзiрлеу </w:t>
            </w:r>
            <w:r>
              <w:br/>
            </w:r>
            <w:r>
              <w:rPr>
                <w:rFonts w:ascii="Times New Roman"/>
                <w:b w:val="false"/>
                <w:i w:val="false"/>
                <w:color w:val="000000"/>
                <w:sz w:val="20"/>
              </w:rPr>
              <w:t>
</w:t>
            </w:r>
            <w:r>
              <w:rPr>
                <w:rFonts w:ascii="Times New Roman"/>
                <w:b/>
                <w:i w:val="false"/>
                <w:color w:val="000000"/>
                <w:sz w:val="20"/>
              </w:rPr>
              <w:t xml:space="preserve">  Орталық және жергілiктi </w:t>
            </w:r>
            <w:r>
              <w:br/>
            </w:r>
            <w:r>
              <w:rPr>
                <w:rFonts w:ascii="Times New Roman"/>
                <w:b w:val="false"/>
                <w:i w:val="false"/>
                <w:color w:val="000000"/>
                <w:sz w:val="20"/>
              </w:rPr>
              <w:t>
</w:t>
            </w:r>
            <w:r>
              <w:rPr>
                <w:rFonts w:ascii="Times New Roman"/>
                <w:b/>
                <w:i w:val="false"/>
                <w:color w:val="000000"/>
                <w:sz w:val="20"/>
              </w:rPr>
              <w:t xml:space="preserve">  мемлекеттiк органдардың </w:t>
            </w:r>
            <w:r>
              <w:br/>
            </w:r>
            <w:r>
              <w:rPr>
                <w:rFonts w:ascii="Times New Roman"/>
                <w:b w:val="false"/>
                <w:i w:val="false"/>
                <w:color w:val="000000"/>
                <w:sz w:val="20"/>
              </w:rPr>
              <w:t>
</w:t>
            </w:r>
            <w:r>
              <w:rPr>
                <w:rFonts w:ascii="Times New Roman"/>
                <w:b/>
                <w:i w:val="false"/>
                <w:color w:val="000000"/>
                <w:sz w:val="20"/>
              </w:rPr>
              <w:t xml:space="preserve"> басшылары, 2006 жылғы тамыз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43.4.1. Орталық және жергіліктi </w:t>
            </w:r>
            <w:r>
              <w:br/>
            </w:r>
            <w:r>
              <w:rPr>
                <w:rFonts w:ascii="Times New Roman"/>
                <w:b w:val="false"/>
                <w:i w:val="false"/>
                <w:color w:val="000000"/>
                <w:sz w:val="20"/>
              </w:rPr>
              <w:t xml:space="preserve">
атқарушы органдардың мемлекет- </w:t>
            </w:r>
            <w:r>
              <w:br/>
            </w:r>
            <w:r>
              <w:rPr>
                <w:rFonts w:ascii="Times New Roman"/>
                <w:b w:val="false"/>
                <w:i w:val="false"/>
                <w:color w:val="000000"/>
                <w:sz w:val="20"/>
              </w:rPr>
              <w:t xml:space="preserve">
тік қызметтер мен оларды көрсету регламенттерiне жүргізiлген талдау негiзiнде қалыптастырылған олардың құрылымы мен санын оңтайландыру </w:t>
            </w:r>
            <w:r>
              <w:br/>
            </w:r>
            <w:r>
              <w:rPr>
                <w:rFonts w:ascii="Times New Roman"/>
                <w:b w:val="false"/>
                <w:i w:val="false"/>
                <w:color w:val="000000"/>
                <w:sz w:val="20"/>
              </w:rPr>
              <w:t xml:space="preserve">
жөнiндегi ұсыныстарын жинау </w:t>
            </w:r>
            <w:r>
              <w:br/>
            </w:r>
            <w:r>
              <w:rPr>
                <w:rFonts w:ascii="Times New Roman"/>
                <w:b w:val="false"/>
                <w:i w:val="false"/>
                <w:color w:val="000000"/>
                <w:sz w:val="20"/>
              </w:rPr>
              <w:t xml:space="preserve">
және талдау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2006 жылғы қазан </w:t>
            </w:r>
            <w:r>
              <w:br/>
            </w:r>
            <w:r>
              <w:rPr>
                <w:rFonts w:ascii="Times New Roman"/>
                <w:b w:val="false"/>
                <w:i w:val="false"/>
                <w:color w:val="000000"/>
                <w:sz w:val="20"/>
              </w:rPr>
              <w:t xml:space="preserve">
43.4.2. Орталық мемлекеттiк және жергiлiктi атқарушы </w:t>
            </w:r>
            <w:r>
              <w:br/>
            </w:r>
            <w:r>
              <w:rPr>
                <w:rFonts w:ascii="Times New Roman"/>
                <w:b w:val="false"/>
                <w:i w:val="false"/>
                <w:color w:val="000000"/>
                <w:sz w:val="20"/>
              </w:rPr>
              <w:t xml:space="preserve">
органдар құрылымы мен санын </w:t>
            </w:r>
            <w:r>
              <w:br/>
            </w:r>
            <w:r>
              <w:rPr>
                <w:rFonts w:ascii="Times New Roman"/>
                <w:b w:val="false"/>
                <w:i w:val="false"/>
                <w:color w:val="000000"/>
                <w:sz w:val="20"/>
              </w:rPr>
              <w:t xml:space="preserve">
оңтайландыру жөнiнде ұсыныстар </w:t>
            </w:r>
            <w:r>
              <w:br/>
            </w:r>
            <w:r>
              <w:rPr>
                <w:rFonts w:ascii="Times New Roman"/>
                <w:b w:val="false"/>
                <w:i w:val="false"/>
                <w:color w:val="000000"/>
                <w:sz w:val="20"/>
              </w:rPr>
              <w:t xml:space="preserve">
дайындау және ҚР Үкiметiне </w:t>
            </w:r>
            <w:r>
              <w:br/>
            </w:r>
            <w:r>
              <w:rPr>
                <w:rFonts w:ascii="Times New Roman"/>
                <w:b w:val="false"/>
                <w:i w:val="false"/>
                <w:color w:val="000000"/>
                <w:sz w:val="20"/>
              </w:rPr>
              <w:t xml:space="preserve">
жiберу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2006 жылғы желтоқсан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 </w:t>
            </w:r>
            <w:r>
              <w:br/>
            </w:r>
            <w:r>
              <w:rPr>
                <w:rFonts w:ascii="Times New Roman"/>
                <w:b w:val="false"/>
                <w:i w:val="false"/>
                <w:color w:val="000000"/>
                <w:sz w:val="20"/>
              </w:rPr>
              <w:t xml:space="preserve">
қызметінiң тиiмдiлiгi </w:t>
            </w:r>
            <w:r>
              <w:br/>
            </w:r>
            <w:r>
              <w:rPr>
                <w:rFonts w:ascii="Times New Roman"/>
                <w:b w:val="false"/>
                <w:i w:val="false"/>
                <w:color w:val="000000"/>
                <w:sz w:val="20"/>
              </w:rPr>
              <w:t xml:space="preserve">
мен сапасын бағалау </w:t>
            </w:r>
            <w:r>
              <w:br/>
            </w:r>
            <w:r>
              <w:rPr>
                <w:rFonts w:ascii="Times New Roman"/>
                <w:b w:val="false"/>
                <w:i w:val="false"/>
                <w:color w:val="000000"/>
                <w:sz w:val="20"/>
              </w:rPr>
              <w:t xml:space="preserve">
жүйесiн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Қ.Н.Келiмбетов, Ғ.Р.Әбдiрахимов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Президент Жарлығы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Мемлекеттiк органдар қызметiнiң тиiмдiлiгi мен сапасын бағалау жүйесi жөнiнде ұсыныстар әзiрлеу және оларды Yкiметке енгізу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44.2. Үкiметтің ескертулерi мен ұсыныстарын ескере отырып пысықтау </w:t>
            </w:r>
            <w:r>
              <w:br/>
            </w:r>
            <w:r>
              <w:rPr>
                <w:rFonts w:ascii="Times New Roman"/>
                <w:b w:val="false"/>
                <w:i w:val="false"/>
                <w:color w:val="000000"/>
                <w:sz w:val="20"/>
              </w:rPr>
              <w:t>
</w:t>
            </w:r>
            <w:r>
              <w:rPr>
                <w:rFonts w:ascii="Times New Roman"/>
                <w:b/>
                <w:i w:val="false"/>
                <w:color w:val="000000"/>
                <w:sz w:val="20"/>
              </w:rPr>
              <w:t xml:space="preserve">    ЭБЖМ (Б.Т.Сұлтанов),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44.3. Үкiметке пысықталған жобаны енгiзу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44.4. Жарлық жобасын Президент Әкiмшілігіне енгiзу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желтоқсан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 үшiн олардың мемлекеттік қызметтердi ұсынуы кезiнде сапа менеджментi жүйесiн енгiзу жөнiнде әдiстемелiк ұсынымдар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С.М.Мыңбаев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уәкiлеттi орган бекiткен әдiстемелiк ұсынымдар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мамыр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органдарында 9000-2000 сериялы МС ИСО сапа менеджментi жүйесiн енгiзу жөнiнде жалпы көзқарастар мен әдiстемелiк ұсынымдар әзiрлеу </w:t>
            </w:r>
            <w:r>
              <w:br/>
            </w:r>
            <w:r>
              <w:rPr>
                <w:rFonts w:ascii="Times New Roman"/>
                <w:b w:val="false"/>
                <w:i w:val="false"/>
                <w:color w:val="000000"/>
                <w:sz w:val="20"/>
              </w:rPr>
              <w:t>
</w:t>
            </w:r>
            <w:r>
              <w:rPr>
                <w:rFonts w:ascii="Times New Roman"/>
                <w:b/>
                <w:i w:val="false"/>
                <w:color w:val="000000"/>
                <w:sz w:val="20"/>
              </w:rPr>
              <w:t xml:space="preserve">     ИСМ (И.М.Кравченко), </w:t>
            </w:r>
            <w:r>
              <w:br/>
            </w:r>
            <w:r>
              <w:rPr>
                <w:rFonts w:ascii="Times New Roman"/>
                <w:b w:val="false"/>
                <w:i w:val="false"/>
                <w:color w:val="000000"/>
                <w:sz w:val="20"/>
              </w:rPr>
              <w:t>
</w:t>
            </w:r>
            <w:r>
              <w:rPr>
                <w:rFonts w:ascii="Times New Roman"/>
                <w:b/>
                <w:i w:val="false"/>
                <w:color w:val="000000"/>
                <w:sz w:val="20"/>
              </w:rPr>
              <w:t xml:space="preserve">    2005 жылғы наурыз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Билiктiң заң шығарушы тармағының саяси беделiн күшейту туралы </w:t>
            </w:r>
          </w:p>
        </w:tc>
      </w:tr>
      <w:tr>
        <w:trPr>
          <w:trHeight w:val="55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сайлау комиссиясын, </w:t>
            </w:r>
            <w:r>
              <w:br/>
            </w:r>
            <w:r>
              <w:rPr>
                <w:rFonts w:ascii="Times New Roman"/>
                <w:b w:val="false"/>
                <w:i w:val="false"/>
                <w:color w:val="000000"/>
                <w:sz w:val="20"/>
              </w:rPr>
              <w:t xml:space="preserve">
Конституциялық Кеңесті және Есеп комитетiн, сондай-ақ Үкiметті парламенттік көпшілiк негiзiнде құрудағы Парламенттің рөлiн көтеру мәселелерiн пысықтау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Ә.Р.Жақсыбеков, Н.Ә.Әбiқаев, О.Б.Мұхамеджанов, </w:t>
            </w:r>
            <w:r>
              <w:br/>
            </w:r>
            <w:r>
              <w:rPr>
                <w:rFonts w:ascii="Times New Roman"/>
                <w:b w:val="false"/>
                <w:i w:val="false"/>
                <w:color w:val="000000"/>
                <w:sz w:val="20"/>
              </w:rPr>
              <w:t xml:space="preserve">
О.И. Жұмабеков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Президентке ұсыныстар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- 2007 жыл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Президент Әкiмшiлiгi, </w:t>
            </w:r>
            <w:r>
              <w:br/>
            </w:r>
            <w:r>
              <w:rPr>
                <w:rFonts w:ascii="Times New Roman"/>
                <w:b w:val="false"/>
                <w:i w:val="false"/>
                <w:color w:val="000000"/>
                <w:sz w:val="20"/>
              </w:rPr>
              <w:t>
</w:t>
            </w:r>
            <w:r>
              <w:rPr>
                <w:rFonts w:ascii="Times New Roman"/>
                <w:b/>
                <w:i w:val="false"/>
                <w:color w:val="000000"/>
                <w:sz w:val="20"/>
              </w:rPr>
              <w:t xml:space="preserve">   2007 жылғы желтоқсан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Әкiмдердiң мәслихаттар </w:t>
            </w:r>
            <w:r>
              <w:br/>
            </w:r>
            <w:r>
              <w:rPr>
                <w:rFonts w:ascii="Times New Roman"/>
                <w:b w:val="false"/>
                <w:i w:val="false"/>
                <w:color w:val="000000"/>
                <w:sz w:val="20"/>
              </w:rPr>
              <w:t xml:space="preserve">
алдындағы есеп беруiн </w:t>
            </w:r>
            <w:r>
              <w:br/>
            </w:r>
            <w:r>
              <w:rPr>
                <w:rFonts w:ascii="Times New Roman"/>
                <w:b w:val="false"/>
                <w:i w:val="false"/>
                <w:color w:val="000000"/>
                <w:sz w:val="20"/>
              </w:rPr>
              <w:t xml:space="preserve">
кеңейтуге бағытталған </w:t>
            </w:r>
            <w:r>
              <w:br/>
            </w:r>
            <w:r>
              <w:rPr>
                <w:rFonts w:ascii="Times New Roman"/>
                <w:b w:val="false"/>
                <w:i w:val="false"/>
                <w:color w:val="000000"/>
                <w:sz w:val="20"/>
              </w:rPr>
              <w:t xml:space="preserve">
Жарлық жобасын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Қ.Н.Келiмбетов, О.И.Жұмабеков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Жарлық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- 2006 жылғы қаңтар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Жарлық жобасын Үкiметке енгiзу </w:t>
            </w:r>
            <w:r>
              <w:br/>
            </w:r>
            <w:r>
              <w:rPr>
                <w:rFonts w:ascii="Times New Roman"/>
                <w:b w:val="false"/>
                <w:i w:val="false"/>
                <w:color w:val="000000"/>
                <w:sz w:val="20"/>
              </w:rPr>
              <w:t>
</w:t>
            </w:r>
            <w:r>
              <w:rPr>
                <w:rFonts w:ascii="Times New Roman"/>
                <w:b/>
                <w:i w:val="false"/>
                <w:color w:val="000000"/>
                <w:sz w:val="20"/>
              </w:rPr>
              <w:t xml:space="preserve">      ЭБЖМ (Б.А.Исаев),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47.2. Президент Жарлығын қабылдау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2006 жылғы қаңтар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 жүйесі мен азаматтарды құқықтық қорғау реформасы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"Кейбiр заңнамалық актілерге соттылықтың аражігін ажырату мәселелерi бойынша өзгерiстер мен толықтырулар енгізу туралы" Заңды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Қ.А.Мәми, О.И.Жұмабеков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Заң жобасын әзiрлеу </w:t>
            </w:r>
            <w:r>
              <w:br/>
            </w:r>
            <w:r>
              <w:rPr>
                <w:rFonts w:ascii="Times New Roman"/>
                <w:b w:val="false"/>
                <w:i w:val="false"/>
                <w:color w:val="000000"/>
                <w:sz w:val="20"/>
              </w:rPr>
              <w:t>
</w:t>
            </w:r>
            <w:r>
              <w:rPr>
                <w:rFonts w:ascii="Times New Roman"/>
                <w:b/>
                <w:i w:val="false"/>
                <w:color w:val="000000"/>
                <w:sz w:val="20"/>
              </w:rPr>
              <w:t xml:space="preserve">     ЖС (Қ.Ә.Мами), </w:t>
            </w:r>
            <w:r>
              <w:br/>
            </w:r>
            <w:r>
              <w:rPr>
                <w:rFonts w:ascii="Times New Roman"/>
                <w:b w:val="false"/>
                <w:i w:val="false"/>
                <w:color w:val="000000"/>
                <w:sz w:val="20"/>
              </w:rPr>
              <w:t>
</w:t>
            </w:r>
            <w:r>
              <w:rPr>
                <w:rFonts w:ascii="Times New Roman"/>
                <w:b/>
                <w:i w:val="false"/>
                <w:color w:val="000000"/>
                <w:sz w:val="20"/>
              </w:rPr>
              <w:t xml:space="preserve">    2005 жылғы ақпан </w:t>
            </w:r>
            <w:r>
              <w:br/>
            </w:r>
            <w:r>
              <w:rPr>
                <w:rFonts w:ascii="Times New Roman"/>
                <w:b w:val="false"/>
                <w:i w:val="false"/>
                <w:color w:val="000000"/>
                <w:sz w:val="20"/>
              </w:rPr>
              <w:t xml:space="preserve">
48.2. Заң жобасын Үкiметке енгізу </w:t>
            </w:r>
            <w:r>
              <w:br/>
            </w:r>
            <w:r>
              <w:rPr>
                <w:rFonts w:ascii="Times New Roman"/>
                <w:b w:val="false"/>
                <w:i w:val="false"/>
                <w:color w:val="000000"/>
                <w:sz w:val="20"/>
              </w:rPr>
              <w:t>
</w:t>
            </w:r>
            <w:r>
              <w:rPr>
                <w:rFonts w:ascii="Times New Roman"/>
                <w:b/>
                <w:i w:val="false"/>
                <w:color w:val="000000"/>
                <w:sz w:val="20"/>
              </w:rPr>
              <w:t xml:space="preserve">      ЖС (Қ.Ә.Мами),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48.3.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ЖС (Қ.Ә.Мами),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48.4. Заң жобасын Парламенттің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ЖС (Қ.Ә.Мами), </w:t>
            </w:r>
            <w:r>
              <w:br/>
            </w:r>
            <w:r>
              <w:rPr>
                <w:rFonts w:ascii="Times New Roman"/>
                <w:b w:val="false"/>
                <w:i w:val="false"/>
                <w:color w:val="000000"/>
                <w:sz w:val="20"/>
              </w:rPr>
              <w:t>
</w:t>
            </w:r>
            <w:r>
              <w:rPr>
                <w:rFonts w:ascii="Times New Roman"/>
                <w:b/>
                <w:i w:val="false"/>
                <w:color w:val="000000"/>
                <w:sz w:val="20"/>
              </w:rPr>
              <w:t xml:space="preserve">   2005 жылғы маусым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"Кейбiр заңнамалық актiлерге атқарушылық iс жүргізу мәселелерi бойынша өзгерiстер мен толықтырулар енгiзу туралы" Заңды әзiрлеу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Жауапты орындаушы </w:t>
            </w:r>
            <w:r>
              <w:rPr>
                <w:rFonts w:ascii="Times New Roman"/>
                <w:b w:val="false"/>
                <w:i w:val="false"/>
                <w:color w:val="000000"/>
                <w:sz w:val="20"/>
              </w:rPr>
              <w:t xml:space="preserve"> - Қ.А.Мәми, З.М.Мақашев, О.И.Жұмабеков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Аяқтау нысаны </w:t>
            </w:r>
            <w:r>
              <w:rPr>
                <w:rFonts w:ascii="Times New Roman"/>
                <w:b w:val="false"/>
                <w:i w:val="false"/>
                <w:color w:val="000000"/>
                <w:sz w:val="20"/>
              </w:rPr>
              <w:t xml:space="preserve"> - Заң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Орындау мерзiмi </w:t>
            </w:r>
            <w:r>
              <w:rPr>
                <w:rFonts w:ascii="Times New Roman"/>
                <w:b w:val="false"/>
                <w:i w:val="false"/>
                <w:color w:val="000000"/>
                <w:sz w:val="20"/>
              </w:rPr>
              <w:t xml:space="preserve"> - 2006 жылғы қаңтар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Сот орындаушыларының мәртебесiн және сот актілерiнiң орындалуының тиiмдiлігін арттыруға көтеруге бағытталған сот орындаушылары- </w:t>
            </w:r>
            <w:r>
              <w:br/>
            </w:r>
            <w:r>
              <w:rPr>
                <w:rFonts w:ascii="Times New Roman"/>
                <w:b w:val="false"/>
                <w:i w:val="false"/>
                <w:color w:val="000000"/>
                <w:sz w:val="20"/>
              </w:rPr>
              <w:t xml:space="preserve">
ның штат санын және әлеуметтiк кепiлдiктердi ұлғайтуға қажет бюджеттік қаржы шығыстарының есебiмен Заң жобасын әзiрлеу </w:t>
            </w:r>
            <w:r>
              <w:br/>
            </w:r>
            <w:r>
              <w:rPr>
                <w:rFonts w:ascii="Times New Roman"/>
                <w:b w:val="false"/>
                <w:i w:val="false"/>
                <w:color w:val="000000"/>
                <w:sz w:val="20"/>
              </w:rPr>
              <w:t>
</w:t>
            </w:r>
            <w:r>
              <w:rPr>
                <w:rFonts w:ascii="Times New Roman"/>
                <w:b/>
                <w:i w:val="false"/>
                <w:color w:val="000000"/>
                <w:sz w:val="20"/>
              </w:rPr>
              <w:t xml:space="preserve">     СӘК (З.М.Мақашев),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49.2. Заң жобасын РБК-ның қарауына енгiзу </w:t>
            </w:r>
            <w:r>
              <w:br/>
            </w:r>
            <w:r>
              <w:rPr>
                <w:rFonts w:ascii="Times New Roman"/>
                <w:b w:val="false"/>
                <w:i w:val="false"/>
                <w:color w:val="000000"/>
                <w:sz w:val="20"/>
              </w:rPr>
              <w:t>
</w:t>
            </w:r>
            <w:r>
              <w:rPr>
                <w:rFonts w:ascii="Times New Roman"/>
                <w:b/>
                <w:i w:val="false"/>
                <w:color w:val="000000"/>
                <w:sz w:val="20"/>
              </w:rPr>
              <w:t xml:space="preserve">     СӘК (З.М.Мақашев), </w:t>
            </w:r>
            <w:r>
              <w:br/>
            </w:r>
            <w:r>
              <w:rPr>
                <w:rFonts w:ascii="Times New Roman"/>
                <w:b w:val="false"/>
                <w:i w:val="false"/>
                <w:color w:val="000000"/>
                <w:sz w:val="20"/>
              </w:rPr>
              <w:t>
</w:t>
            </w:r>
            <w:r>
              <w:rPr>
                <w:rFonts w:ascii="Times New Roman"/>
                <w:b/>
                <w:i w:val="false"/>
                <w:color w:val="000000"/>
                <w:sz w:val="20"/>
              </w:rPr>
              <w:t xml:space="preserve">    2005 жылғы шiлде </w:t>
            </w:r>
            <w:r>
              <w:br/>
            </w:r>
            <w:r>
              <w:rPr>
                <w:rFonts w:ascii="Times New Roman"/>
                <w:b w:val="false"/>
                <w:i w:val="false"/>
                <w:color w:val="000000"/>
                <w:sz w:val="20"/>
              </w:rPr>
              <w:t xml:space="preserve">
49.3. Заң жобасын Үкiметке енгiзу </w:t>
            </w:r>
            <w:r>
              <w:br/>
            </w:r>
            <w:r>
              <w:rPr>
                <w:rFonts w:ascii="Times New Roman"/>
                <w:b w:val="false"/>
                <w:i w:val="false"/>
                <w:color w:val="000000"/>
                <w:sz w:val="20"/>
              </w:rPr>
              <w:t>
</w:t>
            </w:r>
            <w:r>
              <w:rPr>
                <w:rFonts w:ascii="Times New Roman"/>
                <w:b/>
                <w:i w:val="false"/>
                <w:color w:val="000000"/>
                <w:sz w:val="20"/>
              </w:rPr>
              <w:t xml:space="preserve">     СӘК (З.М.Мақашев),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49.4. Заң жобасын Парламентке енгiзу </w:t>
            </w:r>
            <w:r>
              <w:br/>
            </w:r>
            <w:r>
              <w:rPr>
                <w:rFonts w:ascii="Times New Roman"/>
                <w:b w:val="false"/>
                <w:i w:val="false"/>
                <w:color w:val="000000"/>
                <w:sz w:val="20"/>
              </w:rPr>
              <w:t>
</w:t>
            </w:r>
            <w:r>
              <w:rPr>
                <w:rFonts w:ascii="Times New Roman"/>
                <w:b/>
                <w:i w:val="false"/>
                <w:color w:val="000000"/>
                <w:sz w:val="20"/>
              </w:rPr>
              <w:t xml:space="preserve">     СӘК (З.М.Мақашев),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49.5. Заң жобасын Парламенттің </w:t>
            </w:r>
            <w:r>
              <w:br/>
            </w:r>
            <w:r>
              <w:rPr>
                <w:rFonts w:ascii="Times New Roman"/>
                <w:b w:val="false"/>
                <w:i w:val="false"/>
                <w:color w:val="000000"/>
                <w:sz w:val="20"/>
              </w:rPr>
              <w:t xml:space="preserve">
қабылдауы және заңды </w:t>
            </w:r>
            <w:r>
              <w:br/>
            </w:r>
            <w:r>
              <w:rPr>
                <w:rFonts w:ascii="Times New Roman"/>
                <w:b w:val="false"/>
                <w:i w:val="false"/>
                <w:color w:val="000000"/>
                <w:sz w:val="20"/>
              </w:rPr>
              <w:t xml:space="preserve">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СӘК (З.М.Мақашев), </w:t>
            </w:r>
            <w:r>
              <w:br/>
            </w:r>
            <w:r>
              <w:rPr>
                <w:rFonts w:ascii="Times New Roman"/>
                <w:b w:val="false"/>
                <w:i w:val="false"/>
                <w:color w:val="000000"/>
                <w:sz w:val="20"/>
              </w:rPr>
              <w:t>
</w:t>
            </w:r>
            <w:r>
              <w:rPr>
                <w:rFonts w:ascii="Times New Roman"/>
                <w:b/>
                <w:i w:val="false"/>
                <w:color w:val="000000"/>
                <w:sz w:val="20"/>
              </w:rPr>
              <w:t xml:space="preserve">   2006 жылғы қаңтар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сот жүйесi және </w:t>
            </w:r>
            <w:r>
              <w:br/>
            </w:r>
            <w:r>
              <w:rPr>
                <w:rFonts w:ascii="Times New Roman"/>
                <w:b w:val="false"/>
                <w:i w:val="false"/>
                <w:color w:val="000000"/>
                <w:sz w:val="20"/>
              </w:rPr>
              <w:t xml:space="preserve">
судьялардың мәртебесi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Конституциялық заңына </w:t>
            </w:r>
            <w:r>
              <w:br/>
            </w:r>
            <w:r>
              <w:rPr>
                <w:rFonts w:ascii="Times New Roman"/>
                <w:b w:val="false"/>
                <w:i w:val="false"/>
                <w:color w:val="000000"/>
                <w:sz w:val="20"/>
              </w:rPr>
              <w:t xml:space="preserve">
өзгерiстер мен толықтыру- </w:t>
            </w:r>
            <w:r>
              <w:br/>
            </w:r>
            <w:r>
              <w:rPr>
                <w:rFonts w:ascii="Times New Roman"/>
                <w:b w:val="false"/>
                <w:i w:val="false"/>
                <w:color w:val="000000"/>
                <w:sz w:val="20"/>
              </w:rPr>
              <w:t xml:space="preserve">
лар енгiзу туралы" </w:t>
            </w:r>
            <w:r>
              <w:br/>
            </w:r>
            <w:r>
              <w:rPr>
                <w:rFonts w:ascii="Times New Roman"/>
                <w:b w:val="false"/>
                <w:i w:val="false"/>
                <w:color w:val="000000"/>
                <w:sz w:val="20"/>
              </w:rPr>
              <w:t xml:space="preserve">
Конституциялық заң әзiрлеу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Қ.А.Мәми, З.М.Мақашев, </w:t>
            </w:r>
            <w:r>
              <w:br/>
            </w:r>
            <w:r>
              <w:rPr>
                <w:rFonts w:ascii="Times New Roman"/>
                <w:b w:val="false"/>
                <w:i w:val="false"/>
                <w:color w:val="000000"/>
                <w:sz w:val="20"/>
              </w:rPr>
              <w:t xml:space="preserve">
З.Я. Балиева, </w:t>
            </w:r>
            <w:r>
              <w:br/>
            </w:r>
            <w:r>
              <w:rPr>
                <w:rFonts w:ascii="Times New Roman"/>
                <w:b w:val="false"/>
                <w:i w:val="false"/>
                <w:color w:val="000000"/>
                <w:sz w:val="20"/>
              </w:rPr>
              <w:t xml:space="preserve">
Қ.Н.Келiмбетов, </w:t>
            </w:r>
            <w:r>
              <w:br/>
            </w:r>
            <w:r>
              <w:rPr>
                <w:rFonts w:ascii="Times New Roman"/>
                <w:b w:val="false"/>
                <w:i w:val="false"/>
                <w:color w:val="000000"/>
                <w:sz w:val="20"/>
              </w:rPr>
              <w:t xml:space="preserve">
А.Ғ.Дунаев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Конституциялық заң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2006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Заң жобасын әзiрлеу </w:t>
            </w:r>
            <w:r>
              <w:br/>
            </w:r>
            <w:r>
              <w:rPr>
                <w:rFonts w:ascii="Times New Roman"/>
                <w:b w:val="false"/>
                <w:i w:val="false"/>
                <w:color w:val="000000"/>
                <w:sz w:val="20"/>
              </w:rPr>
              <w:t>
</w:t>
            </w:r>
            <w:r>
              <w:rPr>
                <w:rFonts w:ascii="Times New Roman"/>
                <w:b/>
                <w:i w:val="false"/>
                <w:color w:val="000000"/>
                <w:sz w:val="20"/>
              </w:rPr>
              <w:t xml:space="preserve">       ЖС (Қ.А.Мәми), </w:t>
            </w:r>
            <w:r>
              <w:br/>
            </w:r>
            <w:r>
              <w:rPr>
                <w:rFonts w:ascii="Times New Roman"/>
                <w:b w:val="false"/>
                <w:i w:val="false"/>
                <w:color w:val="000000"/>
                <w:sz w:val="20"/>
              </w:rPr>
              <w:t>
</w:t>
            </w:r>
            <w:r>
              <w:rPr>
                <w:rFonts w:ascii="Times New Roman"/>
                <w:b/>
                <w:i w:val="false"/>
                <w:color w:val="000000"/>
                <w:sz w:val="20"/>
              </w:rPr>
              <w:t xml:space="preserve">     2006 жылғы ақпан </w:t>
            </w:r>
            <w:r>
              <w:br/>
            </w:r>
            <w:r>
              <w:rPr>
                <w:rFonts w:ascii="Times New Roman"/>
                <w:b w:val="false"/>
                <w:i w:val="false"/>
                <w:color w:val="000000"/>
                <w:sz w:val="20"/>
              </w:rPr>
              <w:t xml:space="preserve">
50.2. Заң жобасын Үкiметке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ЖС (Қ.А.Мәми), </w:t>
            </w:r>
            <w:r>
              <w:br/>
            </w:r>
            <w:r>
              <w:rPr>
                <w:rFonts w:ascii="Times New Roman"/>
                <w:b w:val="false"/>
                <w:i w:val="false"/>
                <w:color w:val="000000"/>
                <w:sz w:val="20"/>
              </w:rPr>
              <w:t>
</w:t>
            </w:r>
            <w:r>
              <w:rPr>
                <w:rFonts w:ascii="Times New Roman"/>
                <w:b/>
                <w:i w:val="false"/>
                <w:color w:val="000000"/>
                <w:sz w:val="20"/>
              </w:rPr>
              <w:t xml:space="preserve">    2006 жылғы наурыз </w:t>
            </w:r>
            <w:r>
              <w:br/>
            </w:r>
            <w:r>
              <w:rPr>
                <w:rFonts w:ascii="Times New Roman"/>
                <w:b w:val="false"/>
                <w:i w:val="false"/>
                <w:color w:val="000000"/>
                <w:sz w:val="20"/>
              </w:rPr>
              <w:t xml:space="preserve">
50.3. Заң жобасын Парламентке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ЖС (Қ.А.Мами), </w:t>
            </w:r>
            <w:r>
              <w:br/>
            </w:r>
            <w:r>
              <w:rPr>
                <w:rFonts w:ascii="Times New Roman"/>
                <w:b w:val="false"/>
                <w:i w:val="false"/>
                <w:color w:val="000000"/>
                <w:sz w:val="20"/>
              </w:rPr>
              <w:t>
</w:t>
            </w:r>
            <w:r>
              <w:rPr>
                <w:rFonts w:ascii="Times New Roman"/>
                <w:b/>
                <w:i w:val="false"/>
                <w:color w:val="000000"/>
                <w:sz w:val="20"/>
              </w:rPr>
              <w:t xml:space="preserve">    2006 жылғы наурыз </w:t>
            </w:r>
            <w:r>
              <w:br/>
            </w:r>
            <w:r>
              <w:rPr>
                <w:rFonts w:ascii="Times New Roman"/>
                <w:b w:val="false"/>
                <w:i w:val="false"/>
                <w:color w:val="000000"/>
                <w:sz w:val="20"/>
              </w:rPr>
              <w:t xml:space="preserve">
50.4. Заң жобасын Парламенттің </w:t>
            </w:r>
            <w:r>
              <w:br/>
            </w:r>
            <w:r>
              <w:rPr>
                <w:rFonts w:ascii="Times New Roman"/>
                <w:b w:val="false"/>
                <w:i w:val="false"/>
                <w:color w:val="000000"/>
                <w:sz w:val="20"/>
              </w:rPr>
              <w:t xml:space="preserve">
қабылдауы және заңды </w:t>
            </w:r>
            <w:r>
              <w:br/>
            </w:r>
            <w:r>
              <w:rPr>
                <w:rFonts w:ascii="Times New Roman"/>
                <w:b w:val="false"/>
                <w:i w:val="false"/>
                <w:color w:val="000000"/>
                <w:sz w:val="20"/>
              </w:rPr>
              <w:t xml:space="preserve">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ЖС (Қ.А.Мәми),  </w:t>
            </w:r>
            <w:r>
              <w:br/>
            </w:r>
            <w:r>
              <w:rPr>
                <w:rFonts w:ascii="Times New Roman"/>
                <w:b w:val="false"/>
                <w:i w:val="false"/>
                <w:color w:val="000000"/>
                <w:sz w:val="20"/>
              </w:rPr>
              <w:t>
</w:t>
            </w:r>
            <w:r>
              <w:rPr>
                <w:rFonts w:ascii="Times New Roman"/>
                <w:b/>
                <w:i w:val="false"/>
                <w:color w:val="000000"/>
                <w:sz w:val="20"/>
              </w:rPr>
              <w:t xml:space="preserve">    2006 жылғы қараша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Президентiнiң жанындағы </w:t>
            </w:r>
            <w:r>
              <w:br/>
            </w:r>
            <w:r>
              <w:rPr>
                <w:rFonts w:ascii="Times New Roman"/>
                <w:b w:val="false"/>
                <w:i w:val="false"/>
                <w:color w:val="000000"/>
                <w:sz w:val="20"/>
              </w:rPr>
              <w:t xml:space="preserve">
Мемлекеттiк қызмет </w:t>
            </w:r>
            <w:r>
              <w:br/>
            </w:r>
            <w:r>
              <w:rPr>
                <w:rFonts w:ascii="Times New Roman"/>
                <w:b w:val="false"/>
                <w:i w:val="false"/>
                <w:color w:val="000000"/>
                <w:sz w:val="20"/>
              </w:rPr>
              <w:t xml:space="preserve">
академиясы құрамынан Әділ </w:t>
            </w:r>
            <w:r>
              <w:br/>
            </w:r>
            <w:r>
              <w:rPr>
                <w:rFonts w:ascii="Times New Roman"/>
                <w:b w:val="false"/>
                <w:i w:val="false"/>
                <w:color w:val="000000"/>
                <w:sz w:val="20"/>
              </w:rPr>
              <w:t xml:space="preserve">
сот институтын құру және </w:t>
            </w:r>
            <w:r>
              <w:br/>
            </w:r>
            <w:r>
              <w:rPr>
                <w:rFonts w:ascii="Times New Roman"/>
                <w:b w:val="false"/>
                <w:i w:val="false"/>
                <w:color w:val="000000"/>
                <w:sz w:val="20"/>
              </w:rPr>
              <w:t xml:space="preserve">
оның базасында судьялар- </w:t>
            </w:r>
            <w:r>
              <w:br/>
            </w:r>
            <w:r>
              <w:rPr>
                <w:rFonts w:ascii="Times New Roman"/>
                <w:b w:val="false"/>
                <w:i w:val="false"/>
                <w:color w:val="000000"/>
                <w:sz w:val="20"/>
              </w:rPr>
              <w:t xml:space="preserve">
дың, прокурорлардың және </w:t>
            </w:r>
            <w:r>
              <w:br/>
            </w:r>
            <w:r>
              <w:rPr>
                <w:rFonts w:ascii="Times New Roman"/>
                <w:b w:val="false"/>
                <w:i w:val="false"/>
                <w:color w:val="000000"/>
                <w:sz w:val="20"/>
              </w:rPr>
              <w:t xml:space="preserve">
адвокаттардың білiктілiгiн </w:t>
            </w:r>
            <w:r>
              <w:br/>
            </w:r>
            <w:r>
              <w:rPr>
                <w:rFonts w:ascii="Times New Roman"/>
                <w:b w:val="false"/>
                <w:i w:val="false"/>
                <w:color w:val="000000"/>
                <w:sz w:val="20"/>
              </w:rPr>
              <w:t xml:space="preserve">
арттыруды ұйымдастыру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Ғ.Р.Әбдірахимов, </w:t>
            </w:r>
            <w:r>
              <w:br/>
            </w:r>
            <w:r>
              <w:rPr>
                <w:rFonts w:ascii="Times New Roman"/>
                <w:b w:val="false"/>
                <w:i w:val="false"/>
                <w:color w:val="000000"/>
                <w:sz w:val="20"/>
              </w:rPr>
              <w:t xml:space="preserve">
Қ.А.Мәми, </w:t>
            </w:r>
            <w:r>
              <w:br/>
            </w:r>
            <w:r>
              <w:rPr>
                <w:rFonts w:ascii="Times New Roman"/>
                <w:b w:val="false"/>
                <w:i w:val="false"/>
                <w:color w:val="000000"/>
                <w:sz w:val="20"/>
              </w:rPr>
              <w:t xml:space="preserve">
А.Ғ. Дунаев, </w:t>
            </w:r>
            <w:r>
              <w:br/>
            </w:r>
            <w:r>
              <w:rPr>
                <w:rFonts w:ascii="Times New Roman"/>
                <w:b w:val="false"/>
                <w:i w:val="false"/>
                <w:color w:val="000000"/>
                <w:sz w:val="20"/>
              </w:rPr>
              <w:t xml:space="preserve">
О.И.Жұмабеков, </w:t>
            </w:r>
            <w:r>
              <w:br/>
            </w:r>
            <w:r>
              <w:rPr>
                <w:rFonts w:ascii="Times New Roman"/>
                <w:b w:val="false"/>
                <w:i w:val="false"/>
                <w:color w:val="000000"/>
                <w:sz w:val="20"/>
              </w:rPr>
              <w:t xml:space="preserve">
Р.Т.Түсiпбеков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кесiм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мамыр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Нормативтiк құқықтық </w:t>
            </w:r>
            <w:r>
              <w:br/>
            </w:r>
            <w:r>
              <w:rPr>
                <w:rFonts w:ascii="Times New Roman"/>
                <w:b w:val="false"/>
                <w:i w:val="false"/>
                <w:color w:val="000000"/>
                <w:sz w:val="20"/>
              </w:rPr>
              <w:t xml:space="preserve">
кесiмнiң жобасын әзiрлеу </w:t>
            </w:r>
            <w:r>
              <w:br/>
            </w:r>
            <w:r>
              <w:rPr>
                <w:rFonts w:ascii="Times New Roman"/>
                <w:b w:val="false"/>
                <w:i w:val="false"/>
                <w:color w:val="000000"/>
                <w:sz w:val="20"/>
              </w:rPr>
              <w:t>
</w:t>
            </w:r>
            <w:r>
              <w:rPr>
                <w:rFonts w:ascii="Times New Roman"/>
                <w:b/>
                <w:i w:val="false"/>
                <w:color w:val="000000"/>
                <w:sz w:val="20"/>
              </w:rPr>
              <w:t xml:space="preserve">    МҚА (Ғ.Р.Әбдірахимов),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51.2. Нормативтiк құқықтық </w:t>
            </w:r>
            <w:r>
              <w:br/>
            </w:r>
            <w:r>
              <w:rPr>
                <w:rFonts w:ascii="Times New Roman"/>
                <w:b w:val="false"/>
                <w:i w:val="false"/>
                <w:color w:val="000000"/>
                <w:sz w:val="20"/>
              </w:rPr>
              <w:t xml:space="preserve">
кесiмдi қабылдау </w:t>
            </w:r>
            <w:r>
              <w:br/>
            </w:r>
            <w:r>
              <w:rPr>
                <w:rFonts w:ascii="Times New Roman"/>
                <w:b w:val="false"/>
                <w:i w:val="false"/>
                <w:color w:val="000000"/>
                <w:sz w:val="20"/>
              </w:rPr>
              <w:t>
</w:t>
            </w:r>
            <w:r>
              <w:rPr>
                <w:rFonts w:ascii="Times New Roman"/>
                <w:b/>
                <w:i w:val="false"/>
                <w:color w:val="000000"/>
                <w:sz w:val="20"/>
              </w:rPr>
              <w:t xml:space="preserve">    МҚА (Ғ.Р.Әбдірахимов), </w:t>
            </w:r>
            <w:r>
              <w:br/>
            </w:r>
            <w:r>
              <w:rPr>
                <w:rFonts w:ascii="Times New Roman"/>
                <w:b w:val="false"/>
                <w:i w:val="false"/>
                <w:color w:val="000000"/>
                <w:sz w:val="20"/>
              </w:rPr>
              <w:t>
</w:t>
            </w:r>
            <w:r>
              <w:rPr>
                <w:rFonts w:ascii="Times New Roman"/>
                <w:b/>
                <w:i w:val="false"/>
                <w:color w:val="000000"/>
                <w:sz w:val="20"/>
              </w:rPr>
              <w:t xml:space="preserve">    2005 жылғы мамыр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"Кейбiр заңнамалық акті- </w:t>
            </w:r>
            <w:r>
              <w:br/>
            </w:r>
            <w:r>
              <w:rPr>
                <w:rFonts w:ascii="Times New Roman"/>
                <w:b w:val="false"/>
                <w:i w:val="false"/>
                <w:color w:val="000000"/>
                <w:sz w:val="20"/>
              </w:rPr>
              <w:t xml:space="preserve">
лерге адвокатура мәселе- </w:t>
            </w:r>
            <w:r>
              <w:br/>
            </w:r>
            <w:r>
              <w:rPr>
                <w:rFonts w:ascii="Times New Roman"/>
                <w:b w:val="false"/>
                <w:i w:val="false"/>
                <w:color w:val="000000"/>
                <w:sz w:val="20"/>
              </w:rPr>
              <w:t xml:space="preserve">
лерi бойынша өзгерiстер </w:t>
            </w:r>
            <w:r>
              <w:br/>
            </w:r>
            <w:r>
              <w:rPr>
                <w:rFonts w:ascii="Times New Roman"/>
                <w:b w:val="false"/>
                <w:i w:val="false"/>
                <w:color w:val="000000"/>
                <w:sz w:val="20"/>
              </w:rPr>
              <w:t xml:space="preserve">
мен толықтырулар енгізу </w:t>
            </w:r>
            <w:r>
              <w:br/>
            </w:r>
            <w:r>
              <w:rPr>
                <w:rFonts w:ascii="Times New Roman"/>
                <w:b w:val="false"/>
                <w:i w:val="false"/>
                <w:color w:val="000000"/>
                <w:sz w:val="20"/>
              </w:rPr>
              <w:t xml:space="preserve">
туралы" Заң әзiрлеу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О.И.Жұмабеков, </w:t>
            </w:r>
            <w:r>
              <w:br/>
            </w:r>
            <w:r>
              <w:rPr>
                <w:rFonts w:ascii="Times New Roman"/>
                <w:b w:val="false"/>
                <w:i w:val="false"/>
                <w:color w:val="000000"/>
                <w:sz w:val="20"/>
              </w:rPr>
              <w:t xml:space="preserve">
З.Қ.Тұрысбеков, </w:t>
            </w:r>
            <w:r>
              <w:br/>
            </w:r>
            <w:r>
              <w:rPr>
                <w:rFonts w:ascii="Times New Roman"/>
                <w:b w:val="false"/>
                <w:i w:val="false"/>
                <w:color w:val="000000"/>
                <w:sz w:val="20"/>
              </w:rPr>
              <w:t xml:space="preserve">
С.С.Қалмырзаев, </w:t>
            </w:r>
            <w:r>
              <w:br/>
            </w:r>
            <w:r>
              <w:rPr>
                <w:rFonts w:ascii="Times New Roman"/>
                <w:b w:val="false"/>
                <w:i w:val="false"/>
                <w:color w:val="000000"/>
                <w:sz w:val="20"/>
              </w:rPr>
              <w:t xml:space="preserve">
Р.Т.Түсiпбеков, </w:t>
            </w:r>
            <w:r>
              <w:br/>
            </w:r>
            <w:r>
              <w:rPr>
                <w:rFonts w:ascii="Times New Roman"/>
                <w:b w:val="false"/>
                <w:i w:val="false"/>
                <w:color w:val="000000"/>
                <w:sz w:val="20"/>
              </w:rPr>
              <w:t xml:space="preserve">
Н.Н.Дүтбаев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Заң </w:t>
            </w:r>
          </w:p>
          <w:p>
            <w:pPr>
              <w:spacing w:after="20"/>
              <w:ind w:left="20"/>
              <w:jc w:val="both"/>
            </w:pPr>
            <w:r>
              <w:rPr>
                <w:rFonts w:ascii="Times New Roman"/>
                <w:b/>
                <w:i w:val="false"/>
                <w:color w:val="000000"/>
                <w:sz w:val="20"/>
              </w:rPr>
              <w:t xml:space="preserve">Аяқтау мерзiмi </w:t>
            </w:r>
            <w:r>
              <w:rPr>
                <w:rFonts w:ascii="Times New Roman"/>
                <w:b w:val="false"/>
                <w:i w:val="false"/>
                <w:color w:val="000000"/>
                <w:sz w:val="20"/>
              </w:rPr>
              <w:t xml:space="preserve"> - 2006 </w:t>
            </w:r>
            <w:r>
              <w:br/>
            </w:r>
            <w:r>
              <w:rPr>
                <w:rFonts w:ascii="Times New Roman"/>
                <w:b w:val="false"/>
                <w:i w:val="false"/>
                <w:color w:val="000000"/>
                <w:sz w:val="20"/>
              </w:rPr>
              <w:t xml:space="preserve">
жылғы сәуiр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Заң жобасын Үкiметке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Әдiлетминi </w:t>
            </w:r>
            <w:r>
              <w:br/>
            </w:r>
            <w:r>
              <w:rPr>
                <w:rFonts w:ascii="Times New Roman"/>
                <w:b w:val="false"/>
                <w:i w:val="false"/>
                <w:color w:val="000000"/>
                <w:sz w:val="20"/>
              </w:rPr>
              <w:t>
</w:t>
            </w:r>
            <w:r>
              <w:rPr>
                <w:rFonts w:ascii="Times New Roman"/>
                <w:b/>
                <w:i w:val="false"/>
                <w:color w:val="000000"/>
                <w:sz w:val="20"/>
              </w:rPr>
              <w:t xml:space="preserve">   (С.Н.Баймағанбетов), </w:t>
            </w:r>
            <w:r>
              <w:br/>
            </w:r>
            <w:r>
              <w:rPr>
                <w:rFonts w:ascii="Times New Roman"/>
                <w:b w:val="false"/>
                <w:i w:val="false"/>
                <w:color w:val="000000"/>
                <w:sz w:val="20"/>
              </w:rPr>
              <w:t>
</w:t>
            </w:r>
            <w:r>
              <w:rPr>
                <w:rFonts w:ascii="Times New Roman"/>
                <w:b/>
                <w:i w:val="false"/>
                <w:color w:val="000000"/>
                <w:sz w:val="20"/>
              </w:rPr>
              <w:t xml:space="preserve">     2005 жылғы қараша </w:t>
            </w:r>
            <w:r>
              <w:br/>
            </w:r>
            <w:r>
              <w:rPr>
                <w:rFonts w:ascii="Times New Roman"/>
                <w:b w:val="false"/>
                <w:i w:val="false"/>
                <w:color w:val="000000"/>
                <w:sz w:val="20"/>
              </w:rPr>
              <w:t xml:space="preserve">
52.2. Заң жобасын Парламентке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Әдiлетминi (О.И.Жұмабеков), </w:t>
            </w:r>
            <w:r>
              <w:br/>
            </w:r>
            <w:r>
              <w:rPr>
                <w:rFonts w:ascii="Times New Roman"/>
                <w:b w:val="false"/>
                <w:i w:val="false"/>
                <w:color w:val="000000"/>
                <w:sz w:val="20"/>
              </w:rPr>
              <w:t>
</w:t>
            </w:r>
            <w:r>
              <w:rPr>
                <w:rFonts w:ascii="Times New Roman"/>
                <w:b/>
                <w:i w:val="false"/>
                <w:color w:val="000000"/>
                <w:sz w:val="20"/>
              </w:rPr>
              <w:t xml:space="preserve">  2005 жылғы желтоқсан </w:t>
            </w:r>
            <w:r>
              <w:br/>
            </w:r>
            <w:r>
              <w:rPr>
                <w:rFonts w:ascii="Times New Roman"/>
                <w:b w:val="false"/>
                <w:i w:val="false"/>
                <w:color w:val="000000"/>
                <w:sz w:val="20"/>
              </w:rPr>
              <w:t xml:space="preserve">
52.3. Заң жобасын Парламенттің </w:t>
            </w:r>
            <w:r>
              <w:br/>
            </w:r>
            <w:r>
              <w:rPr>
                <w:rFonts w:ascii="Times New Roman"/>
                <w:b w:val="false"/>
                <w:i w:val="false"/>
                <w:color w:val="000000"/>
                <w:sz w:val="20"/>
              </w:rPr>
              <w:t xml:space="preserve">
қабылдауы және заңды </w:t>
            </w:r>
            <w:r>
              <w:br/>
            </w:r>
            <w:r>
              <w:rPr>
                <w:rFonts w:ascii="Times New Roman"/>
                <w:b w:val="false"/>
                <w:i w:val="false"/>
                <w:color w:val="000000"/>
                <w:sz w:val="20"/>
              </w:rPr>
              <w:t xml:space="preserve">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Әділетминi (О.И.Жұмабеков), </w:t>
            </w:r>
            <w:r>
              <w:br/>
            </w:r>
            <w:r>
              <w:rPr>
                <w:rFonts w:ascii="Times New Roman"/>
                <w:b w:val="false"/>
                <w:i w:val="false"/>
                <w:color w:val="000000"/>
                <w:sz w:val="20"/>
              </w:rPr>
              <w:t>
</w:t>
            </w:r>
            <w:r>
              <w:rPr>
                <w:rFonts w:ascii="Times New Roman"/>
                <w:b/>
                <w:i w:val="false"/>
                <w:color w:val="000000"/>
                <w:sz w:val="20"/>
              </w:rPr>
              <w:t xml:space="preserve">    2006 жылғы сәуiр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"Кейбiр заңнамалық актi- </w:t>
            </w:r>
            <w:r>
              <w:br/>
            </w:r>
            <w:r>
              <w:rPr>
                <w:rFonts w:ascii="Times New Roman"/>
                <w:b w:val="false"/>
                <w:i w:val="false"/>
                <w:color w:val="000000"/>
                <w:sz w:val="20"/>
              </w:rPr>
              <w:t xml:space="preserve">
лерге алқа билерi соты </w:t>
            </w:r>
            <w:r>
              <w:br/>
            </w:r>
            <w:r>
              <w:rPr>
                <w:rFonts w:ascii="Times New Roman"/>
                <w:b w:val="false"/>
                <w:i w:val="false"/>
                <w:color w:val="000000"/>
                <w:sz w:val="20"/>
              </w:rPr>
              <w:t xml:space="preserve">
институтын енгізу мәселе- </w:t>
            </w:r>
            <w:r>
              <w:br/>
            </w:r>
            <w:r>
              <w:rPr>
                <w:rFonts w:ascii="Times New Roman"/>
                <w:b w:val="false"/>
                <w:i w:val="false"/>
                <w:color w:val="000000"/>
                <w:sz w:val="20"/>
              </w:rPr>
              <w:t xml:space="preserve">
лерi бойынша өзгерiстер </w:t>
            </w:r>
            <w:r>
              <w:br/>
            </w:r>
            <w:r>
              <w:rPr>
                <w:rFonts w:ascii="Times New Roman"/>
                <w:b w:val="false"/>
                <w:i w:val="false"/>
                <w:color w:val="000000"/>
                <w:sz w:val="20"/>
              </w:rPr>
              <w:t xml:space="preserve">
мен толықтырулар енгізу </w:t>
            </w:r>
            <w:r>
              <w:br/>
            </w:r>
            <w:r>
              <w:rPr>
                <w:rFonts w:ascii="Times New Roman"/>
                <w:b w:val="false"/>
                <w:i w:val="false"/>
                <w:color w:val="000000"/>
                <w:sz w:val="20"/>
              </w:rPr>
              <w:t xml:space="preserve">
туралы", "Алқабилер </w:t>
            </w:r>
            <w:r>
              <w:br/>
            </w:r>
            <w:r>
              <w:rPr>
                <w:rFonts w:ascii="Times New Roman"/>
                <w:b w:val="false"/>
                <w:i w:val="false"/>
                <w:color w:val="000000"/>
                <w:sz w:val="20"/>
              </w:rPr>
              <w:t xml:space="preserve">
туралы" Заңдар әзiрлеу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О.И.Жұмабеков, </w:t>
            </w:r>
            <w:r>
              <w:br/>
            </w:r>
            <w:r>
              <w:rPr>
                <w:rFonts w:ascii="Times New Roman"/>
                <w:b w:val="false"/>
                <w:i w:val="false"/>
                <w:color w:val="000000"/>
                <w:sz w:val="20"/>
              </w:rPr>
              <w:t xml:space="preserve">
Қ.А.Мәми, </w:t>
            </w:r>
            <w:r>
              <w:br/>
            </w:r>
            <w:r>
              <w:rPr>
                <w:rFonts w:ascii="Times New Roman"/>
                <w:b w:val="false"/>
                <w:i w:val="false"/>
                <w:color w:val="000000"/>
                <w:sz w:val="20"/>
              </w:rPr>
              <w:t xml:space="preserve">
Р.Т.Түсiпбеков, </w:t>
            </w:r>
            <w:r>
              <w:br/>
            </w:r>
            <w:r>
              <w:rPr>
                <w:rFonts w:ascii="Times New Roman"/>
                <w:b w:val="false"/>
                <w:i w:val="false"/>
                <w:color w:val="000000"/>
                <w:sz w:val="20"/>
              </w:rPr>
              <w:t xml:space="preserve">
Қ.Н.Келiмбетов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Заң </w:t>
            </w:r>
          </w:p>
          <w:p>
            <w:pPr>
              <w:spacing w:after="20"/>
              <w:ind w:left="20"/>
              <w:jc w:val="both"/>
            </w:pPr>
            <w:r>
              <w:rPr>
                <w:rFonts w:ascii="Times New Roman"/>
                <w:b/>
                <w:i w:val="false"/>
                <w:color w:val="000000"/>
                <w:sz w:val="20"/>
              </w:rPr>
              <w:t xml:space="preserve">Аяқтау мерзiмi </w:t>
            </w:r>
            <w:r>
              <w:rPr>
                <w:rFonts w:ascii="Times New Roman"/>
                <w:b w:val="false"/>
                <w:i w:val="false"/>
                <w:color w:val="000000"/>
                <w:sz w:val="20"/>
              </w:rPr>
              <w:t xml:space="preserve"> - 2005 </w:t>
            </w:r>
            <w:r>
              <w:br/>
            </w:r>
            <w:r>
              <w:rPr>
                <w:rFonts w:ascii="Times New Roman"/>
                <w:b w:val="false"/>
                <w:i w:val="false"/>
                <w:color w:val="000000"/>
                <w:sz w:val="20"/>
              </w:rPr>
              <w:t xml:space="preserve">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Заң жобасын Үкiметке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Әділетминi </w:t>
            </w:r>
            <w:r>
              <w:br/>
            </w:r>
            <w:r>
              <w:rPr>
                <w:rFonts w:ascii="Times New Roman"/>
                <w:b w:val="false"/>
                <w:i w:val="false"/>
                <w:color w:val="000000"/>
                <w:sz w:val="20"/>
              </w:rPr>
              <w:t>
</w:t>
            </w:r>
            <w:r>
              <w:rPr>
                <w:rFonts w:ascii="Times New Roman"/>
                <w:b/>
                <w:i w:val="false"/>
                <w:color w:val="000000"/>
                <w:sz w:val="20"/>
              </w:rPr>
              <w:t xml:space="preserve">    (С.Н.Баймағанбетов),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53.2. Заң жобасын Парламентке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Әділетминi </w:t>
            </w:r>
            <w:r>
              <w:br/>
            </w:r>
            <w:r>
              <w:rPr>
                <w:rFonts w:ascii="Times New Roman"/>
                <w:b w:val="false"/>
                <w:i w:val="false"/>
                <w:color w:val="000000"/>
                <w:sz w:val="20"/>
              </w:rPr>
              <w:t>
</w:t>
            </w:r>
            <w:r>
              <w:rPr>
                <w:rFonts w:ascii="Times New Roman"/>
                <w:b/>
                <w:i w:val="false"/>
                <w:color w:val="000000"/>
                <w:sz w:val="20"/>
              </w:rPr>
              <w:t xml:space="preserve">     (О.И.Жұмабеков),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53.3. Заң жобасын Парламенттің </w:t>
            </w:r>
            <w:r>
              <w:br/>
            </w:r>
            <w:r>
              <w:rPr>
                <w:rFonts w:ascii="Times New Roman"/>
                <w:b w:val="false"/>
                <w:i w:val="false"/>
                <w:color w:val="000000"/>
                <w:sz w:val="20"/>
              </w:rPr>
              <w:t xml:space="preserve">
қабылдауы және заңды </w:t>
            </w:r>
            <w:r>
              <w:br/>
            </w:r>
            <w:r>
              <w:rPr>
                <w:rFonts w:ascii="Times New Roman"/>
                <w:b w:val="false"/>
                <w:i w:val="false"/>
                <w:color w:val="000000"/>
                <w:sz w:val="20"/>
              </w:rPr>
              <w:t xml:space="preserve">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Әділетминi (О.И.Жұмабеков), </w:t>
            </w:r>
            <w:r>
              <w:br/>
            </w:r>
            <w:r>
              <w:rPr>
                <w:rFonts w:ascii="Times New Roman"/>
                <w:b w:val="false"/>
                <w:i w:val="false"/>
                <w:color w:val="000000"/>
                <w:sz w:val="20"/>
              </w:rPr>
              <w:t>
</w:t>
            </w:r>
            <w:r>
              <w:rPr>
                <w:rFonts w:ascii="Times New Roman"/>
                <w:b/>
                <w:i w:val="false"/>
                <w:color w:val="000000"/>
                <w:sz w:val="20"/>
              </w:rPr>
              <w:t xml:space="preserve">     2005 жылғы қараша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Соттың сот рәсiм- </w:t>
            </w:r>
            <w:r>
              <w:br/>
            </w:r>
            <w:r>
              <w:rPr>
                <w:rFonts w:ascii="Times New Roman"/>
                <w:b w:val="false"/>
                <w:i w:val="false"/>
                <w:color w:val="000000"/>
                <w:sz w:val="20"/>
              </w:rPr>
              <w:t xml:space="preserve">
дерiнiң ашықтығы мен </w:t>
            </w:r>
            <w:r>
              <w:br/>
            </w:r>
            <w:r>
              <w:rPr>
                <w:rFonts w:ascii="Times New Roman"/>
                <w:b w:val="false"/>
                <w:i w:val="false"/>
                <w:color w:val="000000"/>
                <w:sz w:val="20"/>
              </w:rPr>
              <w:t xml:space="preserve">
айқындылығын қамтамасыз </w:t>
            </w:r>
            <w:r>
              <w:br/>
            </w:r>
            <w:r>
              <w:rPr>
                <w:rFonts w:ascii="Times New Roman"/>
                <w:b w:val="false"/>
                <w:i w:val="false"/>
                <w:color w:val="000000"/>
                <w:sz w:val="20"/>
              </w:rPr>
              <w:t xml:space="preserve">
ету мәселелерi бойынша </w:t>
            </w:r>
            <w:r>
              <w:br/>
            </w:r>
            <w:r>
              <w:rPr>
                <w:rFonts w:ascii="Times New Roman"/>
                <w:b w:val="false"/>
                <w:i w:val="false"/>
                <w:color w:val="000000"/>
                <w:sz w:val="20"/>
              </w:rPr>
              <w:t xml:space="preserve">
нормативтiк қаулысын </w:t>
            </w:r>
            <w:r>
              <w:br/>
            </w:r>
            <w:r>
              <w:rPr>
                <w:rFonts w:ascii="Times New Roman"/>
                <w:b w:val="false"/>
                <w:i w:val="false"/>
                <w:color w:val="000000"/>
                <w:sz w:val="20"/>
              </w:rPr>
              <w:t xml:space="preserve">
қабылдау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Президент Әкiмшілiгімен келiсiм бойынша </w:t>
            </w:r>
            <w:r>
              <w:br/>
            </w:r>
            <w:r>
              <w:rPr>
                <w:rFonts w:ascii="Times New Roman"/>
                <w:b w:val="false"/>
                <w:i w:val="false"/>
                <w:color w:val="000000"/>
                <w:sz w:val="20"/>
              </w:rPr>
              <w:t xml:space="preserve">
Қ.А.Мәми, З.М.Мақашев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Жоғарғы Соттың нормативтiк қаулысы </w:t>
            </w:r>
          </w:p>
          <w:p>
            <w:pPr>
              <w:spacing w:after="20"/>
              <w:ind w:left="20"/>
              <w:jc w:val="both"/>
            </w:pPr>
            <w:r>
              <w:rPr>
                <w:rFonts w:ascii="Times New Roman"/>
                <w:b/>
                <w:i w:val="false"/>
                <w:color w:val="000000"/>
                <w:sz w:val="20"/>
              </w:rPr>
              <w:t xml:space="preserve">Аяқтау мерзiмi </w:t>
            </w:r>
            <w:r>
              <w:rPr>
                <w:rFonts w:ascii="Times New Roman"/>
                <w:b w:val="false"/>
                <w:i w:val="false"/>
                <w:color w:val="000000"/>
                <w:sz w:val="20"/>
              </w:rPr>
              <w:t xml:space="preserve"> - 2005 </w:t>
            </w:r>
            <w:r>
              <w:br/>
            </w:r>
            <w:r>
              <w:rPr>
                <w:rFonts w:ascii="Times New Roman"/>
                <w:b w:val="false"/>
                <w:i w:val="false"/>
                <w:color w:val="000000"/>
                <w:sz w:val="20"/>
              </w:rPr>
              <w:t xml:space="preserve">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Соттың нормативтік </w:t>
            </w:r>
            <w:r>
              <w:br/>
            </w:r>
            <w:r>
              <w:rPr>
                <w:rFonts w:ascii="Times New Roman"/>
                <w:b w:val="false"/>
                <w:i w:val="false"/>
                <w:color w:val="000000"/>
                <w:sz w:val="20"/>
              </w:rPr>
              <w:t xml:space="preserve">
қаулысын қабылдау </w:t>
            </w:r>
            <w:r>
              <w:br/>
            </w:r>
            <w:r>
              <w:rPr>
                <w:rFonts w:ascii="Times New Roman"/>
                <w:b w:val="false"/>
                <w:i w:val="false"/>
                <w:color w:val="000000"/>
                <w:sz w:val="20"/>
              </w:rPr>
              <w:t>
</w:t>
            </w:r>
            <w:r>
              <w:rPr>
                <w:rFonts w:ascii="Times New Roman"/>
                <w:b/>
                <w:i w:val="false"/>
                <w:color w:val="000000"/>
                <w:sz w:val="20"/>
              </w:rPr>
              <w:t xml:space="preserve">     ЖС (Қ.А.Мәми), </w:t>
            </w:r>
            <w:r>
              <w:br/>
            </w:r>
            <w:r>
              <w:rPr>
                <w:rFonts w:ascii="Times New Roman"/>
                <w:b w:val="false"/>
                <w:i w:val="false"/>
                <w:color w:val="000000"/>
                <w:sz w:val="20"/>
              </w:rPr>
              <w:t>
</w:t>
            </w:r>
            <w:r>
              <w:rPr>
                <w:rFonts w:ascii="Times New Roman"/>
                <w:b/>
                <w:i w:val="false"/>
                <w:color w:val="000000"/>
                <w:sz w:val="20"/>
              </w:rPr>
              <w:t xml:space="preserve">  2005 жылғы желтоқсан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Сайлау туралы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Кемшiлiктер мен оларды </w:t>
            </w:r>
            <w:r>
              <w:br/>
            </w:r>
            <w:r>
              <w:rPr>
                <w:rFonts w:ascii="Times New Roman"/>
                <w:b w:val="false"/>
                <w:i w:val="false"/>
                <w:color w:val="000000"/>
                <w:sz w:val="20"/>
              </w:rPr>
              <w:t xml:space="preserve">
жою тетiктерiн айқындай </w:t>
            </w:r>
            <w:r>
              <w:br/>
            </w:r>
            <w:r>
              <w:rPr>
                <w:rFonts w:ascii="Times New Roman"/>
                <w:b w:val="false"/>
                <w:i w:val="false"/>
                <w:color w:val="000000"/>
                <w:sz w:val="20"/>
              </w:rPr>
              <w:t xml:space="preserve">
отырып, қолданыстағы </w:t>
            </w:r>
            <w:r>
              <w:br/>
            </w:r>
            <w:r>
              <w:rPr>
                <w:rFonts w:ascii="Times New Roman"/>
                <w:b w:val="false"/>
                <w:i w:val="false"/>
                <w:color w:val="000000"/>
                <w:sz w:val="20"/>
              </w:rPr>
              <w:t xml:space="preserve">
заңнамаға талдау жүргiзу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З.Я. Балиева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Президент Әкiмшiлiгiне ұсыныстар </w:t>
            </w:r>
          </w:p>
          <w:p>
            <w:pPr>
              <w:spacing w:after="20"/>
              <w:ind w:left="20"/>
              <w:jc w:val="both"/>
            </w:pPr>
            <w:r>
              <w:rPr>
                <w:rFonts w:ascii="Times New Roman"/>
                <w:b/>
                <w:i w:val="false"/>
                <w:color w:val="000000"/>
                <w:sz w:val="20"/>
              </w:rPr>
              <w:t xml:space="preserve">Аяқтау мерзiмi </w:t>
            </w:r>
            <w:r>
              <w:rPr>
                <w:rFonts w:ascii="Times New Roman"/>
                <w:b w:val="false"/>
                <w:i w:val="false"/>
                <w:color w:val="000000"/>
                <w:sz w:val="20"/>
              </w:rPr>
              <w:t xml:space="preserve"> - 2005 </w:t>
            </w:r>
            <w:r>
              <w:br/>
            </w:r>
            <w:r>
              <w:rPr>
                <w:rFonts w:ascii="Times New Roman"/>
                <w:b w:val="false"/>
                <w:i w:val="false"/>
                <w:color w:val="000000"/>
                <w:sz w:val="20"/>
              </w:rPr>
              <w:t xml:space="preserve">
жылғы наурыз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Өңiрлердiң тиiстi </w:t>
            </w:r>
            <w:r>
              <w:br/>
            </w:r>
            <w:r>
              <w:rPr>
                <w:rFonts w:ascii="Times New Roman"/>
                <w:b w:val="false"/>
                <w:i w:val="false"/>
                <w:color w:val="000000"/>
                <w:sz w:val="20"/>
              </w:rPr>
              <w:t xml:space="preserve">
министрлiктер мен ведомство- </w:t>
            </w:r>
            <w:r>
              <w:br/>
            </w:r>
            <w:r>
              <w:rPr>
                <w:rFonts w:ascii="Times New Roman"/>
                <w:b w:val="false"/>
                <w:i w:val="false"/>
                <w:color w:val="000000"/>
                <w:sz w:val="20"/>
              </w:rPr>
              <w:t xml:space="preserve">
лардың саяси партиялардың және </w:t>
            </w:r>
            <w:r>
              <w:br/>
            </w:r>
            <w:r>
              <w:rPr>
                <w:rFonts w:ascii="Times New Roman"/>
                <w:b w:val="false"/>
                <w:i w:val="false"/>
                <w:color w:val="000000"/>
                <w:sz w:val="20"/>
              </w:rPr>
              <w:t xml:space="preserve">
үкіметтiк емес ұйымдардың </w:t>
            </w:r>
            <w:r>
              <w:br/>
            </w:r>
            <w:r>
              <w:rPr>
                <w:rFonts w:ascii="Times New Roman"/>
                <w:b w:val="false"/>
                <w:i w:val="false"/>
                <w:color w:val="000000"/>
                <w:sz w:val="20"/>
              </w:rPr>
              <w:t xml:space="preserve">
ұсыныстарын жинау </w:t>
            </w:r>
            <w:r>
              <w:br/>
            </w:r>
            <w:r>
              <w:rPr>
                <w:rFonts w:ascii="Times New Roman"/>
                <w:b w:val="false"/>
                <w:i w:val="false"/>
                <w:color w:val="000000"/>
                <w:sz w:val="20"/>
              </w:rPr>
              <w:t>
</w:t>
            </w:r>
            <w:r>
              <w:rPr>
                <w:rFonts w:ascii="Times New Roman"/>
                <w:b/>
                <w:i w:val="false"/>
                <w:color w:val="000000"/>
                <w:sz w:val="20"/>
              </w:rPr>
              <w:t xml:space="preserve">      OCК (В.К.Фоос), </w:t>
            </w:r>
            <w:r>
              <w:br/>
            </w:r>
            <w:r>
              <w:rPr>
                <w:rFonts w:ascii="Times New Roman"/>
                <w:b w:val="false"/>
                <w:i w:val="false"/>
                <w:color w:val="000000"/>
                <w:sz w:val="20"/>
              </w:rPr>
              <w:t>
</w:t>
            </w:r>
            <w:r>
              <w:rPr>
                <w:rFonts w:ascii="Times New Roman"/>
                <w:b/>
                <w:i w:val="false"/>
                <w:color w:val="000000"/>
                <w:sz w:val="20"/>
              </w:rPr>
              <w:t xml:space="preserve">   2005 жылғы 20 наурыз </w:t>
            </w:r>
            <w:r>
              <w:br/>
            </w:r>
            <w:r>
              <w:rPr>
                <w:rFonts w:ascii="Times New Roman"/>
                <w:b w:val="false"/>
                <w:i w:val="false"/>
                <w:color w:val="000000"/>
                <w:sz w:val="20"/>
              </w:rPr>
              <w:t xml:space="preserve">
55.2. Түскен материалдарды </w:t>
            </w:r>
            <w:r>
              <w:br/>
            </w:r>
            <w:r>
              <w:rPr>
                <w:rFonts w:ascii="Times New Roman"/>
                <w:b w:val="false"/>
                <w:i w:val="false"/>
                <w:color w:val="000000"/>
                <w:sz w:val="20"/>
              </w:rPr>
              <w:t xml:space="preserve">
қорытындылау, оларды талдауды </w:t>
            </w:r>
            <w:r>
              <w:br/>
            </w:r>
            <w:r>
              <w:rPr>
                <w:rFonts w:ascii="Times New Roman"/>
                <w:b w:val="false"/>
                <w:i w:val="false"/>
                <w:color w:val="000000"/>
                <w:sz w:val="20"/>
              </w:rPr>
              <w:t xml:space="preserve">
жүргiзу және қолданыстағы </w:t>
            </w:r>
            <w:r>
              <w:br/>
            </w:r>
            <w:r>
              <w:rPr>
                <w:rFonts w:ascii="Times New Roman"/>
                <w:b w:val="false"/>
                <w:i w:val="false"/>
                <w:color w:val="000000"/>
                <w:sz w:val="20"/>
              </w:rPr>
              <w:t xml:space="preserve">
сайлау туралы заңнаманың </w:t>
            </w:r>
            <w:r>
              <w:br/>
            </w:r>
            <w:r>
              <w:rPr>
                <w:rFonts w:ascii="Times New Roman"/>
                <w:b w:val="false"/>
                <w:i w:val="false"/>
                <w:color w:val="000000"/>
                <w:sz w:val="20"/>
              </w:rPr>
              <w:t xml:space="preserve">
кемшiлiктерiн жою жөнiндегі </w:t>
            </w:r>
            <w:r>
              <w:br/>
            </w:r>
            <w:r>
              <w:rPr>
                <w:rFonts w:ascii="Times New Roman"/>
                <w:b w:val="false"/>
                <w:i w:val="false"/>
                <w:color w:val="000000"/>
                <w:sz w:val="20"/>
              </w:rPr>
              <w:t xml:space="preserve">
нақты шараларды дайындау </w:t>
            </w:r>
            <w:r>
              <w:br/>
            </w:r>
            <w:r>
              <w:rPr>
                <w:rFonts w:ascii="Times New Roman"/>
                <w:b w:val="false"/>
                <w:i w:val="false"/>
                <w:color w:val="000000"/>
                <w:sz w:val="20"/>
              </w:rPr>
              <w:t>
</w:t>
            </w:r>
            <w:r>
              <w:rPr>
                <w:rFonts w:ascii="Times New Roman"/>
                <w:b/>
                <w:i w:val="false"/>
                <w:color w:val="000000"/>
                <w:sz w:val="20"/>
              </w:rPr>
              <w:t xml:space="preserve">      ОСК (В.К.Фоос), </w:t>
            </w:r>
            <w:r>
              <w:br/>
            </w:r>
            <w:r>
              <w:rPr>
                <w:rFonts w:ascii="Times New Roman"/>
                <w:b w:val="false"/>
                <w:i w:val="false"/>
                <w:color w:val="000000"/>
                <w:sz w:val="20"/>
              </w:rPr>
              <w:t>
</w:t>
            </w:r>
            <w:r>
              <w:rPr>
                <w:rFonts w:ascii="Times New Roman"/>
                <w:b/>
                <w:i w:val="false"/>
                <w:color w:val="000000"/>
                <w:sz w:val="20"/>
              </w:rPr>
              <w:t xml:space="preserve">  2005 жылғы 30 наурыз </w:t>
            </w:r>
            <w:r>
              <w:br/>
            </w:r>
            <w:r>
              <w:rPr>
                <w:rFonts w:ascii="Times New Roman"/>
                <w:b w:val="false"/>
                <w:i w:val="false"/>
                <w:color w:val="000000"/>
                <w:sz w:val="20"/>
              </w:rPr>
              <w:t xml:space="preserve">
55.3. Президент Әкiмшiлiгiне </w:t>
            </w:r>
            <w:r>
              <w:br/>
            </w:r>
            <w:r>
              <w:rPr>
                <w:rFonts w:ascii="Times New Roman"/>
                <w:b w:val="false"/>
                <w:i w:val="false"/>
                <w:color w:val="000000"/>
                <w:sz w:val="20"/>
              </w:rPr>
              <w:t xml:space="preserve">
ұсыныстар енгізу </w:t>
            </w:r>
            <w:r>
              <w:br/>
            </w:r>
            <w:r>
              <w:rPr>
                <w:rFonts w:ascii="Times New Roman"/>
                <w:b w:val="false"/>
                <w:i w:val="false"/>
                <w:color w:val="000000"/>
                <w:sz w:val="20"/>
              </w:rPr>
              <w:t>
</w:t>
            </w:r>
            <w:r>
              <w:rPr>
                <w:rFonts w:ascii="Times New Roman"/>
                <w:b/>
                <w:i w:val="false"/>
                <w:color w:val="000000"/>
                <w:sz w:val="20"/>
              </w:rPr>
              <w:t xml:space="preserve">     ОСК (З.Я.Балиева), </w:t>
            </w:r>
            <w:r>
              <w:br/>
            </w:r>
            <w:r>
              <w:rPr>
                <w:rFonts w:ascii="Times New Roman"/>
                <w:b w:val="false"/>
                <w:i w:val="false"/>
                <w:color w:val="000000"/>
                <w:sz w:val="20"/>
              </w:rPr>
              <w:t>
</w:t>
            </w:r>
            <w:r>
              <w:rPr>
                <w:rFonts w:ascii="Times New Roman"/>
                <w:b/>
                <w:i w:val="false"/>
                <w:color w:val="000000"/>
                <w:sz w:val="20"/>
              </w:rPr>
              <w:t xml:space="preserve">  2005 жылғы 31 наурыз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Азаматтық қоғам институттарын дамыту туралы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Заңнамаға сөз бостандығы </w:t>
            </w:r>
            <w:r>
              <w:br/>
            </w:r>
            <w:r>
              <w:rPr>
                <w:rFonts w:ascii="Times New Roman"/>
                <w:b w:val="false"/>
                <w:i w:val="false"/>
                <w:color w:val="000000"/>
                <w:sz w:val="20"/>
              </w:rPr>
              <w:t xml:space="preserve">
мен ақпаратты қорғауды </w:t>
            </w:r>
            <w:r>
              <w:br/>
            </w:r>
            <w:r>
              <w:rPr>
                <w:rFonts w:ascii="Times New Roman"/>
                <w:b w:val="false"/>
                <w:i w:val="false"/>
                <w:color w:val="000000"/>
                <w:sz w:val="20"/>
              </w:rPr>
              <w:t xml:space="preserve">
қамтамасыз ету мәселелерi </w:t>
            </w:r>
            <w:r>
              <w:br/>
            </w:r>
            <w:r>
              <w:rPr>
                <w:rFonts w:ascii="Times New Roman"/>
                <w:b w:val="false"/>
                <w:i w:val="false"/>
                <w:color w:val="000000"/>
                <w:sz w:val="20"/>
              </w:rPr>
              <w:t xml:space="preserve">
бойынша өзгерiстер мен </w:t>
            </w:r>
            <w:r>
              <w:br/>
            </w:r>
            <w:r>
              <w:rPr>
                <w:rFonts w:ascii="Times New Roman"/>
                <w:b w:val="false"/>
                <w:i w:val="false"/>
                <w:color w:val="000000"/>
                <w:sz w:val="20"/>
              </w:rPr>
              <w:t xml:space="preserve">
толықтырулар енгiзу туралы </w:t>
            </w:r>
            <w:r>
              <w:br/>
            </w: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кесiмдердi әзiрлеу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Е.М.Қосыбаев, </w:t>
            </w:r>
            <w:r>
              <w:br/>
            </w:r>
            <w:r>
              <w:rPr>
                <w:rFonts w:ascii="Times New Roman"/>
                <w:b w:val="false"/>
                <w:i w:val="false"/>
                <w:color w:val="000000"/>
                <w:sz w:val="20"/>
              </w:rPr>
              <w:t xml:space="preserve">
О.И.Жұмабеков, </w:t>
            </w:r>
            <w:r>
              <w:br/>
            </w:r>
            <w:r>
              <w:rPr>
                <w:rFonts w:ascii="Times New Roman"/>
                <w:b w:val="false"/>
                <w:i w:val="false"/>
                <w:color w:val="000000"/>
                <w:sz w:val="20"/>
              </w:rPr>
              <w:t xml:space="preserve">
Н.Н.Дүтбаев, </w:t>
            </w:r>
            <w:r>
              <w:br/>
            </w:r>
            <w:r>
              <w:rPr>
                <w:rFonts w:ascii="Times New Roman"/>
                <w:b w:val="false"/>
                <w:i w:val="false"/>
                <w:color w:val="000000"/>
                <w:sz w:val="20"/>
              </w:rPr>
              <w:t xml:space="preserve">
Ә.А.Бектасов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нормативтiк құқықтық </w:t>
            </w:r>
            <w:r>
              <w:br/>
            </w:r>
            <w:r>
              <w:rPr>
                <w:rFonts w:ascii="Times New Roman"/>
                <w:b w:val="false"/>
                <w:i w:val="false"/>
                <w:color w:val="000000"/>
                <w:sz w:val="20"/>
              </w:rPr>
              <w:t xml:space="preserve">
кесiмдер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желтоқсан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Нормативтiк құқықтық </w:t>
            </w:r>
            <w:r>
              <w:br/>
            </w:r>
            <w:r>
              <w:rPr>
                <w:rFonts w:ascii="Times New Roman"/>
                <w:b w:val="false"/>
                <w:i w:val="false"/>
                <w:color w:val="000000"/>
                <w:sz w:val="20"/>
              </w:rPr>
              <w:t xml:space="preserve">
кесiмдердi қабылдау </w:t>
            </w:r>
            <w:r>
              <w:br/>
            </w:r>
            <w:r>
              <w:rPr>
                <w:rFonts w:ascii="Times New Roman"/>
                <w:b w:val="false"/>
                <w:i w:val="false"/>
                <w:color w:val="000000"/>
                <w:sz w:val="20"/>
              </w:rPr>
              <w:t>
</w:t>
            </w:r>
            <w:r>
              <w:rPr>
                <w:rFonts w:ascii="Times New Roman"/>
                <w:b/>
                <w:i w:val="false"/>
                <w:color w:val="000000"/>
                <w:sz w:val="20"/>
              </w:rPr>
              <w:t xml:space="preserve">     МАСМ (Е.М.Қосыбаев),  </w:t>
            </w:r>
            <w:r>
              <w:br/>
            </w:r>
            <w:r>
              <w:rPr>
                <w:rFonts w:ascii="Times New Roman"/>
                <w:b w:val="false"/>
                <w:i w:val="false"/>
                <w:color w:val="000000"/>
                <w:sz w:val="20"/>
              </w:rPr>
              <w:t>
</w:t>
            </w:r>
            <w:r>
              <w:rPr>
                <w:rFonts w:ascii="Times New Roman"/>
                <w:b/>
                <w:i w:val="false"/>
                <w:color w:val="000000"/>
                <w:sz w:val="20"/>
              </w:rPr>
              <w:t xml:space="preserve">   2005 жылғы желтоқсан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Сыбайлас жемқорлық пен қылмысқа қарсы күрес туралы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Алматы қалаларында </w:t>
            </w:r>
            <w:r>
              <w:br/>
            </w:r>
            <w:r>
              <w:rPr>
                <w:rFonts w:ascii="Times New Roman"/>
                <w:b w:val="false"/>
                <w:i w:val="false"/>
                <w:color w:val="000000"/>
                <w:sz w:val="20"/>
              </w:rPr>
              <w:t xml:space="preserve">
"жалғыз терезе" қағидаты </w:t>
            </w:r>
            <w:r>
              <w:br/>
            </w:r>
            <w:r>
              <w:rPr>
                <w:rFonts w:ascii="Times New Roman"/>
                <w:b w:val="false"/>
                <w:i w:val="false"/>
                <w:color w:val="000000"/>
                <w:sz w:val="20"/>
              </w:rPr>
              <w:t xml:space="preserve">
бойынша халыққа қызмет </w:t>
            </w:r>
            <w:r>
              <w:br/>
            </w:r>
            <w:r>
              <w:rPr>
                <w:rFonts w:ascii="Times New Roman"/>
                <w:b w:val="false"/>
                <w:i w:val="false"/>
                <w:color w:val="000000"/>
                <w:sz w:val="20"/>
              </w:rPr>
              <w:t xml:space="preserve">
көрсету орталықтарын құру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Ә.А.Бектасов, </w:t>
            </w:r>
            <w:r>
              <w:br/>
            </w:r>
            <w:r>
              <w:rPr>
                <w:rFonts w:ascii="Times New Roman"/>
                <w:b w:val="false"/>
                <w:i w:val="false"/>
                <w:color w:val="000000"/>
                <w:sz w:val="20"/>
              </w:rPr>
              <w:t xml:space="preserve">
А.Ғ.Дунаев, </w:t>
            </w:r>
            <w:r>
              <w:br/>
            </w:r>
            <w:r>
              <w:rPr>
                <w:rFonts w:ascii="Times New Roman"/>
                <w:b w:val="false"/>
                <w:i w:val="false"/>
                <w:color w:val="000000"/>
                <w:sz w:val="20"/>
              </w:rPr>
              <w:t xml:space="preserve">
Қ.Н.Келiмбетов, </w:t>
            </w:r>
            <w:r>
              <w:br/>
            </w:r>
            <w:r>
              <w:rPr>
                <w:rFonts w:ascii="Times New Roman"/>
                <w:b w:val="false"/>
                <w:i w:val="false"/>
                <w:color w:val="000000"/>
                <w:sz w:val="20"/>
              </w:rPr>
              <w:t xml:space="preserve">
Б.С.Оспанов, </w:t>
            </w:r>
            <w:r>
              <w:br/>
            </w:r>
            <w:r>
              <w:rPr>
                <w:rFonts w:ascii="Times New Roman"/>
                <w:b w:val="false"/>
                <w:i w:val="false"/>
                <w:color w:val="000000"/>
                <w:sz w:val="20"/>
              </w:rPr>
              <w:t xml:space="preserve">
З.Қ.Тұрысбеков, </w:t>
            </w:r>
            <w:r>
              <w:br/>
            </w:r>
            <w:r>
              <w:rPr>
                <w:rFonts w:ascii="Times New Roman"/>
                <w:b w:val="false"/>
                <w:i w:val="false"/>
                <w:color w:val="000000"/>
                <w:sz w:val="20"/>
              </w:rPr>
              <w:t xml:space="preserve">
Астана, Алматы </w:t>
            </w:r>
            <w:r>
              <w:br/>
            </w:r>
            <w:r>
              <w:rPr>
                <w:rFonts w:ascii="Times New Roman"/>
                <w:b w:val="false"/>
                <w:i w:val="false"/>
                <w:color w:val="000000"/>
                <w:sz w:val="20"/>
              </w:rPr>
              <w:t xml:space="preserve">
қалаларының әкімдерi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Үкiмет қаулысы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қараша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Астана, Алматы қалала- </w:t>
            </w:r>
            <w:r>
              <w:br/>
            </w:r>
            <w:r>
              <w:rPr>
                <w:rFonts w:ascii="Times New Roman"/>
                <w:b w:val="false"/>
                <w:i w:val="false"/>
                <w:color w:val="000000"/>
                <w:sz w:val="20"/>
              </w:rPr>
              <w:t xml:space="preserve">
рында құрылатын Халыққа қызмет </w:t>
            </w:r>
            <w:r>
              <w:br/>
            </w:r>
            <w:r>
              <w:rPr>
                <w:rFonts w:ascii="Times New Roman"/>
                <w:b w:val="false"/>
                <w:i w:val="false"/>
                <w:color w:val="000000"/>
                <w:sz w:val="20"/>
              </w:rPr>
              <w:t xml:space="preserve">
көрсету орталықтарының </w:t>
            </w:r>
            <w:r>
              <w:br/>
            </w:r>
            <w:r>
              <w:rPr>
                <w:rFonts w:ascii="Times New Roman"/>
                <w:b w:val="false"/>
                <w:i w:val="false"/>
                <w:color w:val="000000"/>
                <w:sz w:val="20"/>
              </w:rPr>
              <w:t xml:space="preserve">
ұйымдастыру-құқықтық нысанын </w:t>
            </w:r>
            <w:r>
              <w:br/>
            </w:r>
            <w:r>
              <w:rPr>
                <w:rFonts w:ascii="Times New Roman"/>
                <w:b w:val="false"/>
                <w:i w:val="false"/>
                <w:color w:val="000000"/>
                <w:sz w:val="20"/>
              </w:rPr>
              <w:t xml:space="preserve">
белгілеу жөнiнде кеңес өткiзу </w:t>
            </w:r>
            <w:r>
              <w:br/>
            </w:r>
            <w:r>
              <w:rPr>
                <w:rFonts w:ascii="Times New Roman"/>
                <w:b w:val="false"/>
                <w:i w:val="false"/>
                <w:color w:val="000000"/>
                <w:sz w:val="20"/>
              </w:rPr>
              <w:t>
</w:t>
            </w:r>
            <w:r>
              <w:rPr>
                <w:rFonts w:ascii="Times New Roman"/>
                <w:b/>
                <w:i w:val="false"/>
                <w:color w:val="000000"/>
                <w:sz w:val="20"/>
              </w:rPr>
              <w:t xml:space="preserve">  Әділетминi (О.И.Жұмабеков),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57.2. Астана (2), Алматы (2) </w:t>
            </w:r>
            <w:r>
              <w:br/>
            </w:r>
            <w:r>
              <w:rPr>
                <w:rFonts w:ascii="Times New Roman"/>
                <w:b w:val="false"/>
                <w:i w:val="false"/>
                <w:color w:val="000000"/>
                <w:sz w:val="20"/>
              </w:rPr>
              <w:t xml:space="preserve">
қалаларында Халыққа қызмет </w:t>
            </w:r>
            <w:r>
              <w:br/>
            </w:r>
            <w:r>
              <w:rPr>
                <w:rFonts w:ascii="Times New Roman"/>
                <w:b w:val="false"/>
                <w:i w:val="false"/>
                <w:color w:val="000000"/>
                <w:sz w:val="20"/>
              </w:rPr>
              <w:t xml:space="preserve">
көрсету орталықтарының штат </w:t>
            </w:r>
            <w:r>
              <w:br/>
            </w:r>
            <w:r>
              <w:rPr>
                <w:rFonts w:ascii="Times New Roman"/>
                <w:b w:val="false"/>
                <w:i w:val="false"/>
                <w:color w:val="000000"/>
                <w:sz w:val="20"/>
              </w:rPr>
              <w:t xml:space="preserve">
санын және ғимараттарын </w:t>
            </w:r>
            <w:r>
              <w:br/>
            </w:r>
            <w:r>
              <w:rPr>
                <w:rFonts w:ascii="Times New Roman"/>
                <w:b w:val="false"/>
                <w:i w:val="false"/>
                <w:color w:val="000000"/>
                <w:sz w:val="20"/>
              </w:rPr>
              <w:t xml:space="preserve">
материалдық-текникалық </w:t>
            </w:r>
            <w:r>
              <w:br/>
            </w:r>
            <w:r>
              <w:rPr>
                <w:rFonts w:ascii="Times New Roman"/>
                <w:b w:val="false"/>
                <w:i w:val="false"/>
                <w:color w:val="000000"/>
                <w:sz w:val="20"/>
              </w:rPr>
              <w:t xml:space="preserve">
қамтамасыз етуге, ұстауға және </w:t>
            </w:r>
            <w:r>
              <w:br/>
            </w:r>
            <w:r>
              <w:rPr>
                <w:rFonts w:ascii="Times New Roman"/>
                <w:b w:val="false"/>
                <w:i w:val="false"/>
                <w:color w:val="000000"/>
                <w:sz w:val="20"/>
              </w:rPr>
              <w:t xml:space="preserve">
пайдалануға арналған шығыстар- </w:t>
            </w:r>
            <w:r>
              <w:br/>
            </w:r>
            <w:r>
              <w:rPr>
                <w:rFonts w:ascii="Times New Roman"/>
                <w:b w:val="false"/>
                <w:i w:val="false"/>
                <w:color w:val="000000"/>
                <w:sz w:val="20"/>
              </w:rPr>
              <w:t xml:space="preserve">
ды есептеу </w:t>
            </w:r>
            <w:r>
              <w:br/>
            </w:r>
            <w:r>
              <w:rPr>
                <w:rFonts w:ascii="Times New Roman"/>
                <w:b w:val="false"/>
                <w:i w:val="false"/>
                <w:color w:val="000000"/>
                <w:sz w:val="20"/>
              </w:rPr>
              <w:t>
</w:t>
            </w:r>
            <w:r>
              <w:rPr>
                <w:rFonts w:ascii="Times New Roman"/>
                <w:b/>
                <w:i w:val="false"/>
                <w:color w:val="000000"/>
                <w:sz w:val="20"/>
              </w:rPr>
              <w:t xml:space="preserve">  Әдiлетминi (О.И.Жұмабеков),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57.3. Бағдарламалық-техникалық </w:t>
            </w:r>
            <w:r>
              <w:br/>
            </w:r>
            <w:r>
              <w:rPr>
                <w:rFonts w:ascii="Times New Roman"/>
                <w:b w:val="false"/>
                <w:i w:val="false"/>
                <w:color w:val="000000"/>
                <w:sz w:val="20"/>
              </w:rPr>
              <w:t xml:space="preserve">
қамтамасыз етуге қажеттілiктi </w:t>
            </w:r>
            <w:r>
              <w:br/>
            </w:r>
            <w:r>
              <w:rPr>
                <w:rFonts w:ascii="Times New Roman"/>
                <w:b w:val="false"/>
                <w:i w:val="false"/>
                <w:color w:val="000000"/>
                <w:sz w:val="20"/>
              </w:rPr>
              <w:t xml:space="preserve">
айқындау </w:t>
            </w:r>
            <w:r>
              <w:br/>
            </w:r>
            <w:r>
              <w:rPr>
                <w:rFonts w:ascii="Times New Roman"/>
                <w:b w:val="false"/>
                <w:i w:val="false"/>
                <w:color w:val="000000"/>
                <w:sz w:val="20"/>
              </w:rPr>
              <w:t>
</w:t>
            </w:r>
            <w:r>
              <w:rPr>
                <w:rFonts w:ascii="Times New Roman"/>
                <w:b/>
                <w:i w:val="false"/>
                <w:color w:val="000000"/>
                <w:sz w:val="20"/>
              </w:rPr>
              <w:t xml:space="preserve">   Әділетминi (И.Д.Меркель),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57.4. Бюджеттік қаржыландыру </w:t>
            </w:r>
            <w:r>
              <w:br/>
            </w:r>
            <w:r>
              <w:rPr>
                <w:rFonts w:ascii="Times New Roman"/>
                <w:b w:val="false"/>
                <w:i w:val="false"/>
                <w:color w:val="000000"/>
                <w:sz w:val="20"/>
              </w:rPr>
              <w:t xml:space="preserve">
есептемелерiн РБК-ға енгізу </w:t>
            </w:r>
            <w:r>
              <w:br/>
            </w:r>
            <w:r>
              <w:rPr>
                <w:rFonts w:ascii="Times New Roman"/>
                <w:b w:val="false"/>
                <w:i w:val="false"/>
                <w:color w:val="000000"/>
                <w:sz w:val="20"/>
              </w:rPr>
              <w:t>
</w:t>
            </w:r>
            <w:r>
              <w:rPr>
                <w:rFonts w:ascii="Times New Roman"/>
                <w:b/>
                <w:i w:val="false"/>
                <w:color w:val="000000"/>
                <w:sz w:val="20"/>
              </w:rPr>
              <w:t xml:space="preserve">   Әділетминi (И.Д.Меркель),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57.5. Бюджеттік қаржыландыру </w:t>
            </w:r>
            <w:r>
              <w:br/>
            </w:r>
            <w:r>
              <w:rPr>
                <w:rFonts w:ascii="Times New Roman"/>
                <w:b w:val="false"/>
                <w:i w:val="false"/>
                <w:color w:val="000000"/>
                <w:sz w:val="20"/>
              </w:rPr>
              <w:t xml:space="preserve">
есептемелерiн РБК-да қарау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57.6. Үкiмет қаулысының жобасын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    Әділетминi (И.Д.Меркель),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57.7. 2005 жылға арналған </w:t>
            </w:r>
            <w:r>
              <w:br/>
            </w:r>
            <w:r>
              <w:rPr>
                <w:rFonts w:ascii="Times New Roman"/>
                <w:b w:val="false"/>
                <w:i w:val="false"/>
                <w:color w:val="000000"/>
                <w:sz w:val="20"/>
              </w:rPr>
              <w:t xml:space="preserve">
республикалық бюджетке штат </w:t>
            </w:r>
            <w:r>
              <w:br/>
            </w:r>
            <w:r>
              <w:rPr>
                <w:rFonts w:ascii="Times New Roman"/>
                <w:b w:val="false"/>
                <w:i w:val="false"/>
                <w:color w:val="000000"/>
                <w:sz w:val="20"/>
              </w:rPr>
              <w:t xml:space="preserve">
санын ұстауға, материалдық- </w:t>
            </w:r>
            <w:r>
              <w:br/>
            </w:r>
            <w:r>
              <w:rPr>
                <w:rFonts w:ascii="Times New Roman"/>
                <w:b w:val="false"/>
                <w:i w:val="false"/>
                <w:color w:val="000000"/>
                <w:sz w:val="20"/>
              </w:rPr>
              <w:t xml:space="preserve">
техникалық қамтамасыз етуге, </w:t>
            </w:r>
            <w:r>
              <w:br/>
            </w:r>
            <w:r>
              <w:rPr>
                <w:rFonts w:ascii="Times New Roman"/>
                <w:b w:val="false"/>
                <w:i w:val="false"/>
                <w:color w:val="000000"/>
                <w:sz w:val="20"/>
              </w:rPr>
              <w:t xml:space="preserve">
ғимараттарды ұстауға және </w:t>
            </w:r>
            <w:r>
              <w:br/>
            </w:r>
            <w:r>
              <w:rPr>
                <w:rFonts w:ascii="Times New Roman"/>
                <w:b w:val="false"/>
                <w:i w:val="false"/>
                <w:color w:val="000000"/>
                <w:sz w:val="20"/>
              </w:rPr>
              <w:t xml:space="preserve">
пайдалануға, бағдарламалық- </w:t>
            </w:r>
            <w:r>
              <w:br/>
            </w:r>
            <w:r>
              <w:rPr>
                <w:rFonts w:ascii="Times New Roman"/>
                <w:b w:val="false"/>
                <w:i w:val="false"/>
                <w:color w:val="000000"/>
                <w:sz w:val="20"/>
              </w:rPr>
              <w:t xml:space="preserve">
техникалық қамтамасыз етуге, </w:t>
            </w:r>
            <w:r>
              <w:br/>
            </w:r>
            <w:r>
              <w:rPr>
                <w:rFonts w:ascii="Times New Roman"/>
                <w:b w:val="false"/>
                <w:i w:val="false"/>
                <w:color w:val="000000"/>
                <w:sz w:val="20"/>
              </w:rPr>
              <w:t xml:space="preserve">
компьютерлiк жабдықтарды және </w:t>
            </w:r>
            <w:r>
              <w:br/>
            </w:r>
            <w:r>
              <w:rPr>
                <w:rFonts w:ascii="Times New Roman"/>
                <w:b w:val="false"/>
                <w:i w:val="false"/>
                <w:color w:val="000000"/>
                <w:sz w:val="20"/>
              </w:rPr>
              <w:t xml:space="preserve">
көлiктiк ортаны орналастыруға </w:t>
            </w:r>
            <w:r>
              <w:br/>
            </w:r>
            <w:r>
              <w:rPr>
                <w:rFonts w:ascii="Times New Roman"/>
                <w:b w:val="false"/>
                <w:i w:val="false"/>
                <w:color w:val="000000"/>
                <w:sz w:val="20"/>
              </w:rPr>
              <w:t xml:space="preserve">
арналған шығыстарды көздейтiн </w:t>
            </w:r>
            <w:r>
              <w:br/>
            </w:r>
            <w:r>
              <w:rPr>
                <w:rFonts w:ascii="Times New Roman"/>
                <w:b w:val="false"/>
                <w:i w:val="false"/>
                <w:color w:val="000000"/>
                <w:sz w:val="20"/>
              </w:rPr>
              <w:t xml:space="preserve">
нақтылау енгiзу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57.8. Жүктелген мiндеттер мен </w:t>
            </w:r>
            <w:r>
              <w:br/>
            </w:r>
            <w:r>
              <w:rPr>
                <w:rFonts w:ascii="Times New Roman"/>
                <w:b w:val="false"/>
                <w:i w:val="false"/>
                <w:color w:val="000000"/>
                <w:sz w:val="20"/>
              </w:rPr>
              <w:t xml:space="preserve">
ерекшелiктi ескере отырып </w:t>
            </w:r>
            <w:r>
              <w:br/>
            </w:r>
            <w:r>
              <w:rPr>
                <w:rFonts w:ascii="Times New Roman"/>
                <w:b w:val="false"/>
                <w:i w:val="false"/>
                <w:color w:val="000000"/>
                <w:sz w:val="20"/>
              </w:rPr>
              <w:t xml:space="preserve">
Алматы қаласында 2 аудандық </w:t>
            </w:r>
            <w:r>
              <w:br/>
            </w:r>
            <w:r>
              <w:rPr>
                <w:rFonts w:ascii="Times New Roman"/>
                <w:b w:val="false"/>
                <w:i w:val="false"/>
                <w:color w:val="000000"/>
                <w:sz w:val="20"/>
              </w:rPr>
              <w:t xml:space="preserve">
Халыққа қызмет көрсету </w:t>
            </w:r>
            <w:r>
              <w:br/>
            </w:r>
            <w:r>
              <w:rPr>
                <w:rFonts w:ascii="Times New Roman"/>
                <w:b w:val="false"/>
                <w:i w:val="false"/>
                <w:color w:val="000000"/>
                <w:sz w:val="20"/>
              </w:rPr>
              <w:t xml:space="preserve">
орталықтарын және Астана </w:t>
            </w:r>
            <w:r>
              <w:br/>
            </w:r>
            <w:r>
              <w:rPr>
                <w:rFonts w:ascii="Times New Roman"/>
                <w:b w:val="false"/>
                <w:i w:val="false"/>
                <w:color w:val="000000"/>
                <w:sz w:val="20"/>
              </w:rPr>
              <w:t xml:space="preserve">
қаласында 2 аудандық Орталықты </w:t>
            </w:r>
            <w:r>
              <w:br/>
            </w:r>
            <w:r>
              <w:rPr>
                <w:rFonts w:ascii="Times New Roman"/>
                <w:b w:val="false"/>
                <w:i w:val="false"/>
                <w:color w:val="000000"/>
                <w:sz w:val="20"/>
              </w:rPr>
              <w:t xml:space="preserve">
орналастыру үшiн ғимараттар </w:t>
            </w:r>
            <w:r>
              <w:br/>
            </w:r>
            <w:r>
              <w:rPr>
                <w:rFonts w:ascii="Times New Roman"/>
                <w:b w:val="false"/>
                <w:i w:val="false"/>
                <w:color w:val="000000"/>
                <w:sz w:val="20"/>
              </w:rPr>
              <w:t xml:space="preserve">
бөлу </w:t>
            </w:r>
            <w:r>
              <w:br/>
            </w:r>
            <w:r>
              <w:rPr>
                <w:rFonts w:ascii="Times New Roman"/>
                <w:b w:val="false"/>
                <w:i w:val="false"/>
                <w:color w:val="000000"/>
                <w:sz w:val="20"/>
              </w:rPr>
              <w:t>
</w:t>
            </w:r>
            <w:r>
              <w:rPr>
                <w:rFonts w:ascii="Times New Roman"/>
                <w:b/>
                <w:i w:val="false"/>
                <w:color w:val="000000"/>
                <w:sz w:val="20"/>
              </w:rPr>
              <w:t xml:space="preserve"> Астана (Ө.Е.Шүкеев), Алматы </w:t>
            </w:r>
            <w:r>
              <w:br/>
            </w:r>
            <w:r>
              <w:rPr>
                <w:rFonts w:ascii="Times New Roman"/>
                <w:b w:val="false"/>
                <w:i w:val="false"/>
                <w:color w:val="000000"/>
                <w:sz w:val="20"/>
              </w:rPr>
              <w:t>
</w:t>
            </w:r>
            <w:r>
              <w:rPr>
                <w:rFonts w:ascii="Times New Roman"/>
                <w:b/>
                <w:i w:val="false"/>
                <w:color w:val="000000"/>
                <w:sz w:val="20"/>
              </w:rPr>
              <w:t xml:space="preserve">    (И.Н.Тасмағамбетов) </w:t>
            </w:r>
            <w:r>
              <w:br/>
            </w:r>
            <w:r>
              <w:rPr>
                <w:rFonts w:ascii="Times New Roman"/>
                <w:b w:val="false"/>
                <w:i w:val="false"/>
                <w:color w:val="000000"/>
                <w:sz w:val="20"/>
              </w:rPr>
              <w:t>
</w:t>
            </w:r>
            <w:r>
              <w:rPr>
                <w:rFonts w:ascii="Times New Roman"/>
                <w:b/>
                <w:i w:val="false"/>
                <w:color w:val="000000"/>
                <w:sz w:val="20"/>
              </w:rPr>
              <w:t xml:space="preserve">    қалаларының әкiмдерi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57.9. Халыққа қызмет көрсету </w:t>
            </w:r>
            <w:r>
              <w:br/>
            </w:r>
            <w:r>
              <w:rPr>
                <w:rFonts w:ascii="Times New Roman"/>
                <w:b w:val="false"/>
                <w:i w:val="false"/>
                <w:color w:val="000000"/>
                <w:sz w:val="20"/>
              </w:rPr>
              <w:t xml:space="preserve">
орталықтары инфрақұрылымының </w:t>
            </w:r>
            <w:r>
              <w:br/>
            </w:r>
            <w:r>
              <w:rPr>
                <w:rFonts w:ascii="Times New Roman"/>
                <w:b w:val="false"/>
                <w:i w:val="false"/>
                <w:color w:val="000000"/>
                <w:sz w:val="20"/>
              </w:rPr>
              <w:t xml:space="preserve">
ерекшелiгін ескере отырып, </w:t>
            </w:r>
            <w:r>
              <w:br/>
            </w:r>
            <w:r>
              <w:rPr>
                <w:rFonts w:ascii="Times New Roman"/>
                <w:b w:val="false"/>
                <w:i w:val="false"/>
                <w:color w:val="000000"/>
                <w:sz w:val="20"/>
              </w:rPr>
              <w:t xml:space="preserve">
Орталықтар ғимараттарының </w:t>
            </w:r>
            <w:r>
              <w:br/>
            </w:r>
            <w:r>
              <w:rPr>
                <w:rFonts w:ascii="Times New Roman"/>
                <w:b w:val="false"/>
                <w:i w:val="false"/>
                <w:color w:val="000000"/>
                <w:sz w:val="20"/>
              </w:rPr>
              <w:t xml:space="preserve">
жобалау-сметалық құжаттамасын </w:t>
            </w:r>
            <w:r>
              <w:br/>
            </w:r>
            <w:r>
              <w:rPr>
                <w:rFonts w:ascii="Times New Roman"/>
                <w:b w:val="false"/>
                <w:i w:val="false"/>
                <w:color w:val="000000"/>
                <w:sz w:val="20"/>
              </w:rPr>
              <w:t xml:space="preserve">
әзiрлеу және жөндеу-құрылыс </w:t>
            </w:r>
            <w:r>
              <w:br/>
            </w:r>
            <w:r>
              <w:rPr>
                <w:rFonts w:ascii="Times New Roman"/>
                <w:b w:val="false"/>
                <w:i w:val="false"/>
                <w:color w:val="000000"/>
                <w:sz w:val="20"/>
              </w:rPr>
              <w:t xml:space="preserve">
және қайта құру жұмыстарын </w:t>
            </w:r>
            <w:r>
              <w:br/>
            </w:r>
            <w:r>
              <w:rPr>
                <w:rFonts w:ascii="Times New Roman"/>
                <w:b w:val="false"/>
                <w:i w:val="false"/>
                <w:color w:val="000000"/>
                <w:sz w:val="20"/>
              </w:rPr>
              <w:t xml:space="preserve">
жүргiзу </w:t>
            </w:r>
            <w:r>
              <w:br/>
            </w:r>
            <w:r>
              <w:rPr>
                <w:rFonts w:ascii="Times New Roman"/>
                <w:b w:val="false"/>
                <w:i w:val="false"/>
                <w:color w:val="000000"/>
                <w:sz w:val="20"/>
              </w:rPr>
              <w:t>
</w:t>
            </w:r>
            <w:r>
              <w:rPr>
                <w:rFonts w:ascii="Times New Roman"/>
                <w:b/>
                <w:i w:val="false"/>
                <w:color w:val="000000"/>
                <w:sz w:val="20"/>
              </w:rPr>
              <w:t xml:space="preserve">    Әділетминi (Р.Ж.Мұқашев),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57.10. Халыққа қызмет көрсету </w:t>
            </w:r>
            <w:r>
              <w:br/>
            </w:r>
            <w:r>
              <w:rPr>
                <w:rFonts w:ascii="Times New Roman"/>
                <w:b w:val="false"/>
                <w:i w:val="false"/>
                <w:color w:val="000000"/>
                <w:sz w:val="20"/>
              </w:rPr>
              <w:t xml:space="preserve">
орталықтарында "жалғыз терезе" </w:t>
            </w:r>
            <w:r>
              <w:br/>
            </w:r>
            <w:r>
              <w:rPr>
                <w:rFonts w:ascii="Times New Roman"/>
                <w:b w:val="false"/>
                <w:i w:val="false"/>
                <w:color w:val="000000"/>
                <w:sz w:val="20"/>
              </w:rPr>
              <w:t xml:space="preserve">
қағидатын iске асыру мақсатында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нормативтiк құқықтық кесiмдерiн </w:t>
            </w:r>
            <w:r>
              <w:br/>
            </w:r>
            <w:r>
              <w:rPr>
                <w:rFonts w:ascii="Times New Roman"/>
                <w:b w:val="false"/>
                <w:i w:val="false"/>
                <w:color w:val="000000"/>
                <w:sz w:val="20"/>
              </w:rPr>
              <w:t xml:space="preserve">
белгілеу және оларға өзгерiстер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Әділетминi (Р.Ж.Мұқашев),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57.11. Халыққа қызмет көрсету </w:t>
            </w:r>
            <w:r>
              <w:br/>
            </w:r>
            <w:r>
              <w:rPr>
                <w:rFonts w:ascii="Times New Roman"/>
                <w:b w:val="false"/>
                <w:i w:val="false"/>
                <w:color w:val="000000"/>
                <w:sz w:val="20"/>
              </w:rPr>
              <w:t xml:space="preserve">
орталықтарының штат санын </w:t>
            </w:r>
            <w:r>
              <w:br/>
            </w:r>
            <w:r>
              <w:rPr>
                <w:rFonts w:ascii="Times New Roman"/>
                <w:b w:val="false"/>
                <w:i w:val="false"/>
                <w:color w:val="000000"/>
                <w:sz w:val="20"/>
              </w:rPr>
              <w:t xml:space="preserve">
толықтыру жөнiнде жұмыс жүргiзу </w:t>
            </w:r>
            <w:r>
              <w:br/>
            </w:r>
            <w:r>
              <w:rPr>
                <w:rFonts w:ascii="Times New Roman"/>
                <w:b w:val="false"/>
                <w:i w:val="false"/>
                <w:color w:val="000000"/>
                <w:sz w:val="20"/>
              </w:rPr>
              <w:t>
</w:t>
            </w:r>
            <w:r>
              <w:rPr>
                <w:rFonts w:ascii="Times New Roman"/>
                <w:b/>
                <w:i w:val="false"/>
                <w:color w:val="000000"/>
                <w:sz w:val="20"/>
              </w:rPr>
              <w:t xml:space="preserve">   Әдiлетминi (Р.Ж.Мұқашев), </w:t>
            </w:r>
            <w:r>
              <w:br/>
            </w:r>
            <w:r>
              <w:rPr>
                <w:rFonts w:ascii="Times New Roman"/>
                <w:b w:val="false"/>
                <w:i w:val="false"/>
                <w:color w:val="000000"/>
                <w:sz w:val="20"/>
              </w:rPr>
              <w:t>
</w:t>
            </w:r>
            <w:r>
              <w:rPr>
                <w:rFonts w:ascii="Times New Roman"/>
                <w:b/>
                <w:i w:val="false"/>
                <w:color w:val="000000"/>
                <w:sz w:val="20"/>
              </w:rPr>
              <w:t xml:space="preserve">    2005 жылғы қазан </w:t>
            </w:r>
            <w:r>
              <w:br/>
            </w:r>
            <w:r>
              <w:rPr>
                <w:rFonts w:ascii="Times New Roman"/>
                <w:b w:val="false"/>
                <w:i w:val="false"/>
                <w:color w:val="000000"/>
                <w:sz w:val="20"/>
              </w:rPr>
              <w:t xml:space="preserve">
57.12. Астана (3 аудандық </w:t>
            </w:r>
            <w:r>
              <w:br/>
            </w:r>
            <w:r>
              <w:rPr>
                <w:rFonts w:ascii="Times New Roman"/>
                <w:b w:val="false"/>
                <w:i w:val="false"/>
                <w:color w:val="000000"/>
                <w:sz w:val="20"/>
              </w:rPr>
              <w:t xml:space="preserve">
Орталық), Алматы (6 аудандық </w:t>
            </w:r>
            <w:r>
              <w:br/>
            </w:r>
            <w:r>
              <w:rPr>
                <w:rFonts w:ascii="Times New Roman"/>
                <w:b w:val="false"/>
                <w:i w:val="false"/>
                <w:color w:val="000000"/>
                <w:sz w:val="20"/>
              </w:rPr>
              <w:t xml:space="preserve">
Орталық) қалаларында Халыққа </w:t>
            </w:r>
            <w:r>
              <w:br/>
            </w:r>
            <w:r>
              <w:rPr>
                <w:rFonts w:ascii="Times New Roman"/>
                <w:b w:val="false"/>
                <w:i w:val="false"/>
                <w:color w:val="000000"/>
                <w:sz w:val="20"/>
              </w:rPr>
              <w:t xml:space="preserve">
қызмет көрсету орталықтарында </w:t>
            </w:r>
            <w:r>
              <w:br/>
            </w:r>
            <w:r>
              <w:rPr>
                <w:rFonts w:ascii="Times New Roman"/>
                <w:b w:val="false"/>
                <w:i w:val="false"/>
                <w:color w:val="000000"/>
                <w:sz w:val="20"/>
              </w:rPr>
              <w:t xml:space="preserve">
мыналарды: </w:t>
            </w:r>
            <w:r>
              <w:br/>
            </w:r>
            <w:r>
              <w:rPr>
                <w:rFonts w:ascii="Times New Roman"/>
                <w:b w:val="false"/>
                <w:i w:val="false"/>
                <w:color w:val="000000"/>
                <w:sz w:val="20"/>
              </w:rPr>
              <w:t xml:space="preserve">
- жеке басын куәландыратын </w:t>
            </w:r>
            <w:r>
              <w:br/>
            </w:r>
            <w:r>
              <w:rPr>
                <w:rFonts w:ascii="Times New Roman"/>
                <w:b w:val="false"/>
                <w:i w:val="false"/>
                <w:color w:val="000000"/>
                <w:sz w:val="20"/>
              </w:rPr>
              <w:t xml:space="preserve">
құжаттарды (ҚР азаматының </w:t>
            </w:r>
            <w:r>
              <w:br/>
            </w:r>
            <w:r>
              <w:rPr>
                <w:rFonts w:ascii="Times New Roman"/>
                <w:b w:val="false"/>
                <w:i w:val="false"/>
                <w:color w:val="000000"/>
                <w:sz w:val="20"/>
              </w:rPr>
              <w:t xml:space="preserve">
паспорты, жеке куәлігі, шетел </w:t>
            </w:r>
            <w:r>
              <w:br/>
            </w:r>
            <w:r>
              <w:rPr>
                <w:rFonts w:ascii="Times New Roman"/>
                <w:b w:val="false"/>
                <w:i w:val="false"/>
                <w:color w:val="000000"/>
                <w:sz w:val="20"/>
              </w:rPr>
              <w:t xml:space="preserve">
азаматының ҚР-да тұруға </w:t>
            </w:r>
            <w:r>
              <w:br/>
            </w:r>
            <w:r>
              <w:rPr>
                <w:rFonts w:ascii="Times New Roman"/>
                <w:b w:val="false"/>
                <w:i w:val="false"/>
                <w:color w:val="000000"/>
                <w:sz w:val="20"/>
              </w:rPr>
              <w:t xml:space="preserve">
рұқсаты, азаматтығы жоқ </w:t>
            </w:r>
            <w:r>
              <w:br/>
            </w:r>
            <w:r>
              <w:rPr>
                <w:rFonts w:ascii="Times New Roman"/>
                <w:b w:val="false"/>
                <w:i w:val="false"/>
                <w:color w:val="000000"/>
                <w:sz w:val="20"/>
              </w:rPr>
              <w:t xml:space="preserve">
адамның куәлігі); </w:t>
            </w:r>
            <w:r>
              <w:br/>
            </w:r>
            <w:r>
              <w:rPr>
                <w:rFonts w:ascii="Times New Roman"/>
                <w:b w:val="false"/>
                <w:i w:val="false"/>
                <w:color w:val="000000"/>
                <w:sz w:val="20"/>
              </w:rPr>
              <w:t xml:space="preserve">
  азаматтық қал актілерi; </w:t>
            </w:r>
            <w:r>
              <w:br/>
            </w:r>
            <w:r>
              <w:rPr>
                <w:rFonts w:ascii="Times New Roman"/>
                <w:b w:val="false"/>
                <w:i w:val="false"/>
                <w:color w:val="000000"/>
                <w:sz w:val="20"/>
              </w:rPr>
              <w:t xml:space="preserve">
  адамның жүргiзушi куәлігі; </w:t>
            </w:r>
            <w:r>
              <w:br/>
            </w:r>
            <w:r>
              <w:rPr>
                <w:rFonts w:ascii="Times New Roman"/>
                <w:b w:val="false"/>
                <w:i w:val="false"/>
                <w:color w:val="000000"/>
                <w:sz w:val="20"/>
              </w:rPr>
              <w:t xml:space="preserve">
  салық төлеушiнiң куәлігі </w:t>
            </w:r>
            <w:r>
              <w:br/>
            </w:r>
            <w:r>
              <w:rPr>
                <w:rFonts w:ascii="Times New Roman"/>
                <w:b w:val="false"/>
                <w:i w:val="false"/>
                <w:color w:val="000000"/>
                <w:sz w:val="20"/>
              </w:rPr>
              <w:t xml:space="preserve">
  (жеке тұлғаның CTH-i); </w:t>
            </w:r>
            <w:r>
              <w:br/>
            </w:r>
            <w:r>
              <w:rPr>
                <w:rFonts w:ascii="Times New Roman"/>
                <w:b w:val="false"/>
                <w:i w:val="false"/>
                <w:color w:val="000000"/>
                <w:sz w:val="20"/>
              </w:rPr>
              <w:t xml:space="preserve">
- жерге құқығы туралы </w:t>
            </w:r>
            <w:r>
              <w:br/>
            </w:r>
            <w:r>
              <w:rPr>
                <w:rFonts w:ascii="Times New Roman"/>
                <w:b w:val="false"/>
                <w:i w:val="false"/>
                <w:color w:val="000000"/>
                <w:sz w:val="20"/>
              </w:rPr>
              <w:t xml:space="preserve">
құжаттардың (жерге меншiк </w:t>
            </w:r>
            <w:r>
              <w:br/>
            </w:r>
            <w:r>
              <w:rPr>
                <w:rFonts w:ascii="Times New Roman"/>
                <w:b w:val="false"/>
                <w:i w:val="false"/>
                <w:color w:val="000000"/>
                <w:sz w:val="20"/>
              </w:rPr>
              <w:t xml:space="preserve">
құқығына акт және т.б.); </w:t>
            </w:r>
            <w:r>
              <w:br/>
            </w:r>
            <w:r>
              <w:rPr>
                <w:rFonts w:ascii="Times New Roman"/>
                <w:b w:val="false"/>
                <w:i w:val="false"/>
                <w:color w:val="000000"/>
                <w:sz w:val="20"/>
              </w:rPr>
              <w:t xml:space="preserve">
  жол қозғалысына қатысуға </w:t>
            </w:r>
            <w:r>
              <w:br/>
            </w:r>
            <w:r>
              <w:rPr>
                <w:rFonts w:ascii="Times New Roman"/>
                <w:b w:val="false"/>
                <w:i w:val="false"/>
                <w:color w:val="000000"/>
                <w:sz w:val="20"/>
              </w:rPr>
              <w:t xml:space="preserve">
  мемлекеттік рұқсат актiсi </w:t>
            </w:r>
            <w:r>
              <w:br/>
            </w:r>
            <w:r>
              <w:rPr>
                <w:rFonts w:ascii="Times New Roman"/>
                <w:b w:val="false"/>
                <w:i w:val="false"/>
                <w:color w:val="000000"/>
                <w:sz w:val="20"/>
              </w:rPr>
              <w:t xml:space="preserve">
  (көлiк құралын, мемлекеттік </w:t>
            </w:r>
            <w:r>
              <w:br/>
            </w:r>
            <w:r>
              <w:rPr>
                <w:rFonts w:ascii="Times New Roman"/>
                <w:b w:val="false"/>
                <w:i w:val="false"/>
                <w:color w:val="000000"/>
                <w:sz w:val="20"/>
              </w:rPr>
              <w:t xml:space="preserve">
  нөмiр белгiлерiн тiркеу </w:t>
            </w:r>
            <w:r>
              <w:br/>
            </w:r>
            <w:r>
              <w:rPr>
                <w:rFonts w:ascii="Times New Roman"/>
                <w:b w:val="false"/>
                <w:i w:val="false"/>
                <w:color w:val="000000"/>
                <w:sz w:val="20"/>
              </w:rPr>
              <w:t xml:space="preserve">
  туралы куәлiк); </w:t>
            </w:r>
            <w:r>
              <w:br/>
            </w:r>
            <w:r>
              <w:rPr>
                <w:rFonts w:ascii="Times New Roman"/>
                <w:b w:val="false"/>
                <w:i w:val="false"/>
                <w:color w:val="000000"/>
                <w:sz w:val="20"/>
              </w:rPr>
              <w:t xml:space="preserve">
  заңды тұлғаны мемлекеттiк </w:t>
            </w:r>
            <w:r>
              <w:br/>
            </w:r>
            <w:r>
              <w:rPr>
                <w:rFonts w:ascii="Times New Roman"/>
                <w:b w:val="false"/>
                <w:i w:val="false"/>
                <w:color w:val="000000"/>
                <w:sz w:val="20"/>
              </w:rPr>
              <w:t xml:space="preserve">
  тiркеу куәлігі; </w:t>
            </w:r>
            <w:r>
              <w:br/>
            </w:r>
            <w:r>
              <w:rPr>
                <w:rFonts w:ascii="Times New Roman"/>
                <w:b w:val="false"/>
                <w:i w:val="false"/>
                <w:color w:val="000000"/>
                <w:sz w:val="20"/>
              </w:rPr>
              <w:t xml:space="preserve">
  салық төлеушiнiң (заңды </w:t>
            </w:r>
            <w:r>
              <w:br/>
            </w:r>
            <w:r>
              <w:rPr>
                <w:rFonts w:ascii="Times New Roman"/>
                <w:b w:val="false"/>
                <w:i w:val="false"/>
                <w:color w:val="000000"/>
                <w:sz w:val="20"/>
              </w:rPr>
              <w:t xml:space="preserve">
  тұлғаның) куәлiгi; </w:t>
            </w:r>
            <w:r>
              <w:br/>
            </w:r>
            <w:r>
              <w:rPr>
                <w:rFonts w:ascii="Times New Roman"/>
                <w:b w:val="false"/>
                <w:i w:val="false"/>
                <w:color w:val="000000"/>
                <w:sz w:val="20"/>
              </w:rPr>
              <w:t xml:space="preserve">
  статистикалық карточка бере </w:t>
            </w:r>
            <w:r>
              <w:br/>
            </w:r>
            <w:r>
              <w:rPr>
                <w:rFonts w:ascii="Times New Roman"/>
                <w:b w:val="false"/>
                <w:i w:val="false"/>
                <w:color w:val="000000"/>
                <w:sz w:val="20"/>
              </w:rPr>
              <w:t xml:space="preserve">
  отырып, жұмыс iстеуiн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w:t>
            </w:r>
            <w:r>
              <w:rPr>
                <w:rFonts w:ascii="Times New Roman"/>
                <w:b/>
                <w:i w:val="false"/>
                <w:color w:val="000000"/>
                <w:sz w:val="20"/>
              </w:rPr>
              <w:t xml:space="preserve">  Әдiлетминi (З.Я.Балиева), </w:t>
            </w:r>
            <w:r>
              <w:br/>
            </w:r>
            <w:r>
              <w:rPr>
                <w:rFonts w:ascii="Times New Roman"/>
                <w:b w:val="false"/>
                <w:i w:val="false"/>
                <w:color w:val="000000"/>
                <w:sz w:val="20"/>
              </w:rPr>
              <w:t>
</w:t>
            </w:r>
            <w:r>
              <w:rPr>
                <w:rFonts w:ascii="Times New Roman"/>
                <w:b/>
                <w:i w:val="false"/>
                <w:color w:val="000000"/>
                <w:sz w:val="20"/>
              </w:rPr>
              <w:t xml:space="preserve">     2005 жылғы қараша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заңға тәуелдi </w:t>
            </w:r>
            <w:r>
              <w:br/>
            </w:r>
            <w:r>
              <w:rPr>
                <w:rFonts w:ascii="Times New Roman"/>
                <w:b w:val="false"/>
                <w:i w:val="false"/>
                <w:color w:val="000000"/>
                <w:sz w:val="20"/>
              </w:rPr>
              <w:t xml:space="preserve">
кесiмдерге онда сыбайлас </w:t>
            </w:r>
            <w:r>
              <w:br/>
            </w:r>
            <w:r>
              <w:rPr>
                <w:rFonts w:ascii="Times New Roman"/>
                <w:b w:val="false"/>
                <w:i w:val="false"/>
                <w:color w:val="000000"/>
                <w:sz w:val="20"/>
              </w:rPr>
              <w:t xml:space="preserve">
жемқорлық бұзушылықтары </w:t>
            </w:r>
            <w:r>
              <w:br/>
            </w:r>
            <w:r>
              <w:rPr>
                <w:rFonts w:ascii="Times New Roman"/>
                <w:b w:val="false"/>
                <w:i w:val="false"/>
                <w:color w:val="000000"/>
                <w:sz w:val="20"/>
              </w:rPr>
              <w:t xml:space="preserve">
үшiн жағдай туғызатын </w:t>
            </w:r>
            <w:r>
              <w:br/>
            </w:r>
            <w:r>
              <w:rPr>
                <w:rFonts w:ascii="Times New Roman"/>
                <w:b w:val="false"/>
                <w:i w:val="false"/>
                <w:color w:val="000000"/>
                <w:sz w:val="20"/>
              </w:rPr>
              <w:t xml:space="preserve">
нормалардың болуы тұрғы- </w:t>
            </w:r>
            <w:r>
              <w:br/>
            </w:r>
            <w:r>
              <w:rPr>
                <w:rFonts w:ascii="Times New Roman"/>
                <w:b w:val="false"/>
                <w:i w:val="false"/>
                <w:color w:val="000000"/>
                <w:sz w:val="20"/>
              </w:rPr>
              <w:t xml:space="preserve">
сында тексерiс жүргізу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С.С.Қалмырзаев, </w:t>
            </w:r>
            <w:r>
              <w:br/>
            </w:r>
            <w:r>
              <w:rPr>
                <w:rFonts w:ascii="Times New Roman"/>
                <w:b w:val="false"/>
                <w:i w:val="false"/>
                <w:color w:val="000000"/>
                <w:sz w:val="20"/>
              </w:rPr>
              <w:t xml:space="preserve">
О.И.Жұмабеков, орталық </w:t>
            </w:r>
            <w:r>
              <w:br/>
            </w:r>
            <w:r>
              <w:rPr>
                <w:rFonts w:ascii="Times New Roman"/>
                <w:b w:val="false"/>
                <w:i w:val="false"/>
                <w:color w:val="000000"/>
                <w:sz w:val="20"/>
              </w:rPr>
              <w:t xml:space="preserve">
және жергілiкті </w:t>
            </w:r>
            <w:r>
              <w:br/>
            </w:r>
            <w:r>
              <w:rPr>
                <w:rFonts w:ascii="Times New Roman"/>
                <w:b w:val="false"/>
                <w:i w:val="false"/>
                <w:color w:val="000000"/>
                <w:sz w:val="20"/>
              </w:rPr>
              <w:t xml:space="preserve">
мемлекеттiк органдар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кесiмдер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- 2005 </w:t>
            </w:r>
            <w:r>
              <w:br/>
            </w:r>
            <w:r>
              <w:rPr>
                <w:rFonts w:ascii="Times New Roman"/>
                <w:b w:val="false"/>
                <w:i w:val="false"/>
                <w:color w:val="000000"/>
                <w:sz w:val="20"/>
              </w:rPr>
              <w:t xml:space="preserve">
жылғы қазан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Премьер-Министрдiң жұмыс </w:t>
            </w:r>
            <w:r>
              <w:br/>
            </w:r>
            <w:r>
              <w:rPr>
                <w:rFonts w:ascii="Times New Roman"/>
                <w:b w:val="false"/>
                <w:i w:val="false"/>
                <w:color w:val="000000"/>
                <w:sz w:val="20"/>
              </w:rPr>
              <w:t xml:space="preserve">
тобын құру туралы өкiмiнiң </w:t>
            </w:r>
            <w:r>
              <w:br/>
            </w:r>
            <w:r>
              <w:rPr>
                <w:rFonts w:ascii="Times New Roman"/>
                <w:b w:val="false"/>
                <w:i w:val="false"/>
                <w:color w:val="000000"/>
                <w:sz w:val="20"/>
              </w:rPr>
              <w:t xml:space="preserve">
жобасын әзiрлеу </w:t>
            </w:r>
            <w:r>
              <w:br/>
            </w:r>
            <w:r>
              <w:rPr>
                <w:rFonts w:ascii="Times New Roman"/>
                <w:b w:val="false"/>
                <w:i w:val="false"/>
                <w:color w:val="000000"/>
                <w:sz w:val="20"/>
              </w:rPr>
              <w:t>
</w:t>
            </w:r>
            <w:r>
              <w:rPr>
                <w:rFonts w:ascii="Times New Roman"/>
                <w:b/>
                <w:i w:val="false"/>
                <w:color w:val="000000"/>
                <w:sz w:val="20"/>
              </w:rPr>
              <w:t xml:space="preserve">     ЭСЖҚА (Р.Тiлеухан), </w:t>
            </w:r>
            <w:r>
              <w:br/>
            </w:r>
            <w:r>
              <w:rPr>
                <w:rFonts w:ascii="Times New Roman"/>
                <w:b w:val="false"/>
                <w:i w:val="false"/>
                <w:color w:val="000000"/>
                <w:sz w:val="20"/>
              </w:rPr>
              <w:t>
</w:t>
            </w:r>
            <w:r>
              <w:rPr>
                <w:rFonts w:ascii="Times New Roman"/>
                <w:b/>
                <w:i w:val="false"/>
                <w:color w:val="000000"/>
                <w:sz w:val="20"/>
              </w:rPr>
              <w:t xml:space="preserve">   2005 жылғы сәуiр-мамыр </w:t>
            </w:r>
            <w:r>
              <w:br/>
            </w:r>
            <w:r>
              <w:rPr>
                <w:rFonts w:ascii="Times New Roman"/>
                <w:b w:val="false"/>
                <w:i w:val="false"/>
                <w:color w:val="000000"/>
                <w:sz w:val="20"/>
              </w:rPr>
              <w:t xml:space="preserve">
58.2. Заңға тәуелдi кесiмдерге </w:t>
            </w:r>
            <w:r>
              <w:br/>
            </w:r>
            <w:r>
              <w:rPr>
                <w:rFonts w:ascii="Times New Roman"/>
                <w:b w:val="false"/>
                <w:i w:val="false"/>
                <w:color w:val="000000"/>
                <w:sz w:val="20"/>
              </w:rPr>
              <w:t xml:space="preserve">
тиiстi өзгерiстер мен </w:t>
            </w:r>
            <w:r>
              <w:br/>
            </w:r>
            <w:r>
              <w:rPr>
                <w:rFonts w:ascii="Times New Roman"/>
                <w:b w:val="false"/>
                <w:i w:val="false"/>
                <w:color w:val="000000"/>
                <w:sz w:val="20"/>
              </w:rPr>
              <w:t xml:space="preserve">
толықтырулар енгiзу туралы </w:t>
            </w:r>
            <w:r>
              <w:br/>
            </w:r>
            <w:r>
              <w:rPr>
                <w:rFonts w:ascii="Times New Roman"/>
                <w:b w:val="false"/>
                <w:i w:val="false"/>
                <w:color w:val="000000"/>
                <w:sz w:val="20"/>
              </w:rPr>
              <w:t xml:space="preserve">
нақты ұсыныстарымен жұмыс </w:t>
            </w:r>
            <w:r>
              <w:br/>
            </w:r>
            <w:r>
              <w:rPr>
                <w:rFonts w:ascii="Times New Roman"/>
                <w:b w:val="false"/>
                <w:i w:val="false"/>
                <w:color w:val="000000"/>
                <w:sz w:val="20"/>
              </w:rPr>
              <w:t xml:space="preserve">
тобының есебiн дайындау </w:t>
            </w:r>
            <w:r>
              <w:br/>
            </w:r>
            <w:r>
              <w:rPr>
                <w:rFonts w:ascii="Times New Roman"/>
                <w:b w:val="false"/>
                <w:i w:val="false"/>
                <w:color w:val="000000"/>
                <w:sz w:val="20"/>
              </w:rPr>
              <w:t>
</w:t>
            </w:r>
            <w:r>
              <w:rPr>
                <w:rFonts w:ascii="Times New Roman"/>
                <w:b/>
                <w:i w:val="false"/>
                <w:color w:val="000000"/>
                <w:sz w:val="20"/>
              </w:rPr>
              <w:t xml:space="preserve">     ЭСЖҚА (Р.Тiлеухан),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58.3. Нормативтiк құқықтық </w:t>
            </w:r>
            <w:r>
              <w:br/>
            </w:r>
            <w:r>
              <w:rPr>
                <w:rFonts w:ascii="Times New Roman"/>
                <w:b w:val="false"/>
                <w:i w:val="false"/>
                <w:color w:val="000000"/>
                <w:sz w:val="20"/>
              </w:rPr>
              <w:t xml:space="preserve">
кесiмдерге өзгерiстер енгізу </w:t>
            </w:r>
            <w:r>
              <w:br/>
            </w:r>
            <w:r>
              <w:rPr>
                <w:rFonts w:ascii="Times New Roman"/>
                <w:b w:val="false"/>
                <w:i w:val="false"/>
                <w:color w:val="000000"/>
                <w:sz w:val="20"/>
              </w:rPr>
              <w:t>
</w:t>
            </w:r>
            <w:r>
              <w:rPr>
                <w:rFonts w:ascii="Times New Roman"/>
                <w:b/>
                <w:i w:val="false"/>
                <w:color w:val="000000"/>
                <w:sz w:val="20"/>
              </w:rPr>
              <w:t xml:space="preserve">     ЭСЖҚА (Р.Тiлеухан),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58.4. Мүдделi мемлекеттiк </w:t>
            </w:r>
            <w:r>
              <w:br/>
            </w:r>
            <w:r>
              <w:rPr>
                <w:rFonts w:ascii="Times New Roman"/>
                <w:b w:val="false"/>
                <w:i w:val="false"/>
                <w:color w:val="000000"/>
                <w:sz w:val="20"/>
              </w:rPr>
              <w:t xml:space="preserve">
органдармен келiсу рәсiмдерiн </w:t>
            </w:r>
            <w:r>
              <w:br/>
            </w:r>
            <w:r>
              <w:rPr>
                <w:rFonts w:ascii="Times New Roman"/>
                <w:b w:val="false"/>
                <w:i w:val="false"/>
                <w:color w:val="000000"/>
                <w:sz w:val="20"/>
              </w:rPr>
              <w:t xml:space="preserve">
жүргiзу </w:t>
            </w:r>
            <w:r>
              <w:br/>
            </w:r>
            <w:r>
              <w:rPr>
                <w:rFonts w:ascii="Times New Roman"/>
                <w:b w:val="false"/>
                <w:i w:val="false"/>
                <w:color w:val="000000"/>
                <w:sz w:val="20"/>
              </w:rPr>
              <w:t>
</w:t>
            </w:r>
            <w:r>
              <w:rPr>
                <w:rFonts w:ascii="Times New Roman"/>
                <w:b/>
                <w:i w:val="false"/>
                <w:color w:val="000000"/>
                <w:sz w:val="20"/>
              </w:rPr>
              <w:t xml:space="preserve">     ЭСЖҚА (Р.Тілеухан),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58.5. Нормативтiк құқықтық </w:t>
            </w:r>
            <w:r>
              <w:br/>
            </w:r>
            <w:r>
              <w:rPr>
                <w:rFonts w:ascii="Times New Roman"/>
                <w:b w:val="false"/>
                <w:i w:val="false"/>
                <w:color w:val="000000"/>
                <w:sz w:val="20"/>
              </w:rPr>
              <w:t xml:space="preserve">
кесiмнiң жобасын Үкiметке </w:t>
            </w:r>
            <w:r>
              <w:br/>
            </w:r>
            <w:r>
              <w:rPr>
                <w:rFonts w:ascii="Times New Roman"/>
                <w:b w:val="false"/>
                <w:i w:val="false"/>
                <w:color w:val="000000"/>
                <w:sz w:val="20"/>
              </w:rPr>
              <w:t xml:space="preserve">
енгiзу </w:t>
            </w:r>
            <w:r>
              <w:br/>
            </w:r>
            <w:r>
              <w:rPr>
                <w:rFonts w:ascii="Times New Roman"/>
                <w:b w:val="false"/>
                <w:i w:val="false"/>
                <w:color w:val="000000"/>
                <w:sz w:val="20"/>
              </w:rPr>
              <w:t>
</w:t>
            </w:r>
            <w:r>
              <w:rPr>
                <w:rFonts w:ascii="Times New Roman"/>
                <w:b/>
                <w:i w:val="false"/>
                <w:color w:val="000000"/>
                <w:sz w:val="20"/>
              </w:rPr>
              <w:t xml:space="preserve">    ЭСЖҚА (С.С.Қалмырзаев), </w:t>
            </w:r>
            <w:r>
              <w:br/>
            </w:r>
            <w:r>
              <w:rPr>
                <w:rFonts w:ascii="Times New Roman"/>
                <w:b w:val="false"/>
                <w:i w:val="false"/>
                <w:color w:val="000000"/>
                <w:sz w:val="20"/>
              </w:rPr>
              <w:t>
</w:t>
            </w:r>
            <w:r>
              <w:rPr>
                <w:rFonts w:ascii="Times New Roman"/>
                <w:b/>
                <w:i w:val="false"/>
                <w:color w:val="000000"/>
                <w:sz w:val="20"/>
              </w:rPr>
              <w:t xml:space="preserve">    2005 жылғы қазан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заңнамаға </w:t>
            </w:r>
            <w:r>
              <w:br/>
            </w:r>
            <w:r>
              <w:rPr>
                <w:rFonts w:ascii="Times New Roman"/>
                <w:b w:val="false"/>
                <w:i w:val="false"/>
                <w:color w:val="000000"/>
                <w:sz w:val="20"/>
              </w:rPr>
              <w:t xml:space="preserve">
лицензиялау және рұқсат </w:t>
            </w:r>
            <w:r>
              <w:br/>
            </w:r>
            <w:r>
              <w:rPr>
                <w:rFonts w:ascii="Times New Roman"/>
                <w:b w:val="false"/>
                <w:i w:val="false"/>
                <w:color w:val="000000"/>
                <w:sz w:val="20"/>
              </w:rPr>
              <w:t xml:space="preserve">
беру жүйесi мәселелерi </w:t>
            </w:r>
            <w:r>
              <w:br/>
            </w:r>
            <w:r>
              <w:rPr>
                <w:rFonts w:ascii="Times New Roman"/>
                <w:b w:val="false"/>
                <w:i w:val="false"/>
                <w:color w:val="000000"/>
                <w:sz w:val="20"/>
              </w:rPr>
              <w:t xml:space="preserve">
бойынша тексерiс жүргізудi </w:t>
            </w:r>
            <w:r>
              <w:br/>
            </w:r>
            <w:r>
              <w:rPr>
                <w:rFonts w:ascii="Times New Roman"/>
                <w:b w:val="false"/>
                <w:i w:val="false"/>
                <w:color w:val="000000"/>
                <w:sz w:val="20"/>
              </w:rPr>
              <w:t xml:space="preserve">
аяқтау, рұқсат берушi </w:t>
            </w:r>
            <w:r>
              <w:br/>
            </w:r>
            <w:r>
              <w:rPr>
                <w:rFonts w:ascii="Times New Roman"/>
                <w:b w:val="false"/>
                <w:i w:val="false"/>
                <w:color w:val="000000"/>
                <w:sz w:val="20"/>
              </w:rPr>
              <w:t xml:space="preserve">
құжаттарды алу рәсiмдерiн </w:t>
            </w:r>
            <w:r>
              <w:br/>
            </w:r>
            <w:r>
              <w:rPr>
                <w:rFonts w:ascii="Times New Roman"/>
                <w:b w:val="false"/>
                <w:i w:val="false"/>
                <w:color w:val="000000"/>
                <w:sz w:val="20"/>
              </w:rPr>
              <w:t xml:space="preserve">
жеңілдету және лицензия- </w:t>
            </w:r>
            <w:r>
              <w:br/>
            </w:r>
            <w:r>
              <w:rPr>
                <w:rFonts w:ascii="Times New Roman"/>
                <w:b w:val="false"/>
                <w:i w:val="false"/>
                <w:color w:val="000000"/>
                <w:sz w:val="20"/>
              </w:rPr>
              <w:t xml:space="preserve">
ланатын қызмет түрлерiн </w:t>
            </w:r>
            <w:r>
              <w:br/>
            </w:r>
            <w:r>
              <w:rPr>
                <w:rFonts w:ascii="Times New Roman"/>
                <w:b w:val="false"/>
                <w:i w:val="false"/>
                <w:color w:val="000000"/>
                <w:sz w:val="20"/>
              </w:rPr>
              <w:t xml:space="preserve">
қысқарту жөнiнде ұсыныстар </w:t>
            </w:r>
            <w:r>
              <w:br/>
            </w:r>
            <w:r>
              <w:rPr>
                <w:rFonts w:ascii="Times New Roman"/>
                <w:b w:val="false"/>
                <w:i w:val="false"/>
                <w:color w:val="000000"/>
                <w:sz w:val="20"/>
              </w:rPr>
              <w:t xml:space="preserve">
енгiзу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Қ.Н.Келiмбетов, </w:t>
            </w:r>
            <w:r>
              <w:br/>
            </w:r>
            <w:r>
              <w:rPr>
                <w:rFonts w:ascii="Times New Roman"/>
                <w:b w:val="false"/>
                <w:i w:val="false"/>
                <w:color w:val="000000"/>
                <w:sz w:val="20"/>
              </w:rPr>
              <w:t xml:space="preserve">
С.М.Мыңбаев, В.С.Школьник, </w:t>
            </w:r>
            <w:r>
              <w:br/>
            </w:r>
            <w:r>
              <w:rPr>
                <w:rFonts w:ascii="Times New Roman"/>
                <w:b w:val="false"/>
                <w:i w:val="false"/>
                <w:color w:val="000000"/>
                <w:sz w:val="20"/>
              </w:rPr>
              <w:t xml:space="preserve">
Қ.Ы.Нағманов, М.Ж.Көпеев, </w:t>
            </w:r>
            <w:r>
              <w:br/>
            </w:r>
            <w:r>
              <w:rPr>
                <w:rFonts w:ascii="Times New Roman"/>
                <w:b w:val="false"/>
                <w:i w:val="false"/>
                <w:color w:val="000000"/>
                <w:sz w:val="20"/>
              </w:rPr>
              <w:t xml:space="preserve">
А.Б.Самақова, </w:t>
            </w:r>
            <w:r>
              <w:br/>
            </w:r>
            <w:r>
              <w:rPr>
                <w:rFonts w:ascii="Times New Roman"/>
                <w:b w:val="false"/>
                <w:i w:val="false"/>
                <w:color w:val="000000"/>
                <w:sz w:val="20"/>
              </w:rPr>
              <w:t xml:space="preserve">
А.Ғ.Сәйденов, </w:t>
            </w:r>
            <w:r>
              <w:br/>
            </w:r>
            <w:r>
              <w:rPr>
                <w:rFonts w:ascii="Times New Roman"/>
                <w:b w:val="false"/>
                <w:i w:val="false"/>
                <w:color w:val="000000"/>
                <w:sz w:val="20"/>
              </w:rPr>
              <w:t xml:space="preserve">
Б.С.Әйтімова, С.Ә.Үмбетов, </w:t>
            </w:r>
            <w:r>
              <w:br/>
            </w:r>
            <w:r>
              <w:rPr>
                <w:rFonts w:ascii="Times New Roman"/>
                <w:b w:val="false"/>
                <w:i w:val="false"/>
                <w:color w:val="000000"/>
                <w:sz w:val="20"/>
              </w:rPr>
              <w:t xml:space="preserve">
Г.Қ.Қарақұсова, </w:t>
            </w:r>
            <w:r>
              <w:br/>
            </w:r>
            <w:r>
              <w:rPr>
                <w:rFonts w:ascii="Times New Roman"/>
                <w:b w:val="false"/>
                <w:i w:val="false"/>
                <w:color w:val="000000"/>
                <w:sz w:val="20"/>
              </w:rPr>
              <w:t xml:space="preserve">
Е.А.Досаев, </w:t>
            </w:r>
            <w:r>
              <w:br/>
            </w:r>
            <w:r>
              <w:rPr>
                <w:rFonts w:ascii="Times New Roman"/>
                <w:b w:val="false"/>
                <w:i w:val="false"/>
                <w:color w:val="000000"/>
                <w:sz w:val="20"/>
              </w:rPr>
              <w:t xml:space="preserve">
З.Қ.Тұрысбеков, </w:t>
            </w:r>
            <w:r>
              <w:br/>
            </w:r>
            <w:r>
              <w:rPr>
                <w:rFonts w:ascii="Times New Roman"/>
                <w:b w:val="false"/>
                <w:i w:val="false"/>
                <w:color w:val="000000"/>
                <w:sz w:val="20"/>
              </w:rPr>
              <w:t xml:space="preserve">
О.И. Жұмабеков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кесiмдер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тамыз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Рұқсат берушi құжаттарды </w:t>
            </w:r>
            <w:r>
              <w:br/>
            </w:r>
            <w:r>
              <w:rPr>
                <w:rFonts w:ascii="Times New Roman"/>
                <w:b w:val="false"/>
                <w:i w:val="false"/>
                <w:color w:val="000000"/>
                <w:sz w:val="20"/>
              </w:rPr>
              <w:t xml:space="preserve">
алу рәсiмдерiн жеңiлдеу және </w:t>
            </w:r>
            <w:r>
              <w:br/>
            </w:r>
            <w:r>
              <w:rPr>
                <w:rFonts w:ascii="Times New Roman"/>
                <w:b w:val="false"/>
                <w:i w:val="false"/>
                <w:color w:val="000000"/>
                <w:sz w:val="20"/>
              </w:rPr>
              <w:t xml:space="preserve">
лицензияланатын қызмет </w:t>
            </w:r>
            <w:r>
              <w:br/>
            </w:r>
            <w:r>
              <w:rPr>
                <w:rFonts w:ascii="Times New Roman"/>
                <w:b w:val="false"/>
                <w:i w:val="false"/>
                <w:color w:val="000000"/>
                <w:sz w:val="20"/>
              </w:rPr>
              <w:t xml:space="preserve">
түрлерiн қысқарту жөнiнде </w:t>
            </w:r>
            <w:r>
              <w:br/>
            </w:r>
            <w:r>
              <w:rPr>
                <w:rFonts w:ascii="Times New Roman"/>
                <w:b w:val="false"/>
                <w:i w:val="false"/>
                <w:color w:val="000000"/>
                <w:sz w:val="20"/>
              </w:rPr>
              <w:t xml:space="preserve">
ұсыныстар әзiрлеу және Үкiметке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ЭБЖМ (Қ.М.Әйтекенов),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59.2. Нормативтiк құқықтық </w:t>
            </w:r>
            <w:r>
              <w:br/>
            </w:r>
            <w:r>
              <w:rPr>
                <w:rFonts w:ascii="Times New Roman"/>
                <w:b w:val="false"/>
                <w:i w:val="false"/>
                <w:color w:val="000000"/>
                <w:sz w:val="20"/>
              </w:rPr>
              <w:t xml:space="preserve">
кесiмдердiң жобаларын Үкiметке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ЭБЖМ (Қ.Н.Келiмбетов), </w:t>
            </w:r>
            <w:r>
              <w:br/>
            </w:r>
            <w:r>
              <w:rPr>
                <w:rFonts w:ascii="Times New Roman"/>
                <w:b w:val="false"/>
                <w:i w:val="false"/>
                <w:color w:val="000000"/>
                <w:sz w:val="20"/>
              </w:rPr>
              <w:t>
</w:t>
            </w:r>
            <w:r>
              <w:rPr>
                <w:rFonts w:ascii="Times New Roman"/>
                <w:b/>
                <w:i w:val="false"/>
                <w:color w:val="000000"/>
                <w:sz w:val="20"/>
              </w:rPr>
              <w:t xml:space="preserve">     2005 жылғы тамыз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қызметшiлердiң </w:t>
            </w:r>
            <w:r>
              <w:br/>
            </w:r>
            <w:r>
              <w:rPr>
                <w:rFonts w:ascii="Times New Roman"/>
                <w:b w:val="false"/>
                <w:i w:val="false"/>
                <w:color w:val="000000"/>
                <w:sz w:val="20"/>
              </w:rPr>
              <w:t xml:space="preserve">
қызмет этикасы ережесiнiң </w:t>
            </w:r>
            <w:r>
              <w:br/>
            </w:r>
            <w:r>
              <w:rPr>
                <w:rFonts w:ascii="Times New Roman"/>
                <w:b w:val="false"/>
                <w:i w:val="false"/>
                <w:color w:val="000000"/>
                <w:sz w:val="20"/>
              </w:rPr>
              <w:t xml:space="preserve">
жаңа редакциясын (Мемле- </w:t>
            </w:r>
            <w:r>
              <w:br/>
            </w:r>
            <w:r>
              <w:rPr>
                <w:rFonts w:ascii="Times New Roman"/>
                <w:b w:val="false"/>
                <w:i w:val="false"/>
                <w:color w:val="000000"/>
                <w:sz w:val="20"/>
              </w:rPr>
              <w:t xml:space="preserve">
кеттiк қызметшiлердiң </w:t>
            </w:r>
            <w:r>
              <w:br/>
            </w:r>
            <w:r>
              <w:rPr>
                <w:rFonts w:ascii="Times New Roman"/>
                <w:b w:val="false"/>
                <w:i w:val="false"/>
                <w:color w:val="000000"/>
                <w:sz w:val="20"/>
              </w:rPr>
              <w:t xml:space="preserve">
ар-ұждан кодексiн) </w:t>
            </w:r>
            <w:r>
              <w:br/>
            </w:r>
            <w:r>
              <w:rPr>
                <w:rFonts w:ascii="Times New Roman"/>
                <w:b w:val="false"/>
                <w:i w:val="false"/>
                <w:color w:val="000000"/>
                <w:sz w:val="20"/>
              </w:rPr>
              <w:t xml:space="preserve">
әзiрлеу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Ғ.Р.Әбдiрахимов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Президент Жарлығы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 </w:t>
            </w:r>
            <w:r>
              <w:br/>
            </w:r>
            <w:r>
              <w:rPr>
                <w:rFonts w:ascii="Times New Roman"/>
                <w:b w:val="false"/>
                <w:i w:val="false"/>
                <w:color w:val="000000"/>
                <w:sz w:val="20"/>
              </w:rPr>
              <w:t xml:space="preserve">
2005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 Ереже жобасын әзiрлеу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60.2. Ереже (Кодекс) жобасын </w:t>
            </w:r>
            <w:r>
              <w:br/>
            </w:r>
            <w:r>
              <w:rPr>
                <w:rFonts w:ascii="Times New Roman"/>
                <w:b w:val="false"/>
                <w:i w:val="false"/>
                <w:color w:val="000000"/>
                <w:sz w:val="20"/>
              </w:rPr>
              <w:t xml:space="preserve">
келiсу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60.3. Жобаны Үкiметке және </w:t>
            </w:r>
            <w:r>
              <w:br/>
            </w:r>
            <w:r>
              <w:rPr>
                <w:rFonts w:ascii="Times New Roman"/>
                <w:b w:val="false"/>
                <w:i w:val="false"/>
                <w:color w:val="000000"/>
                <w:sz w:val="20"/>
              </w:rPr>
              <w:t xml:space="preserve">
Президент Әкiмшiлігіне енгiзу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60.4. Жарлықты қабылдау </w:t>
            </w:r>
            <w:r>
              <w:br/>
            </w:r>
            <w:r>
              <w:rPr>
                <w:rFonts w:ascii="Times New Roman"/>
                <w:b w:val="false"/>
                <w:i w:val="false"/>
                <w:color w:val="000000"/>
                <w:sz w:val="20"/>
              </w:rPr>
              <w:t>
</w:t>
            </w:r>
            <w:r>
              <w:rPr>
                <w:rFonts w:ascii="Times New Roman"/>
                <w:b/>
                <w:i w:val="false"/>
                <w:color w:val="000000"/>
                <w:sz w:val="20"/>
              </w:rPr>
              <w:t xml:space="preserve">    МКА (Ғ.Р.Әбдiрахимов), </w:t>
            </w:r>
            <w:r>
              <w:br/>
            </w:r>
            <w:r>
              <w:rPr>
                <w:rFonts w:ascii="Times New Roman"/>
                <w:b w:val="false"/>
                <w:i w:val="false"/>
                <w:color w:val="000000"/>
                <w:sz w:val="20"/>
              </w:rPr>
              <w:t>
</w:t>
            </w:r>
            <w:r>
              <w:rPr>
                <w:rFonts w:ascii="Times New Roman"/>
                <w:b/>
                <w:i w:val="false"/>
                <w:color w:val="000000"/>
                <w:sz w:val="20"/>
              </w:rPr>
              <w:t xml:space="preserve">    2005 жылғы маусым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қызмет </w:t>
            </w:r>
            <w:r>
              <w:br/>
            </w:r>
            <w:r>
              <w:rPr>
                <w:rFonts w:ascii="Times New Roman"/>
                <w:b w:val="false"/>
                <w:i w:val="false"/>
                <w:color w:val="000000"/>
                <w:sz w:val="20"/>
              </w:rPr>
              <w:t xml:space="preserve">
туралы" Заңға өзгерiстер </w:t>
            </w:r>
            <w:r>
              <w:br/>
            </w:r>
            <w:r>
              <w:rPr>
                <w:rFonts w:ascii="Times New Roman"/>
                <w:b w:val="false"/>
                <w:i w:val="false"/>
                <w:color w:val="000000"/>
                <w:sz w:val="20"/>
              </w:rPr>
              <w:t xml:space="preserve">
енгiзу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Ғ.Р.Әбдiрахимов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Заң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- 2005 </w:t>
            </w:r>
            <w:r>
              <w:br/>
            </w:r>
            <w:r>
              <w:rPr>
                <w:rFonts w:ascii="Times New Roman"/>
                <w:b w:val="false"/>
                <w:i w:val="false"/>
                <w:color w:val="000000"/>
                <w:sz w:val="20"/>
              </w:rPr>
              <w:t xml:space="preserve">
жылғы маусым </w:t>
            </w:r>
          </w:p>
          <w:p>
            <w:pPr>
              <w:spacing w:after="20"/>
              <w:ind w:left="20"/>
              <w:jc w:val="both"/>
            </w:pPr>
            <w:r>
              <w:rPr>
                <w:rFonts w:ascii="Times New Roman"/>
                <w:b w:val="false"/>
                <w:i w:val="false"/>
                <w:color w:val="000000"/>
                <w:sz w:val="20"/>
              </w:rPr>
              <w:t xml:space="preserve">2. Мыналарды: </w:t>
            </w:r>
            <w:r>
              <w:br/>
            </w:r>
            <w:r>
              <w:rPr>
                <w:rFonts w:ascii="Times New Roman"/>
                <w:b w:val="false"/>
                <w:i w:val="false"/>
                <w:color w:val="000000"/>
                <w:sz w:val="20"/>
              </w:rPr>
              <w:t xml:space="preserve">
- облыстардың, Астана және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тәртiптiк кеңестерiн ҚР </w:t>
            </w:r>
            <w:r>
              <w:br/>
            </w:r>
            <w:r>
              <w:rPr>
                <w:rFonts w:ascii="Times New Roman"/>
                <w:b w:val="false"/>
                <w:i w:val="false"/>
                <w:color w:val="000000"/>
                <w:sz w:val="20"/>
              </w:rPr>
              <w:t xml:space="preserve">
Мемлекеттiк қызмет iстерi </w:t>
            </w:r>
            <w:r>
              <w:br/>
            </w:r>
            <w:r>
              <w:rPr>
                <w:rFonts w:ascii="Times New Roman"/>
                <w:b w:val="false"/>
                <w:i w:val="false"/>
                <w:color w:val="000000"/>
                <w:sz w:val="20"/>
              </w:rPr>
              <w:t xml:space="preserve">
агенттігіне берудi; </w:t>
            </w:r>
            <w:r>
              <w:br/>
            </w:r>
            <w:r>
              <w:rPr>
                <w:rFonts w:ascii="Times New Roman"/>
                <w:b w:val="false"/>
                <w:i w:val="false"/>
                <w:color w:val="000000"/>
                <w:sz w:val="20"/>
              </w:rPr>
              <w:t xml:space="preserve">
- Тәртiптiк кеңестер </w:t>
            </w:r>
            <w:r>
              <w:br/>
            </w:r>
            <w:r>
              <w:rPr>
                <w:rFonts w:ascii="Times New Roman"/>
                <w:b w:val="false"/>
                <w:i w:val="false"/>
                <w:color w:val="000000"/>
                <w:sz w:val="20"/>
              </w:rPr>
              <w:t xml:space="preserve">
туралы ереженi бекiтуге </w:t>
            </w:r>
            <w:r>
              <w:br/>
            </w:r>
            <w:r>
              <w:rPr>
                <w:rFonts w:ascii="Times New Roman"/>
                <w:b w:val="false"/>
                <w:i w:val="false"/>
                <w:color w:val="000000"/>
                <w:sz w:val="20"/>
              </w:rPr>
              <w:t xml:space="preserve">
көздейтiн Президент </w:t>
            </w:r>
            <w:r>
              <w:br/>
            </w:r>
            <w:r>
              <w:rPr>
                <w:rFonts w:ascii="Times New Roman"/>
                <w:b w:val="false"/>
                <w:i w:val="false"/>
                <w:color w:val="000000"/>
                <w:sz w:val="20"/>
              </w:rPr>
              <w:t xml:space="preserve">
Жарлығын әзiрлеу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Ғ.Р.Әбдiрахимов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Президент Жарлығы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- 2005 </w:t>
            </w:r>
            <w:r>
              <w:br/>
            </w:r>
            <w:r>
              <w:rPr>
                <w:rFonts w:ascii="Times New Roman"/>
                <w:b w:val="false"/>
                <w:i w:val="false"/>
                <w:color w:val="000000"/>
                <w:sz w:val="20"/>
              </w:rPr>
              <w:t xml:space="preserve">
жылғы маусым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 Заң жобасын әзiрлеу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қаңтар </w:t>
            </w:r>
            <w:r>
              <w:br/>
            </w:r>
            <w:r>
              <w:rPr>
                <w:rFonts w:ascii="Times New Roman"/>
                <w:b w:val="false"/>
                <w:i w:val="false"/>
                <w:color w:val="000000"/>
                <w:sz w:val="20"/>
              </w:rPr>
              <w:t xml:space="preserve">
61.1.2. Заң жобасын Үкiметке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ақпан </w:t>
            </w:r>
            <w:r>
              <w:br/>
            </w:r>
            <w:r>
              <w:rPr>
                <w:rFonts w:ascii="Times New Roman"/>
                <w:b w:val="false"/>
                <w:i w:val="false"/>
                <w:color w:val="000000"/>
                <w:sz w:val="20"/>
              </w:rPr>
              <w:t xml:space="preserve">
61.1.3. Заң жобасын Парламентке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61.1.4. Заң жобасын Парламент- </w:t>
            </w:r>
            <w:r>
              <w:br/>
            </w:r>
            <w:r>
              <w:rPr>
                <w:rFonts w:ascii="Times New Roman"/>
                <w:b w:val="false"/>
                <w:i w:val="false"/>
                <w:color w:val="000000"/>
                <w:sz w:val="20"/>
              </w:rPr>
              <w:t xml:space="preserve">
тің қабылдауы және заңды </w:t>
            </w:r>
            <w:r>
              <w:br/>
            </w:r>
            <w:r>
              <w:rPr>
                <w:rFonts w:ascii="Times New Roman"/>
                <w:b w:val="false"/>
                <w:i w:val="false"/>
                <w:color w:val="000000"/>
                <w:sz w:val="20"/>
              </w:rPr>
              <w:t xml:space="preserve">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61.2.1. МҚА-ға Тәртiптiк </w:t>
            </w:r>
            <w:r>
              <w:br/>
            </w:r>
            <w:r>
              <w:rPr>
                <w:rFonts w:ascii="Times New Roman"/>
                <w:b w:val="false"/>
                <w:i w:val="false"/>
                <w:color w:val="000000"/>
                <w:sz w:val="20"/>
              </w:rPr>
              <w:t xml:space="preserve">
кеңестердi қаржыландыру бойынша </w:t>
            </w:r>
            <w:r>
              <w:br/>
            </w:r>
            <w:r>
              <w:rPr>
                <w:rFonts w:ascii="Times New Roman"/>
                <w:b w:val="false"/>
                <w:i w:val="false"/>
                <w:color w:val="000000"/>
                <w:sz w:val="20"/>
              </w:rPr>
              <w:t xml:space="preserve">
қосымша қаражат бөлудi және </w:t>
            </w:r>
            <w:r>
              <w:br/>
            </w:r>
            <w:r>
              <w:rPr>
                <w:rFonts w:ascii="Times New Roman"/>
                <w:b w:val="false"/>
                <w:i w:val="false"/>
                <w:color w:val="000000"/>
                <w:sz w:val="20"/>
              </w:rPr>
              <w:t xml:space="preserve">
МҚА-да Тәртiптiк кеңестермен </w:t>
            </w:r>
            <w:r>
              <w:br/>
            </w:r>
            <w:r>
              <w:rPr>
                <w:rFonts w:ascii="Times New Roman"/>
                <w:b w:val="false"/>
                <w:i w:val="false"/>
                <w:color w:val="000000"/>
                <w:sz w:val="20"/>
              </w:rPr>
              <w:t xml:space="preserve">
жұмыс жөнiндегi қосымша </w:t>
            </w:r>
            <w:r>
              <w:br/>
            </w:r>
            <w:r>
              <w:rPr>
                <w:rFonts w:ascii="Times New Roman"/>
                <w:b w:val="false"/>
                <w:i w:val="false"/>
                <w:color w:val="000000"/>
                <w:sz w:val="20"/>
              </w:rPr>
              <w:t xml:space="preserve">
құрылымдық бөлiмше құруды </w:t>
            </w:r>
            <w:r>
              <w:br/>
            </w:r>
            <w:r>
              <w:rPr>
                <w:rFonts w:ascii="Times New Roman"/>
                <w:b w:val="false"/>
                <w:i w:val="false"/>
                <w:color w:val="000000"/>
                <w:sz w:val="20"/>
              </w:rPr>
              <w:t xml:space="preserve">
көздейтiн бюджеттiк өтiнiмдi </w:t>
            </w:r>
            <w:r>
              <w:br/>
            </w:r>
            <w:r>
              <w:rPr>
                <w:rFonts w:ascii="Times New Roman"/>
                <w:b w:val="false"/>
                <w:i w:val="false"/>
                <w:color w:val="000000"/>
                <w:sz w:val="20"/>
              </w:rPr>
              <w:t xml:space="preserve">
РБК-ның қарауына енгізу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61.2.2. Президент Жарлығының </w:t>
            </w:r>
            <w:r>
              <w:br/>
            </w:r>
            <w:r>
              <w:rPr>
                <w:rFonts w:ascii="Times New Roman"/>
                <w:b w:val="false"/>
                <w:i w:val="false"/>
                <w:color w:val="000000"/>
                <w:sz w:val="20"/>
              </w:rPr>
              <w:t xml:space="preserve">
жобасын әзiрлеу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61.2.3. Президент Жарлығының </w:t>
            </w:r>
            <w:r>
              <w:br/>
            </w:r>
            <w:r>
              <w:rPr>
                <w:rFonts w:ascii="Times New Roman"/>
                <w:b w:val="false"/>
                <w:i w:val="false"/>
                <w:color w:val="000000"/>
                <w:sz w:val="20"/>
              </w:rPr>
              <w:t xml:space="preserve">
жобасын келiсу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сәуір </w:t>
            </w:r>
            <w:r>
              <w:br/>
            </w:r>
            <w:r>
              <w:rPr>
                <w:rFonts w:ascii="Times New Roman"/>
                <w:b w:val="false"/>
                <w:i w:val="false"/>
                <w:color w:val="000000"/>
                <w:sz w:val="20"/>
              </w:rPr>
              <w:t xml:space="preserve">
61.2.4. Үкiметке және Президент </w:t>
            </w:r>
            <w:r>
              <w:br/>
            </w:r>
            <w:r>
              <w:rPr>
                <w:rFonts w:ascii="Times New Roman"/>
                <w:b w:val="false"/>
                <w:i w:val="false"/>
                <w:color w:val="000000"/>
                <w:sz w:val="20"/>
              </w:rPr>
              <w:t xml:space="preserve">
Әкiмшiлiгiне енгiзу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мамыр </w:t>
            </w:r>
            <w:r>
              <w:br/>
            </w:r>
            <w:r>
              <w:rPr>
                <w:rFonts w:ascii="Times New Roman"/>
                <w:b w:val="false"/>
                <w:i w:val="false"/>
                <w:color w:val="000000"/>
                <w:sz w:val="20"/>
              </w:rPr>
              <w:t xml:space="preserve">
61.2.5. Жарлықты қабылдау </w:t>
            </w:r>
            <w:r>
              <w:br/>
            </w:r>
            <w:r>
              <w:rPr>
                <w:rFonts w:ascii="Times New Roman"/>
                <w:b w:val="false"/>
                <w:i w:val="false"/>
                <w:color w:val="000000"/>
                <w:sz w:val="20"/>
              </w:rPr>
              <w:t>
</w:t>
            </w:r>
            <w:r>
              <w:rPr>
                <w:rFonts w:ascii="Times New Roman"/>
                <w:b/>
                <w:i w:val="false"/>
                <w:color w:val="000000"/>
                <w:sz w:val="20"/>
              </w:rPr>
              <w:t xml:space="preserve">    МҚА (Ғ.Р.Әбдiрахимов), </w:t>
            </w:r>
            <w:r>
              <w:br/>
            </w:r>
            <w:r>
              <w:rPr>
                <w:rFonts w:ascii="Times New Roman"/>
                <w:b w:val="false"/>
                <w:i w:val="false"/>
                <w:color w:val="000000"/>
                <w:sz w:val="20"/>
              </w:rPr>
              <w:t>
</w:t>
            </w:r>
            <w:r>
              <w:rPr>
                <w:rFonts w:ascii="Times New Roman"/>
                <w:b/>
                <w:i w:val="false"/>
                <w:color w:val="000000"/>
                <w:sz w:val="20"/>
              </w:rPr>
              <w:t xml:space="preserve">    2005 жылғы маусым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қазiргi әлемде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Бiздiң сыртқы саясаттағы басымдықтарымыз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 басшысының </w:t>
            </w:r>
            <w:r>
              <w:br/>
            </w:r>
            <w:r>
              <w:rPr>
                <w:rFonts w:ascii="Times New Roman"/>
                <w:b w:val="false"/>
                <w:i w:val="false"/>
                <w:color w:val="000000"/>
                <w:sz w:val="20"/>
              </w:rPr>
              <w:t xml:space="preserve">
Жолдауында айтылған басым- </w:t>
            </w:r>
            <w:r>
              <w:br/>
            </w:r>
            <w:r>
              <w:rPr>
                <w:rFonts w:ascii="Times New Roman"/>
                <w:b w:val="false"/>
                <w:i w:val="false"/>
                <w:color w:val="000000"/>
                <w:sz w:val="20"/>
              </w:rPr>
              <w:t xml:space="preserve">
дықтарды ескере отырып, </w:t>
            </w:r>
            <w:r>
              <w:br/>
            </w:r>
            <w:r>
              <w:rPr>
                <w:rFonts w:ascii="Times New Roman"/>
                <w:b w:val="false"/>
                <w:i w:val="false"/>
                <w:color w:val="000000"/>
                <w:sz w:val="20"/>
              </w:rPr>
              <w:t xml:space="preserve">
жаңартылған Сыртқы саясат </w:t>
            </w:r>
            <w:r>
              <w:br/>
            </w:r>
            <w:r>
              <w:rPr>
                <w:rFonts w:ascii="Times New Roman"/>
                <w:b w:val="false"/>
                <w:i w:val="false"/>
                <w:color w:val="000000"/>
                <w:sz w:val="20"/>
              </w:rPr>
              <w:t xml:space="preserve">
тұжырымдамасын әзiрлеудi </w:t>
            </w:r>
            <w:r>
              <w:br/>
            </w:r>
            <w:r>
              <w:rPr>
                <w:rFonts w:ascii="Times New Roman"/>
                <w:b w:val="false"/>
                <w:i w:val="false"/>
                <w:color w:val="000000"/>
                <w:sz w:val="20"/>
              </w:rPr>
              <w:t xml:space="preserve">
аяқтау.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Қ.К.Тоқаев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Президент Жарлығы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 </w:t>
            </w:r>
            <w:r>
              <w:br/>
            </w:r>
            <w:r>
              <w:rPr>
                <w:rFonts w:ascii="Times New Roman"/>
                <w:b w:val="false"/>
                <w:i w:val="false"/>
                <w:color w:val="000000"/>
                <w:sz w:val="20"/>
              </w:rPr>
              <w:t xml:space="preserve">
2005 жылғы маусым </w:t>
            </w:r>
          </w:p>
          <w:p>
            <w:pPr>
              <w:spacing w:after="20"/>
              <w:ind w:left="20"/>
              <w:jc w:val="both"/>
            </w:pPr>
            <w:r>
              <w:rPr>
                <w:rFonts w:ascii="Times New Roman"/>
                <w:b w:val="false"/>
                <w:i w:val="false"/>
                <w:color w:val="000000"/>
                <w:sz w:val="20"/>
              </w:rPr>
              <w:t xml:space="preserve">2. Саяси, экономикалық </w:t>
            </w:r>
            <w:r>
              <w:br/>
            </w:r>
            <w:r>
              <w:rPr>
                <w:rFonts w:ascii="Times New Roman"/>
                <w:b w:val="false"/>
                <w:i w:val="false"/>
                <w:color w:val="000000"/>
                <w:sz w:val="20"/>
              </w:rPr>
              <w:t xml:space="preserve">
мәдени-iзгілiк салаларында </w:t>
            </w:r>
            <w:r>
              <w:br/>
            </w:r>
            <w:r>
              <w:rPr>
                <w:rFonts w:ascii="Times New Roman"/>
                <w:b w:val="false"/>
                <w:i w:val="false"/>
                <w:color w:val="000000"/>
                <w:sz w:val="20"/>
              </w:rPr>
              <w:t xml:space="preserve">
аталған мемлекеттермен </w:t>
            </w:r>
            <w:r>
              <w:br/>
            </w:r>
            <w:r>
              <w:rPr>
                <w:rFonts w:ascii="Times New Roman"/>
                <w:b w:val="false"/>
                <w:i w:val="false"/>
                <w:color w:val="000000"/>
                <w:sz w:val="20"/>
              </w:rPr>
              <w:t xml:space="preserve">
екi жақты және көп жақты </w:t>
            </w:r>
            <w:r>
              <w:br/>
            </w:r>
            <w:r>
              <w:rPr>
                <w:rFonts w:ascii="Times New Roman"/>
                <w:b w:val="false"/>
                <w:i w:val="false"/>
                <w:color w:val="000000"/>
                <w:sz w:val="20"/>
              </w:rPr>
              <w:t xml:space="preserve">
форматтарда ұлттық қауiп- </w:t>
            </w:r>
            <w:r>
              <w:br/>
            </w:r>
            <w:r>
              <w:rPr>
                <w:rFonts w:ascii="Times New Roman"/>
                <w:b w:val="false"/>
                <w:i w:val="false"/>
                <w:color w:val="000000"/>
                <w:sz w:val="20"/>
              </w:rPr>
              <w:t xml:space="preserve">
сiздiктi қамтамасыз ету, </w:t>
            </w:r>
            <w:r>
              <w:br/>
            </w:r>
            <w:r>
              <w:rPr>
                <w:rFonts w:ascii="Times New Roman"/>
                <w:b w:val="false"/>
                <w:i w:val="false"/>
                <w:color w:val="000000"/>
                <w:sz w:val="20"/>
              </w:rPr>
              <w:t xml:space="preserve">
есiрткi бизнесiне және </w:t>
            </w:r>
            <w:r>
              <w:br/>
            </w:r>
            <w:r>
              <w:rPr>
                <w:rFonts w:ascii="Times New Roman"/>
                <w:b w:val="false"/>
                <w:i w:val="false"/>
                <w:color w:val="000000"/>
                <w:sz w:val="20"/>
              </w:rPr>
              <w:t xml:space="preserve">
ұйымдасқан қылмысқа қарсы </w:t>
            </w:r>
            <w:r>
              <w:br/>
            </w:r>
            <w:r>
              <w:rPr>
                <w:rFonts w:ascii="Times New Roman"/>
                <w:b w:val="false"/>
                <w:i w:val="false"/>
                <w:color w:val="000000"/>
                <w:sz w:val="20"/>
              </w:rPr>
              <w:t xml:space="preserve">
күрес жөнiндегі өзара </w:t>
            </w:r>
            <w:r>
              <w:br/>
            </w:r>
            <w:r>
              <w:rPr>
                <w:rFonts w:ascii="Times New Roman"/>
                <w:b w:val="false"/>
                <w:i w:val="false"/>
                <w:color w:val="000000"/>
                <w:sz w:val="20"/>
              </w:rPr>
              <w:t xml:space="preserve">
iс-қимылды күшейту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Қ.К.Тоқаев, H.H.Дүтбаев, </w:t>
            </w:r>
            <w:r>
              <w:br/>
            </w:r>
            <w:r>
              <w:rPr>
                <w:rFonts w:ascii="Times New Roman"/>
                <w:b w:val="false"/>
                <w:i w:val="false"/>
                <w:color w:val="000000"/>
                <w:sz w:val="20"/>
              </w:rPr>
              <w:t xml:space="preserve">
З.Қ.Тұрысбеков, А.Ғ.Дунаев, М.Ж.Көпеев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халықаралық шарттар мен </w:t>
            </w:r>
            <w:r>
              <w:br/>
            </w:r>
            <w:r>
              <w:rPr>
                <w:rFonts w:ascii="Times New Roman"/>
                <w:b w:val="false"/>
                <w:i w:val="false"/>
                <w:color w:val="000000"/>
                <w:sz w:val="20"/>
              </w:rPr>
              <w:t xml:space="preserve">
келiсiмдер, Үкiметке есеп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 iшiнде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62.1.1. Президент Жарлығының </w:t>
            </w:r>
            <w:r>
              <w:br/>
            </w:r>
            <w:r>
              <w:rPr>
                <w:rFonts w:ascii="Times New Roman"/>
                <w:b w:val="false"/>
                <w:i w:val="false"/>
                <w:color w:val="000000"/>
                <w:sz w:val="20"/>
              </w:rPr>
              <w:t xml:space="preserve">
жобасын пысықтау және мүдделi </w:t>
            </w:r>
            <w:r>
              <w:br/>
            </w:r>
            <w:r>
              <w:rPr>
                <w:rFonts w:ascii="Times New Roman"/>
                <w:b w:val="false"/>
                <w:i w:val="false"/>
                <w:color w:val="000000"/>
                <w:sz w:val="20"/>
              </w:rPr>
              <w:t xml:space="preserve">
мемлекеттiк органдармен келiсу </w:t>
            </w:r>
            <w:r>
              <w:br/>
            </w:r>
            <w:r>
              <w:rPr>
                <w:rFonts w:ascii="Times New Roman"/>
                <w:b w:val="false"/>
                <w:i w:val="false"/>
                <w:color w:val="000000"/>
                <w:sz w:val="20"/>
              </w:rPr>
              <w:t>
</w:t>
            </w:r>
            <w:r>
              <w:rPr>
                <w:rFonts w:ascii="Times New Roman"/>
                <w:b/>
                <w:i w:val="false"/>
                <w:color w:val="000000"/>
                <w:sz w:val="20"/>
              </w:rPr>
              <w:t xml:space="preserve">СIМ (А.Ю.Волков), 2005 жылғы </w:t>
            </w:r>
            <w:r>
              <w:br/>
            </w:r>
            <w:r>
              <w:rPr>
                <w:rFonts w:ascii="Times New Roman"/>
                <w:b w:val="false"/>
                <w:i w:val="false"/>
                <w:color w:val="000000"/>
                <w:sz w:val="20"/>
              </w:rPr>
              <w:t>
</w:t>
            </w:r>
            <w:r>
              <w:rPr>
                <w:rFonts w:ascii="Times New Roman"/>
                <w:b/>
                <w:i w:val="false"/>
                <w:color w:val="000000"/>
                <w:sz w:val="20"/>
              </w:rPr>
              <w:t xml:space="preserve">      наурыз - сәуiр </w:t>
            </w:r>
            <w:r>
              <w:br/>
            </w:r>
            <w:r>
              <w:rPr>
                <w:rFonts w:ascii="Times New Roman"/>
                <w:b w:val="false"/>
                <w:i w:val="false"/>
                <w:color w:val="000000"/>
                <w:sz w:val="20"/>
              </w:rPr>
              <w:t xml:space="preserve">
62.1.2. Жарлықтың жобасын </w:t>
            </w:r>
            <w:r>
              <w:br/>
            </w:r>
            <w:r>
              <w:rPr>
                <w:rFonts w:ascii="Times New Roman"/>
                <w:b w:val="false"/>
                <w:i w:val="false"/>
                <w:color w:val="000000"/>
                <w:sz w:val="20"/>
              </w:rPr>
              <w:t xml:space="preserve">
Үкiметке енгiзу </w:t>
            </w:r>
            <w:r>
              <w:br/>
            </w:r>
            <w:r>
              <w:rPr>
                <w:rFonts w:ascii="Times New Roman"/>
                <w:b w:val="false"/>
                <w:i w:val="false"/>
                <w:color w:val="000000"/>
                <w:sz w:val="20"/>
              </w:rPr>
              <w:t>
</w:t>
            </w:r>
            <w:r>
              <w:rPr>
                <w:rFonts w:ascii="Times New Roman"/>
                <w:b/>
                <w:i w:val="false"/>
                <w:color w:val="000000"/>
                <w:sz w:val="20"/>
              </w:rPr>
              <w:t xml:space="preserve">      СIМ (А.Ю.Волков), </w:t>
            </w:r>
            <w:r>
              <w:br/>
            </w:r>
            <w:r>
              <w:rPr>
                <w:rFonts w:ascii="Times New Roman"/>
                <w:b w:val="false"/>
                <w:i w:val="false"/>
                <w:color w:val="000000"/>
                <w:sz w:val="20"/>
              </w:rPr>
              <w:t>
</w:t>
            </w:r>
            <w:r>
              <w:rPr>
                <w:rFonts w:ascii="Times New Roman"/>
                <w:b/>
                <w:i w:val="false"/>
                <w:color w:val="000000"/>
                <w:sz w:val="20"/>
              </w:rPr>
              <w:t xml:space="preserve">     2005 жылғы сәуiр </w:t>
            </w:r>
            <w:r>
              <w:br/>
            </w:r>
            <w:r>
              <w:rPr>
                <w:rFonts w:ascii="Times New Roman"/>
                <w:b w:val="false"/>
                <w:i w:val="false"/>
                <w:color w:val="000000"/>
                <w:sz w:val="20"/>
              </w:rPr>
              <w:t xml:space="preserve">
62.1.3. Жарлықты қабылдау </w:t>
            </w:r>
            <w:r>
              <w:br/>
            </w:r>
            <w:r>
              <w:rPr>
                <w:rFonts w:ascii="Times New Roman"/>
                <w:b w:val="false"/>
                <w:i w:val="false"/>
                <w:color w:val="000000"/>
                <w:sz w:val="20"/>
              </w:rPr>
              <w:t>
</w:t>
            </w:r>
            <w:r>
              <w:rPr>
                <w:rFonts w:ascii="Times New Roman"/>
                <w:b/>
                <w:i w:val="false"/>
                <w:color w:val="000000"/>
                <w:sz w:val="20"/>
              </w:rPr>
              <w:t xml:space="preserve">     СIМ (Қ.К.Тоқаев), </w:t>
            </w:r>
            <w:r>
              <w:br/>
            </w:r>
            <w:r>
              <w:rPr>
                <w:rFonts w:ascii="Times New Roman"/>
                <w:b w:val="false"/>
                <w:i w:val="false"/>
                <w:color w:val="000000"/>
                <w:sz w:val="20"/>
              </w:rPr>
              <w:t>
</w:t>
            </w:r>
            <w:r>
              <w:rPr>
                <w:rFonts w:ascii="Times New Roman"/>
                <w:b/>
                <w:i w:val="false"/>
                <w:color w:val="000000"/>
                <w:sz w:val="20"/>
              </w:rPr>
              <w:t xml:space="preserve">    2005 жылғы маусым </w:t>
            </w:r>
            <w:r>
              <w:br/>
            </w:r>
            <w:r>
              <w:rPr>
                <w:rFonts w:ascii="Times New Roman"/>
                <w:b w:val="false"/>
                <w:i w:val="false"/>
                <w:color w:val="000000"/>
                <w:sz w:val="20"/>
              </w:rPr>
              <w:t xml:space="preserve">
62.2.1. ШЫҰ-ның терроризмге </w:t>
            </w:r>
            <w:r>
              <w:br/>
            </w:r>
            <w:r>
              <w:rPr>
                <w:rFonts w:ascii="Times New Roman"/>
                <w:b w:val="false"/>
                <w:i w:val="false"/>
                <w:color w:val="000000"/>
                <w:sz w:val="20"/>
              </w:rPr>
              <w:t xml:space="preserve">
қарсы өңiрлiк құрылымы (ТҚӨҚ) </w:t>
            </w:r>
            <w:r>
              <w:br/>
            </w:r>
            <w:r>
              <w:rPr>
                <w:rFonts w:ascii="Times New Roman"/>
                <w:b w:val="false"/>
                <w:i w:val="false"/>
                <w:color w:val="000000"/>
                <w:sz w:val="20"/>
              </w:rPr>
              <w:t xml:space="preserve">
қызметінiң құқықтық тетiгiн </w:t>
            </w:r>
            <w:r>
              <w:br/>
            </w:r>
            <w:r>
              <w:rPr>
                <w:rFonts w:ascii="Times New Roman"/>
                <w:b w:val="false"/>
                <w:i w:val="false"/>
                <w:color w:val="000000"/>
                <w:sz w:val="20"/>
              </w:rPr>
              <w:t xml:space="preserve">
iске қосу рәсiмiн жүзеге асыру. </w:t>
            </w:r>
            <w:r>
              <w:br/>
            </w:r>
            <w:r>
              <w:rPr>
                <w:rFonts w:ascii="Times New Roman"/>
                <w:b w:val="false"/>
                <w:i w:val="false"/>
                <w:color w:val="000000"/>
                <w:sz w:val="20"/>
              </w:rPr>
              <w:t xml:space="preserve">
ТҚӨҚ деректер банкi, құпия </w:t>
            </w:r>
            <w:r>
              <w:br/>
            </w:r>
            <w:r>
              <w:rPr>
                <w:rFonts w:ascii="Times New Roman"/>
                <w:b w:val="false"/>
                <w:i w:val="false"/>
                <w:color w:val="000000"/>
                <w:sz w:val="20"/>
              </w:rPr>
              <w:t xml:space="preserve">
ақпаратты қорғауды қамтамасыз </w:t>
            </w:r>
            <w:r>
              <w:br/>
            </w:r>
            <w:r>
              <w:rPr>
                <w:rFonts w:ascii="Times New Roman"/>
                <w:b w:val="false"/>
                <w:i w:val="false"/>
                <w:color w:val="000000"/>
                <w:sz w:val="20"/>
              </w:rPr>
              <w:t xml:space="preserve">
ету туралы келiсiмдердi </w:t>
            </w:r>
            <w:r>
              <w:br/>
            </w:r>
            <w:r>
              <w:rPr>
                <w:rFonts w:ascii="Times New Roman"/>
                <w:b w:val="false"/>
                <w:i w:val="false"/>
                <w:color w:val="000000"/>
                <w:sz w:val="20"/>
              </w:rPr>
              <w:t xml:space="preserve">
бекiтудi аяқтау: </w:t>
            </w:r>
            <w:r>
              <w:br/>
            </w:r>
            <w:r>
              <w:rPr>
                <w:rFonts w:ascii="Times New Roman"/>
                <w:b w:val="false"/>
                <w:i w:val="false"/>
                <w:color w:val="000000"/>
                <w:sz w:val="20"/>
              </w:rPr>
              <w:t xml:space="preserve">
- ШЫҰ ТҚӨҚ кеңесiнiң мәжiлiсiне </w:t>
            </w:r>
            <w:r>
              <w:br/>
            </w:r>
            <w:r>
              <w:rPr>
                <w:rFonts w:ascii="Times New Roman"/>
                <w:b w:val="false"/>
                <w:i w:val="false"/>
                <w:color w:val="000000"/>
                <w:sz w:val="20"/>
              </w:rPr>
              <w:t xml:space="preserve">
материалдар дайындау </w:t>
            </w:r>
            <w:r>
              <w:br/>
            </w:r>
            <w:r>
              <w:rPr>
                <w:rFonts w:ascii="Times New Roman"/>
                <w:b w:val="false"/>
                <w:i w:val="false"/>
                <w:color w:val="000000"/>
                <w:sz w:val="20"/>
              </w:rPr>
              <w:t xml:space="preserve">
- келiсiмдердi бекiту </w:t>
            </w:r>
            <w:r>
              <w:br/>
            </w:r>
            <w:r>
              <w:rPr>
                <w:rFonts w:ascii="Times New Roman"/>
                <w:b w:val="false"/>
                <w:i w:val="false"/>
                <w:color w:val="000000"/>
                <w:sz w:val="20"/>
              </w:rPr>
              <w:t xml:space="preserve">
- ОАЫҰ-ға мүше елдердiң </w:t>
            </w:r>
            <w:r>
              <w:br/>
            </w:r>
            <w:r>
              <w:rPr>
                <w:rFonts w:ascii="Times New Roman"/>
                <w:b w:val="false"/>
                <w:i w:val="false"/>
                <w:color w:val="000000"/>
                <w:sz w:val="20"/>
              </w:rPr>
              <w:t xml:space="preserve">
аумағында лаңкестік және </w:t>
            </w:r>
            <w:r>
              <w:br/>
            </w:r>
            <w:r>
              <w:rPr>
                <w:rFonts w:ascii="Times New Roman"/>
                <w:b w:val="false"/>
                <w:i w:val="false"/>
                <w:color w:val="000000"/>
                <w:sz w:val="20"/>
              </w:rPr>
              <w:t xml:space="preserve">
экстремистiк ұйымдардың </w:t>
            </w:r>
            <w:r>
              <w:br/>
            </w:r>
            <w:r>
              <w:rPr>
                <w:rFonts w:ascii="Times New Roman"/>
                <w:b w:val="false"/>
                <w:i w:val="false"/>
                <w:color w:val="000000"/>
                <w:sz w:val="20"/>
              </w:rPr>
              <w:t xml:space="preserve">
тiзбесiн әзiрлеу және бекiту </w:t>
            </w:r>
            <w:r>
              <w:br/>
            </w:r>
            <w:r>
              <w:rPr>
                <w:rFonts w:ascii="Times New Roman"/>
                <w:b w:val="false"/>
                <w:i w:val="false"/>
                <w:color w:val="000000"/>
                <w:sz w:val="20"/>
              </w:rPr>
              <w:t xml:space="preserve">
- лаңкестік және экстремистiк </w:t>
            </w:r>
            <w:r>
              <w:br/>
            </w:r>
            <w:r>
              <w:rPr>
                <w:rFonts w:ascii="Times New Roman"/>
                <w:b w:val="false"/>
                <w:i w:val="false"/>
                <w:color w:val="000000"/>
                <w:sz w:val="20"/>
              </w:rPr>
              <w:t xml:space="preserve">
ұйымдарға қатысы бар немесе </w:t>
            </w:r>
            <w:r>
              <w:br/>
            </w:r>
            <w:r>
              <w:rPr>
                <w:rFonts w:ascii="Times New Roman"/>
                <w:b w:val="false"/>
                <w:i w:val="false"/>
                <w:color w:val="000000"/>
                <w:sz w:val="20"/>
              </w:rPr>
              <w:t xml:space="preserve">
ОАЫҰ-ға мүше елдердің </w:t>
            </w:r>
            <w:r>
              <w:br/>
            </w:r>
            <w:r>
              <w:rPr>
                <w:rFonts w:ascii="Times New Roman"/>
                <w:b w:val="false"/>
                <w:i w:val="false"/>
                <w:color w:val="000000"/>
                <w:sz w:val="20"/>
              </w:rPr>
              <w:t xml:space="preserve">
аумағында лаңкестiк сипаттағы </w:t>
            </w:r>
            <w:r>
              <w:br/>
            </w:r>
            <w:r>
              <w:rPr>
                <w:rFonts w:ascii="Times New Roman"/>
                <w:b w:val="false"/>
                <w:i w:val="false"/>
                <w:color w:val="000000"/>
                <w:sz w:val="20"/>
              </w:rPr>
              <w:t xml:space="preserve">
қылмыстардың жасалғаны үшiн </w:t>
            </w:r>
            <w:r>
              <w:br/>
            </w:r>
            <w:r>
              <w:rPr>
                <w:rFonts w:ascii="Times New Roman"/>
                <w:b w:val="false"/>
                <w:i w:val="false"/>
                <w:color w:val="000000"/>
                <w:sz w:val="20"/>
              </w:rPr>
              <w:t xml:space="preserve">
іздеу салынған адамдардың </w:t>
            </w:r>
            <w:r>
              <w:br/>
            </w:r>
            <w:r>
              <w:rPr>
                <w:rFonts w:ascii="Times New Roman"/>
                <w:b w:val="false"/>
                <w:i w:val="false"/>
                <w:color w:val="000000"/>
                <w:sz w:val="20"/>
              </w:rPr>
              <w:t xml:space="preserve">
тiзiмiн жасау қағидатын әзiрлеу </w:t>
            </w:r>
            <w:r>
              <w:br/>
            </w:r>
            <w:r>
              <w:rPr>
                <w:rFonts w:ascii="Times New Roman"/>
                <w:b w:val="false"/>
                <w:i w:val="false"/>
                <w:color w:val="000000"/>
                <w:sz w:val="20"/>
              </w:rPr>
              <w:t xml:space="preserve">
ҰҚК (В.К.Божко), 2005 жылғы </w:t>
            </w:r>
            <w:r>
              <w:br/>
            </w:r>
            <w:r>
              <w:rPr>
                <w:rFonts w:ascii="Times New Roman"/>
                <w:b w:val="false"/>
                <w:i w:val="false"/>
                <w:color w:val="000000"/>
                <w:sz w:val="20"/>
              </w:rPr>
              <w:t xml:space="preserve">
қараша </w:t>
            </w:r>
            <w:r>
              <w:br/>
            </w:r>
            <w:r>
              <w:rPr>
                <w:rFonts w:ascii="Times New Roman"/>
                <w:b w:val="false"/>
                <w:i w:val="false"/>
                <w:color w:val="000000"/>
                <w:sz w:val="20"/>
              </w:rPr>
              <w:t xml:space="preserve">
- қауiпсiздiк органдары, құқық </w:t>
            </w:r>
            <w:r>
              <w:br/>
            </w:r>
            <w:r>
              <w:rPr>
                <w:rFonts w:ascii="Times New Roman"/>
                <w:b w:val="false"/>
                <w:i w:val="false"/>
                <w:color w:val="000000"/>
                <w:sz w:val="20"/>
              </w:rPr>
              <w:t xml:space="preserve">
қорғау органдары және ОАЫҰ </w:t>
            </w:r>
            <w:r>
              <w:br/>
            </w:r>
            <w:r>
              <w:rPr>
                <w:rFonts w:ascii="Times New Roman"/>
                <w:b w:val="false"/>
                <w:i w:val="false"/>
                <w:color w:val="000000"/>
                <w:sz w:val="20"/>
              </w:rPr>
              <w:t xml:space="preserve">
елдерiнiң шекарасын қорғау </w:t>
            </w:r>
            <w:r>
              <w:br/>
            </w:r>
            <w:r>
              <w:rPr>
                <w:rFonts w:ascii="Times New Roman"/>
                <w:b w:val="false"/>
                <w:i w:val="false"/>
                <w:color w:val="000000"/>
                <w:sz w:val="20"/>
              </w:rPr>
              <w:t xml:space="preserve">
жөнiндегi құрылымдар </w:t>
            </w:r>
            <w:r>
              <w:br/>
            </w:r>
            <w:r>
              <w:rPr>
                <w:rFonts w:ascii="Times New Roman"/>
                <w:b w:val="false"/>
                <w:i w:val="false"/>
                <w:color w:val="000000"/>
                <w:sz w:val="20"/>
              </w:rPr>
              <w:t xml:space="preserve">
басшыларының кеңесiн өткiзу </w:t>
            </w:r>
            <w:r>
              <w:br/>
            </w:r>
            <w:r>
              <w:rPr>
                <w:rFonts w:ascii="Times New Roman"/>
                <w:b w:val="false"/>
                <w:i w:val="false"/>
                <w:color w:val="000000"/>
                <w:sz w:val="20"/>
              </w:rPr>
              <w:t xml:space="preserve">
Тiзбе мен Тiзiмдi бекiту </w:t>
            </w:r>
            <w:r>
              <w:br/>
            </w:r>
            <w:r>
              <w:rPr>
                <w:rFonts w:ascii="Times New Roman"/>
                <w:b w:val="false"/>
                <w:i w:val="false"/>
                <w:color w:val="000000"/>
                <w:sz w:val="20"/>
              </w:rPr>
              <w:t>
</w:t>
            </w:r>
            <w:r>
              <w:rPr>
                <w:rFonts w:ascii="Times New Roman"/>
                <w:b/>
                <w:i w:val="false"/>
                <w:color w:val="000000"/>
                <w:sz w:val="20"/>
              </w:rPr>
              <w:t xml:space="preserve">  ҰҚК (Н.Н.Дүтбаев), 2005           жылғы қараша </w:t>
            </w:r>
            <w:r>
              <w:br/>
            </w:r>
            <w:r>
              <w:rPr>
                <w:rFonts w:ascii="Times New Roman"/>
                <w:b w:val="false"/>
                <w:i w:val="false"/>
                <w:color w:val="000000"/>
                <w:sz w:val="20"/>
              </w:rPr>
              <w:t xml:space="preserve">
- ҰҚШҰ шеңберiнде лаңкестiк </w:t>
            </w:r>
            <w:r>
              <w:br/>
            </w:r>
            <w:r>
              <w:rPr>
                <w:rFonts w:ascii="Times New Roman"/>
                <w:b w:val="false"/>
                <w:i w:val="false"/>
                <w:color w:val="000000"/>
                <w:sz w:val="20"/>
              </w:rPr>
              <w:t xml:space="preserve">
пен экстремизмге қарсы </w:t>
            </w:r>
            <w:r>
              <w:br/>
            </w:r>
            <w:r>
              <w:rPr>
                <w:rFonts w:ascii="Times New Roman"/>
                <w:b w:val="false"/>
                <w:i w:val="false"/>
                <w:color w:val="000000"/>
                <w:sz w:val="20"/>
              </w:rPr>
              <w:t xml:space="preserve">
iс-қимыл саласындағы құзыретті </w:t>
            </w:r>
            <w:r>
              <w:br/>
            </w:r>
            <w:r>
              <w:rPr>
                <w:rFonts w:ascii="Times New Roman"/>
                <w:b w:val="false"/>
                <w:i w:val="false"/>
                <w:color w:val="000000"/>
                <w:sz w:val="20"/>
              </w:rPr>
              <w:t xml:space="preserve">
органдардың ынтымақтастығы мен </w:t>
            </w:r>
            <w:r>
              <w:br/>
            </w:r>
            <w:r>
              <w:rPr>
                <w:rFonts w:ascii="Times New Roman"/>
                <w:b w:val="false"/>
                <w:i w:val="false"/>
                <w:color w:val="000000"/>
                <w:sz w:val="20"/>
              </w:rPr>
              <w:t xml:space="preserve">
өзара iс-қимылының нақты </w:t>
            </w:r>
            <w:r>
              <w:br/>
            </w:r>
            <w:r>
              <w:rPr>
                <w:rFonts w:ascii="Times New Roman"/>
                <w:b w:val="false"/>
                <w:i w:val="false"/>
                <w:color w:val="000000"/>
                <w:sz w:val="20"/>
              </w:rPr>
              <w:t xml:space="preserve">
тетiктерiн әзiрлеу, Қауiпсiздiк </w:t>
            </w:r>
            <w:r>
              <w:br/>
            </w:r>
            <w:r>
              <w:rPr>
                <w:rFonts w:ascii="Times New Roman"/>
                <w:b w:val="false"/>
                <w:i w:val="false"/>
                <w:color w:val="000000"/>
                <w:sz w:val="20"/>
              </w:rPr>
              <w:t xml:space="preserve">
Кеңесiне ұсыныстар жiберу </w:t>
            </w:r>
            <w:r>
              <w:br/>
            </w:r>
            <w:r>
              <w:rPr>
                <w:rFonts w:ascii="Times New Roman"/>
                <w:b w:val="false"/>
                <w:i w:val="false"/>
                <w:color w:val="000000"/>
                <w:sz w:val="20"/>
              </w:rPr>
              <w:t xml:space="preserve">
- ТМД СОРБ-тың 18 отырысын </w:t>
            </w:r>
            <w:r>
              <w:br/>
            </w:r>
            <w:r>
              <w:rPr>
                <w:rFonts w:ascii="Times New Roman"/>
                <w:b w:val="false"/>
                <w:i w:val="false"/>
                <w:color w:val="000000"/>
                <w:sz w:val="20"/>
              </w:rPr>
              <w:t xml:space="preserve">
өткiзу </w:t>
            </w:r>
            <w:r>
              <w:br/>
            </w:r>
            <w:r>
              <w:rPr>
                <w:rFonts w:ascii="Times New Roman"/>
                <w:b w:val="false"/>
                <w:i w:val="false"/>
                <w:color w:val="000000"/>
                <w:sz w:val="20"/>
              </w:rPr>
              <w:t>
</w:t>
            </w:r>
            <w:r>
              <w:rPr>
                <w:rFonts w:ascii="Times New Roman"/>
                <w:b/>
                <w:i w:val="false"/>
                <w:color w:val="000000"/>
                <w:sz w:val="20"/>
              </w:rPr>
              <w:t xml:space="preserve">      ҰҚК (Н.Н.Дүтбаев),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62.2.2. ҚР аумағында ТМД </w:t>
            </w:r>
            <w:r>
              <w:br/>
            </w:r>
            <w:r>
              <w:rPr>
                <w:rFonts w:ascii="Times New Roman"/>
                <w:b w:val="false"/>
                <w:i w:val="false"/>
                <w:color w:val="000000"/>
                <w:sz w:val="20"/>
              </w:rPr>
              <w:t xml:space="preserve">
елдерi арнайы қызметтерi мен </w:t>
            </w:r>
            <w:r>
              <w:br/>
            </w:r>
            <w:r>
              <w:rPr>
                <w:rFonts w:ascii="Times New Roman"/>
                <w:b w:val="false"/>
                <w:i w:val="false"/>
                <w:color w:val="000000"/>
                <w:sz w:val="20"/>
              </w:rPr>
              <w:t xml:space="preserve">
құқық қорғау органдарының </w:t>
            </w:r>
            <w:r>
              <w:br/>
            </w:r>
            <w:r>
              <w:rPr>
                <w:rFonts w:ascii="Times New Roman"/>
                <w:b w:val="false"/>
                <w:i w:val="false"/>
                <w:color w:val="000000"/>
                <w:sz w:val="20"/>
              </w:rPr>
              <w:t xml:space="preserve">
"Каспий-Антитеррор - 2005" </w:t>
            </w:r>
            <w:r>
              <w:br/>
            </w:r>
            <w:r>
              <w:rPr>
                <w:rFonts w:ascii="Times New Roman"/>
                <w:b w:val="false"/>
                <w:i w:val="false"/>
                <w:color w:val="000000"/>
                <w:sz w:val="20"/>
              </w:rPr>
              <w:t xml:space="preserve">
бiрлескен жедел-тактикалық </w:t>
            </w:r>
            <w:r>
              <w:br/>
            </w:r>
            <w:r>
              <w:rPr>
                <w:rFonts w:ascii="Times New Roman"/>
                <w:b w:val="false"/>
                <w:i w:val="false"/>
                <w:color w:val="000000"/>
                <w:sz w:val="20"/>
              </w:rPr>
              <w:t xml:space="preserve">
жаттығуын өткiзу: </w:t>
            </w:r>
            <w:r>
              <w:br/>
            </w:r>
            <w:r>
              <w:rPr>
                <w:rFonts w:ascii="Times New Roman"/>
                <w:b w:val="false"/>
                <w:i w:val="false"/>
                <w:color w:val="000000"/>
                <w:sz w:val="20"/>
              </w:rPr>
              <w:t xml:space="preserve">
- жаттығуды дайындау жөнiндегі </w:t>
            </w:r>
            <w:r>
              <w:br/>
            </w:r>
            <w:r>
              <w:rPr>
                <w:rFonts w:ascii="Times New Roman"/>
                <w:b w:val="false"/>
                <w:i w:val="false"/>
                <w:color w:val="000000"/>
                <w:sz w:val="20"/>
              </w:rPr>
              <w:t xml:space="preserve">
бiрлескен жұмыс тобын </w:t>
            </w:r>
            <w:r>
              <w:br/>
            </w:r>
            <w:r>
              <w:rPr>
                <w:rFonts w:ascii="Times New Roman"/>
                <w:b w:val="false"/>
                <w:i w:val="false"/>
                <w:color w:val="000000"/>
                <w:sz w:val="20"/>
              </w:rPr>
              <w:t xml:space="preserve">
қалыптастыру түпкi ойы мен сценарийiн әзiрлеу, ұйымдастыру мәселелерiн шешу </w:t>
            </w:r>
            <w:r>
              <w:br/>
            </w:r>
            <w:r>
              <w:rPr>
                <w:rFonts w:ascii="Times New Roman"/>
                <w:b w:val="false"/>
                <w:i w:val="false"/>
                <w:color w:val="000000"/>
                <w:sz w:val="20"/>
              </w:rPr>
              <w:t xml:space="preserve">
- жаттығуды жүргізу </w:t>
            </w:r>
            <w:r>
              <w:br/>
            </w:r>
            <w:r>
              <w:rPr>
                <w:rFonts w:ascii="Times New Roman"/>
                <w:b w:val="false"/>
                <w:i w:val="false"/>
                <w:color w:val="000000"/>
                <w:sz w:val="20"/>
              </w:rPr>
              <w:t>
</w:t>
            </w:r>
            <w:r>
              <w:rPr>
                <w:rFonts w:ascii="Times New Roman"/>
                <w:b/>
                <w:i w:val="false"/>
                <w:color w:val="000000"/>
                <w:sz w:val="20"/>
              </w:rPr>
              <w:t xml:space="preserve">      ҰҚК (Н.Н.Дүтбаев),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62.2.3. Жұмыс бабында </w:t>
            </w:r>
            <w:r>
              <w:br/>
            </w:r>
            <w:r>
              <w:rPr>
                <w:rFonts w:ascii="Times New Roman"/>
                <w:b w:val="false"/>
                <w:i w:val="false"/>
                <w:color w:val="000000"/>
                <w:sz w:val="20"/>
              </w:rPr>
              <w:t xml:space="preserve">
байланыстар орнату және </w:t>
            </w:r>
            <w:r>
              <w:br/>
            </w:r>
            <w:r>
              <w:rPr>
                <w:rFonts w:ascii="Times New Roman"/>
                <w:b w:val="false"/>
                <w:i w:val="false"/>
                <w:color w:val="000000"/>
                <w:sz w:val="20"/>
              </w:rPr>
              <w:t xml:space="preserve">
БҰҰ-ның ҚК ТҚК, ФАТФ-мен және </w:t>
            </w:r>
            <w:r>
              <w:br/>
            </w:r>
            <w:r>
              <w:rPr>
                <w:rFonts w:ascii="Times New Roman"/>
                <w:b w:val="false"/>
                <w:i w:val="false"/>
                <w:color w:val="000000"/>
                <w:sz w:val="20"/>
              </w:rPr>
              <w:t xml:space="preserve">
лаңкестікке қарсы iс-қимылмен </w:t>
            </w:r>
            <w:r>
              <w:br/>
            </w:r>
            <w:r>
              <w:rPr>
                <w:rFonts w:ascii="Times New Roman"/>
                <w:b w:val="false"/>
                <w:i w:val="false"/>
                <w:color w:val="000000"/>
                <w:sz w:val="20"/>
              </w:rPr>
              <w:t xml:space="preserve">
айналысатын басқа да халықара- </w:t>
            </w:r>
            <w:r>
              <w:br/>
            </w:r>
            <w:r>
              <w:rPr>
                <w:rFonts w:ascii="Times New Roman"/>
                <w:b w:val="false"/>
                <w:i w:val="false"/>
                <w:color w:val="000000"/>
                <w:sz w:val="20"/>
              </w:rPr>
              <w:t xml:space="preserve">
лық құрылымдармен ақпарат </w:t>
            </w:r>
            <w:r>
              <w:br/>
            </w:r>
            <w:r>
              <w:rPr>
                <w:rFonts w:ascii="Times New Roman"/>
                <w:b w:val="false"/>
                <w:i w:val="false"/>
                <w:color w:val="000000"/>
                <w:sz w:val="20"/>
              </w:rPr>
              <w:t xml:space="preserve">
алмасуды ұйымдастыру: </w:t>
            </w:r>
            <w:r>
              <w:br/>
            </w:r>
            <w:r>
              <w:rPr>
                <w:rFonts w:ascii="Times New Roman"/>
                <w:b w:val="false"/>
                <w:i w:val="false"/>
                <w:color w:val="000000"/>
                <w:sz w:val="20"/>
              </w:rPr>
              <w:t xml:space="preserve">
- тиiсті өтiнiштердi дайындау </w:t>
            </w:r>
            <w:r>
              <w:br/>
            </w:r>
            <w:r>
              <w:rPr>
                <w:rFonts w:ascii="Times New Roman"/>
                <w:b w:val="false"/>
                <w:i w:val="false"/>
                <w:color w:val="000000"/>
                <w:sz w:val="20"/>
              </w:rPr>
              <w:t xml:space="preserve">
және жіберу </w:t>
            </w:r>
            <w:r>
              <w:br/>
            </w:r>
            <w:r>
              <w:rPr>
                <w:rFonts w:ascii="Times New Roman"/>
                <w:b w:val="false"/>
                <w:i w:val="false"/>
                <w:color w:val="000000"/>
                <w:sz w:val="20"/>
              </w:rPr>
              <w:t xml:space="preserve">
- материалдармен алмасу </w:t>
            </w:r>
            <w:r>
              <w:br/>
            </w:r>
            <w:r>
              <w:rPr>
                <w:rFonts w:ascii="Times New Roman"/>
                <w:b w:val="false"/>
                <w:i w:val="false"/>
                <w:color w:val="000000"/>
                <w:sz w:val="20"/>
              </w:rPr>
              <w:t>
</w:t>
            </w:r>
            <w:r>
              <w:rPr>
                <w:rFonts w:ascii="Times New Roman"/>
                <w:b/>
                <w:i w:val="false"/>
                <w:color w:val="000000"/>
                <w:sz w:val="20"/>
              </w:rPr>
              <w:t xml:space="preserve"> ҰҚК (Н.Н.Дүтбаев), 2005 жыл </w:t>
            </w:r>
            <w:r>
              <w:br/>
            </w:r>
            <w:r>
              <w:rPr>
                <w:rFonts w:ascii="Times New Roman"/>
                <w:b w:val="false"/>
                <w:i w:val="false"/>
                <w:color w:val="000000"/>
                <w:sz w:val="20"/>
              </w:rPr>
              <w:t xml:space="preserve">
62.2.4. "ШЫҰ-ға мүше </w:t>
            </w:r>
            <w:r>
              <w:br/>
            </w:r>
            <w:r>
              <w:rPr>
                <w:rFonts w:ascii="Times New Roman"/>
                <w:b w:val="false"/>
                <w:i w:val="false"/>
                <w:color w:val="000000"/>
                <w:sz w:val="20"/>
              </w:rPr>
              <w:t xml:space="preserve">
мемлекеттердiң үкiметтерi </w:t>
            </w:r>
            <w:r>
              <w:br/>
            </w:r>
            <w:r>
              <w:rPr>
                <w:rFonts w:ascii="Times New Roman"/>
                <w:b w:val="false"/>
                <w:i w:val="false"/>
                <w:color w:val="000000"/>
                <w:sz w:val="20"/>
              </w:rPr>
              <w:t xml:space="preserve">
арасындағы төтенше жағдайларды </w:t>
            </w:r>
            <w:r>
              <w:br/>
            </w:r>
            <w:r>
              <w:rPr>
                <w:rFonts w:ascii="Times New Roman"/>
                <w:b w:val="false"/>
                <w:i w:val="false"/>
                <w:color w:val="000000"/>
                <w:sz w:val="20"/>
              </w:rPr>
              <w:t xml:space="preserve">
жоюда көмек көрсету кезiндегi </w:t>
            </w:r>
            <w:r>
              <w:br/>
            </w:r>
            <w:r>
              <w:rPr>
                <w:rFonts w:ascii="Times New Roman"/>
                <w:b w:val="false"/>
                <w:i w:val="false"/>
                <w:color w:val="000000"/>
                <w:sz w:val="20"/>
              </w:rPr>
              <w:t xml:space="preserve">
өзара iс-қимыл туралы келiсiм- </w:t>
            </w:r>
            <w:r>
              <w:br/>
            </w:r>
            <w:r>
              <w:rPr>
                <w:rFonts w:ascii="Times New Roman"/>
                <w:b w:val="false"/>
                <w:i w:val="false"/>
                <w:color w:val="000000"/>
                <w:sz w:val="20"/>
              </w:rPr>
              <w:t xml:space="preserve">
ге" қол қойылуын қамтамасыз ету </w:t>
            </w:r>
            <w:r>
              <w:br/>
            </w:r>
            <w:r>
              <w:rPr>
                <w:rFonts w:ascii="Times New Roman"/>
                <w:b w:val="false"/>
                <w:i w:val="false"/>
                <w:color w:val="000000"/>
                <w:sz w:val="20"/>
              </w:rPr>
              <w:t>
</w:t>
            </w:r>
            <w:r>
              <w:rPr>
                <w:rFonts w:ascii="Times New Roman"/>
                <w:b/>
                <w:i w:val="false"/>
                <w:color w:val="000000"/>
                <w:sz w:val="20"/>
              </w:rPr>
              <w:t xml:space="preserve">      ТЖМ (Н.Қ.Бижанов),  </w:t>
            </w:r>
            <w:r>
              <w:br/>
            </w:r>
            <w:r>
              <w:rPr>
                <w:rFonts w:ascii="Times New Roman"/>
                <w:b w:val="false"/>
                <w:i w:val="false"/>
                <w:color w:val="000000"/>
                <w:sz w:val="20"/>
              </w:rPr>
              <w:t>
</w:t>
            </w:r>
            <w:r>
              <w:rPr>
                <w:rFonts w:ascii="Times New Roman"/>
                <w:b/>
                <w:i w:val="false"/>
                <w:color w:val="000000"/>
                <w:sz w:val="20"/>
              </w:rPr>
              <w:t xml:space="preserve">    2005 жылғы 4-тоқсан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Келiссөз процесiн қарқын- </w:t>
            </w:r>
            <w:r>
              <w:br/>
            </w:r>
            <w:r>
              <w:rPr>
                <w:rFonts w:ascii="Times New Roman"/>
                <w:b w:val="false"/>
                <w:i w:val="false"/>
                <w:color w:val="000000"/>
                <w:sz w:val="20"/>
              </w:rPr>
              <w:t xml:space="preserve">
дату мақсатында Үкiмет </w:t>
            </w:r>
            <w:r>
              <w:br/>
            </w:r>
            <w:r>
              <w:rPr>
                <w:rFonts w:ascii="Times New Roman"/>
                <w:b w:val="false"/>
                <w:i w:val="false"/>
                <w:color w:val="000000"/>
                <w:sz w:val="20"/>
              </w:rPr>
              <w:t xml:space="preserve">
мүшелерiнiң, келiссөз </w:t>
            </w:r>
            <w:r>
              <w:br/>
            </w:r>
            <w:r>
              <w:rPr>
                <w:rFonts w:ascii="Times New Roman"/>
                <w:b w:val="false"/>
                <w:i w:val="false"/>
                <w:color w:val="000000"/>
                <w:sz w:val="20"/>
              </w:rPr>
              <w:t xml:space="preserve">
топтары мүшелерiнiң БСҰ-ға </w:t>
            </w:r>
            <w:r>
              <w:br/>
            </w:r>
            <w:r>
              <w:rPr>
                <w:rFonts w:ascii="Times New Roman"/>
                <w:b w:val="false"/>
                <w:i w:val="false"/>
                <w:color w:val="000000"/>
                <w:sz w:val="20"/>
              </w:rPr>
              <w:t xml:space="preserve">
мүше негiзгi елдермен </w:t>
            </w:r>
            <w:r>
              <w:br/>
            </w:r>
            <w:r>
              <w:rPr>
                <w:rFonts w:ascii="Times New Roman"/>
                <w:b w:val="false"/>
                <w:i w:val="false"/>
                <w:color w:val="000000"/>
                <w:sz w:val="20"/>
              </w:rPr>
              <w:t xml:space="preserve">
келiссөздерiн өткiзу және </w:t>
            </w:r>
            <w:r>
              <w:br/>
            </w:r>
            <w:r>
              <w:rPr>
                <w:rFonts w:ascii="Times New Roman"/>
                <w:b w:val="false"/>
                <w:i w:val="false"/>
                <w:color w:val="000000"/>
                <w:sz w:val="20"/>
              </w:rPr>
              <w:t xml:space="preserve">
қорытынды құжат - ҚР-дың </w:t>
            </w:r>
            <w:r>
              <w:br/>
            </w:r>
            <w:r>
              <w:rPr>
                <w:rFonts w:ascii="Times New Roman"/>
                <w:b w:val="false"/>
                <w:i w:val="false"/>
                <w:color w:val="000000"/>
                <w:sz w:val="20"/>
              </w:rPr>
              <w:t xml:space="preserve">
БСҰ-ға кiруi жөнiндегi </w:t>
            </w:r>
            <w:r>
              <w:br/>
            </w:r>
            <w:r>
              <w:rPr>
                <w:rFonts w:ascii="Times New Roman"/>
                <w:b w:val="false"/>
                <w:i w:val="false"/>
                <w:color w:val="000000"/>
                <w:sz w:val="20"/>
              </w:rPr>
              <w:t xml:space="preserve">
жұмыс тобы баяндамасының </w:t>
            </w:r>
            <w:r>
              <w:br/>
            </w:r>
            <w:r>
              <w:rPr>
                <w:rFonts w:ascii="Times New Roman"/>
                <w:b w:val="false"/>
                <w:i w:val="false"/>
                <w:color w:val="000000"/>
                <w:sz w:val="20"/>
              </w:rPr>
              <w:t xml:space="preserve">
түпкi нұсқасын дайындау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С.М.Мыңбаев, Қ.К.Тоқаев, </w:t>
            </w:r>
            <w:r>
              <w:br/>
            </w:r>
            <w:r>
              <w:rPr>
                <w:rFonts w:ascii="Times New Roman"/>
                <w:b w:val="false"/>
                <w:i w:val="false"/>
                <w:color w:val="000000"/>
                <w:sz w:val="20"/>
              </w:rPr>
              <w:t xml:space="preserve">
Үкiмет мүшелерi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келiссөздер хаттамалары, </w:t>
            </w:r>
            <w:r>
              <w:br/>
            </w:r>
            <w:r>
              <w:rPr>
                <w:rFonts w:ascii="Times New Roman"/>
                <w:b w:val="false"/>
                <w:i w:val="false"/>
                <w:color w:val="000000"/>
                <w:sz w:val="20"/>
              </w:rPr>
              <w:t xml:space="preserve">
БСҰ-ға кiру жөнiндегi </w:t>
            </w:r>
            <w:r>
              <w:br/>
            </w:r>
            <w:r>
              <w:rPr>
                <w:rFonts w:ascii="Times New Roman"/>
                <w:b w:val="false"/>
                <w:i w:val="false"/>
                <w:color w:val="000000"/>
                <w:sz w:val="20"/>
              </w:rPr>
              <w:t xml:space="preserve">
жұмыс тобының баяндамасы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2006 жылғы қарашаға дейiн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ҚР-дың БСҰ-ға кiруi </w:t>
            </w:r>
            <w:r>
              <w:br/>
            </w:r>
            <w:r>
              <w:rPr>
                <w:rFonts w:ascii="Times New Roman"/>
                <w:b w:val="false"/>
                <w:i w:val="false"/>
                <w:color w:val="000000"/>
                <w:sz w:val="20"/>
              </w:rPr>
              <w:t xml:space="preserve">
жөнiндегi келiссөз процесiн </w:t>
            </w:r>
            <w:r>
              <w:br/>
            </w:r>
            <w:r>
              <w:rPr>
                <w:rFonts w:ascii="Times New Roman"/>
                <w:b w:val="false"/>
                <w:i w:val="false"/>
                <w:color w:val="000000"/>
                <w:sz w:val="20"/>
              </w:rPr>
              <w:t xml:space="preserve">
қарқындандыру мақсатында </w:t>
            </w:r>
            <w:r>
              <w:br/>
            </w:r>
            <w:r>
              <w:rPr>
                <w:rFonts w:ascii="Times New Roman"/>
                <w:b w:val="false"/>
                <w:i w:val="false"/>
                <w:color w:val="000000"/>
                <w:sz w:val="20"/>
              </w:rPr>
              <w:t xml:space="preserve">
Үкiмет мүшелерi, ИСМ мен СIМ </w:t>
            </w:r>
            <w:r>
              <w:br/>
            </w:r>
            <w:r>
              <w:rPr>
                <w:rFonts w:ascii="Times New Roman"/>
                <w:b w:val="false"/>
                <w:i w:val="false"/>
                <w:color w:val="000000"/>
                <w:sz w:val="20"/>
              </w:rPr>
              <w:t xml:space="preserve">
басшылығы, келiссөз командасы- </w:t>
            </w:r>
            <w:r>
              <w:br/>
            </w:r>
            <w:r>
              <w:rPr>
                <w:rFonts w:ascii="Times New Roman"/>
                <w:b w:val="false"/>
                <w:i w:val="false"/>
                <w:color w:val="000000"/>
                <w:sz w:val="20"/>
              </w:rPr>
              <w:t xml:space="preserve">
ның мүшелерi БСҰ-ның негізгi </w:t>
            </w:r>
            <w:r>
              <w:br/>
            </w:r>
            <w:r>
              <w:rPr>
                <w:rFonts w:ascii="Times New Roman"/>
                <w:b w:val="false"/>
                <w:i w:val="false"/>
                <w:color w:val="000000"/>
                <w:sz w:val="20"/>
              </w:rPr>
              <w:t xml:space="preserve">
мүше елдерiмен, сондай-ақ </w:t>
            </w:r>
            <w:r>
              <w:br/>
            </w:r>
            <w:r>
              <w:rPr>
                <w:rFonts w:ascii="Times New Roman"/>
                <w:b w:val="false"/>
                <w:i w:val="false"/>
                <w:color w:val="000000"/>
                <w:sz w:val="20"/>
              </w:rPr>
              <w:t xml:space="preserve">
Қазақстанға келетін шетелдiк </w:t>
            </w:r>
            <w:r>
              <w:br/>
            </w:r>
            <w:r>
              <w:rPr>
                <w:rFonts w:ascii="Times New Roman"/>
                <w:b w:val="false"/>
                <w:i w:val="false"/>
                <w:color w:val="000000"/>
                <w:sz w:val="20"/>
              </w:rPr>
              <w:t xml:space="preserve">
делегациялармен келiссөздер </w:t>
            </w:r>
            <w:r>
              <w:br/>
            </w:r>
            <w:r>
              <w:rPr>
                <w:rFonts w:ascii="Times New Roman"/>
                <w:b w:val="false"/>
                <w:i w:val="false"/>
                <w:color w:val="000000"/>
                <w:sz w:val="20"/>
              </w:rPr>
              <w:t xml:space="preserve">
өткiзу </w:t>
            </w:r>
            <w:r>
              <w:br/>
            </w:r>
            <w:r>
              <w:rPr>
                <w:rFonts w:ascii="Times New Roman"/>
                <w:b w:val="false"/>
                <w:i w:val="false"/>
                <w:color w:val="000000"/>
                <w:sz w:val="20"/>
              </w:rPr>
              <w:t>
</w:t>
            </w:r>
            <w:r>
              <w:rPr>
                <w:rFonts w:ascii="Times New Roman"/>
                <w:b/>
                <w:i w:val="false"/>
                <w:color w:val="000000"/>
                <w:sz w:val="20"/>
              </w:rPr>
              <w:t xml:space="preserve">   ИСМ (Ж.С.Айтжанов) жұмыс </w:t>
            </w:r>
            <w:r>
              <w:br/>
            </w:r>
            <w:r>
              <w:rPr>
                <w:rFonts w:ascii="Times New Roman"/>
                <w:b w:val="false"/>
                <w:i w:val="false"/>
                <w:color w:val="000000"/>
                <w:sz w:val="20"/>
              </w:rPr>
              <w:t>
</w:t>
            </w:r>
            <w:r>
              <w:rPr>
                <w:rFonts w:ascii="Times New Roman"/>
                <w:b/>
                <w:i w:val="false"/>
                <w:color w:val="000000"/>
                <w:sz w:val="20"/>
              </w:rPr>
              <w:t xml:space="preserve">     Кестесiне сәйкес </w:t>
            </w:r>
            <w:r>
              <w:br/>
            </w:r>
            <w:r>
              <w:rPr>
                <w:rFonts w:ascii="Times New Roman"/>
                <w:b w:val="false"/>
                <w:i w:val="false"/>
                <w:color w:val="000000"/>
                <w:sz w:val="20"/>
              </w:rPr>
              <w:t xml:space="preserve">
63.2. ҚР-дың БСҰ-ға кiруi </w:t>
            </w:r>
            <w:r>
              <w:br/>
            </w:r>
            <w:r>
              <w:rPr>
                <w:rFonts w:ascii="Times New Roman"/>
                <w:b w:val="false"/>
                <w:i w:val="false"/>
                <w:color w:val="000000"/>
                <w:sz w:val="20"/>
              </w:rPr>
              <w:t xml:space="preserve">
жөнiндегi жұмыс тобы баяндама- </w:t>
            </w:r>
            <w:r>
              <w:br/>
            </w:r>
            <w:r>
              <w:rPr>
                <w:rFonts w:ascii="Times New Roman"/>
                <w:b w:val="false"/>
                <w:i w:val="false"/>
                <w:color w:val="000000"/>
                <w:sz w:val="20"/>
              </w:rPr>
              <w:t xml:space="preserve">
сының жобасын дайындау </w:t>
            </w:r>
            <w:r>
              <w:br/>
            </w:r>
            <w:r>
              <w:rPr>
                <w:rFonts w:ascii="Times New Roman"/>
                <w:b w:val="false"/>
                <w:i w:val="false"/>
                <w:color w:val="000000"/>
                <w:sz w:val="20"/>
              </w:rPr>
              <w:t>
</w:t>
            </w:r>
            <w:r>
              <w:rPr>
                <w:rFonts w:ascii="Times New Roman"/>
                <w:b/>
                <w:i w:val="false"/>
                <w:color w:val="000000"/>
                <w:sz w:val="20"/>
              </w:rPr>
              <w:t xml:space="preserve">     ИСМ (Ж.С.Айтжанов),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63.3. Қазақстан Республикасы- </w:t>
            </w:r>
            <w:r>
              <w:br/>
            </w:r>
            <w:r>
              <w:rPr>
                <w:rFonts w:ascii="Times New Roman"/>
                <w:b w:val="false"/>
                <w:i w:val="false"/>
                <w:color w:val="000000"/>
                <w:sz w:val="20"/>
              </w:rPr>
              <w:t xml:space="preserve">
ның БСҰ-ға кiруi жөнiнде </w:t>
            </w:r>
            <w:r>
              <w:br/>
            </w:r>
            <w:r>
              <w:rPr>
                <w:rFonts w:ascii="Times New Roman"/>
                <w:b w:val="false"/>
                <w:i w:val="false"/>
                <w:color w:val="000000"/>
                <w:sz w:val="20"/>
              </w:rPr>
              <w:t xml:space="preserve">
жүргiзiлетiн көп жақты келiс- </w:t>
            </w:r>
            <w:r>
              <w:br/>
            </w:r>
            <w:r>
              <w:rPr>
                <w:rFonts w:ascii="Times New Roman"/>
                <w:b w:val="false"/>
                <w:i w:val="false"/>
                <w:color w:val="000000"/>
                <w:sz w:val="20"/>
              </w:rPr>
              <w:t xml:space="preserve">
сөздер шеңберiнде ҚР-дың </w:t>
            </w:r>
            <w:r>
              <w:br/>
            </w:r>
            <w:r>
              <w:rPr>
                <w:rFonts w:ascii="Times New Roman"/>
                <w:b w:val="false"/>
                <w:i w:val="false"/>
                <w:color w:val="000000"/>
                <w:sz w:val="20"/>
              </w:rPr>
              <w:t xml:space="preserve">
БСҰ-ға кiруi жөнiндегi жұмыс </w:t>
            </w:r>
            <w:r>
              <w:br/>
            </w:r>
            <w:r>
              <w:rPr>
                <w:rFonts w:ascii="Times New Roman"/>
                <w:b w:val="false"/>
                <w:i w:val="false"/>
                <w:color w:val="000000"/>
                <w:sz w:val="20"/>
              </w:rPr>
              <w:t xml:space="preserve">
тобы баяндамасының түпкi </w:t>
            </w:r>
            <w:r>
              <w:br/>
            </w:r>
            <w:r>
              <w:rPr>
                <w:rFonts w:ascii="Times New Roman"/>
                <w:b w:val="false"/>
                <w:i w:val="false"/>
                <w:color w:val="000000"/>
                <w:sz w:val="20"/>
              </w:rPr>
              <w:t xml:space="preserve">
нұсқасын дайындау </w:t>
            </w:r>
            <w:r>
              <w:br/>
            </w:r>
            <w:r>
              <w:rPr>
                <w:rFonts w:ascii="Times New Roman"/>
                <w:b w:val="false"/>
                <w:i w:val="false"/>
                <w:color w:val="000000"/>
                <w:sz w:val="20"/>
              </w:rPr>
              <w:t>
</w:t>
            </w:r>
            <w:r>
              <w:rPr>
                <w:rFonts w:ascii="Times New Roman"/>
                <w:b/>
                <w:i w:val="false"/>
                <w:color w:val="000000"/>
                <w:sz w:val="20"/>
              </w:rPr>
              <w:t xml:space="preserve">      ИСМ (С.М.Мыңбаев),  </w:t>
            </w:r>
            <w:r>
              <w:br/>
            </w:r>
            <w:r>
              <w:rPr>
                <w:rFonts w:ascii="Times New Roman"/>
                <w:b w:val="false"/>
                <w:i w:val="false"/>
                <w:color w:val="000000"/>
                <w:sz w:val="20"/>
              </w:rPr>
              <w:t>
</w:t>
            </w:r>
            <w:r>
              <w:rPr>
                <w:rFonts w:ascii="Times New Roman"/>
                <w:b/>
                <w:i w:val="false"/>
                <w:color w:val="000000"/>
                <w:sz w:val="20"/>
              </w:rPr>
              <w:t xml:space="preserve">     2005 жылғы қараша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Бiздi бүгiн не алаңдатып отыр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жаппай ұғымында </w:t>
            </w:r>
            <w:r>
              <w:br/>
            </w:r>
            <w:r>
              <w:rPr>
                <w:rFonts w:ascii="Times New Roman"/>
                <w:b w:val="false"/>
                <w:i w:val="false"/>
                <w:color w:val="000000"/>
                <w:sz w:val="20"/>
              </w:rPr>
              <w:t xml:space="preserve">
лаңкестік, экстремизм, </w:t>
            </w:r>
            <w:r>
              <w:br/>
            </w:r>
            <w:r>
              <w:rPr>
                <w:rFonts w:ascii="Times New Roman"/>
                <w:b w:val="false"/>
                <w:i w:val="false"/>
                <w:color w:val="000000"/>
                <w:sz w:val="20"/>
              </w:rPr>
              <w:t xml:space="preserve">
нашақорлық идеяларына </w:t>
            </w:r>
            <w:r>
              <w:br/>
            </w:r>
            <w:r>
              <w:rPr>
                <w:rFonts w:ascii="Times New Roman"/>
                <w:b w:val="false"/>
                <w:i w:val="false"/>
                <w:color w:val="000000"/>
                <w:sz w:val="20"/>
              </w:rPr>
              <w:t xml:space="preserve">
жеккөрiнiштi қалыптастыру </w:t>
            </w:r>
            <w:r>
              <w:br/>
            </w:r>
            <w:r>
              <w:rPr>
                <w:rFonts w:ascii="Times New Roman"/>
                <w:b w:val="false"/>
                <w:i w:val="false"/>
                <w:color w:val="000000"/>
                <w:sz w:val="20"/>
              </w:rPr>
              <w:t xml:space="preserve">
мақсатында лаңкестіктiң, </w:t>
            </w:r>
            <w:r>
              <w:br/>
            </w:r>
            <w:r>
              <w:rPr>
                <w:rFonts w:ascii="Times New Roman"/>
                <w:b w:val="false"/>
                <w:i w:val="false"/>
                <w:color w:val="000000"/>
                <w:sz w:val="20"/>
              </w:rPr>
              <w:t xml:space="preserve">
дiни экстремизмнiң, есiрт- </w:t>
            </w:r>
            <w:r>
              <w:br/>
            </w:r>
            <w:r>
              <w:rPr>
                <w:rFonts w:ascii="Times New Roman"/>
                <w:b w:val="false"/>
                <w:i w:val="false"/>
                <w:color w:val="000000"/>
                <w:sz w:val="20"/>
              </w:rPr>
              <w:t xml:space="preserve">
кiнiң заңсыз айналымының </w:t>
            </w:r>
            <w:r>
              <w:br/>
            </w:r>
            <w:r>
              <w:rPr>
                <w:rFonts w:ascii="Times New Roman"/>
                <w:b w:val="false"/>
                <w:i w:val="false"/>
                <w:color w:val="000000"/>
                <w:sz w:val="20"/>
              </w:rPr>
              <w:t xml:space="preserve">
халықаралық араздығының </w:t>
            </w:r>
            <w:r>
              <w:br/>
            </w:r>
            <w:r>
              <w:rPr>
                <w:rFonts w:ascii="Times New Roman"/>
                <w:b w:val="false"/>
                <w:i w:val="false"/>
                <w:color w:val="000000"/>
                <w:sz w:val="20"/>
              </w:rPr>
              <w:t xml:space="preserve">
алдын алу және жолын кесу </w:t>
            </w:r>
            <w:r>
              <w:br/>
            </w:r>
            <w:r>
              <w:rPr>
                <w:rFonts w:ascii="Times New Roman"/>
                <w:b w:val="false"/>
                <w:i w:val="false"/>
                <w:color w:val="000000"/>
                <w:sz w:val="20"/>
              </w:rPr>
              <w:t xml:space="preserve">
және олардың салдарларын </w:t>
            </w:r>
            <w:r>
              <w:br/>
            </w:r>
            <w:r>
              <w:rPr>
                <w:rFonts w:ascii="Times New Roman"/>
                <w:b w:val="false"/>
                <w:i w:val="false"/>
                <w:color w:val="000000"/>
                <w:sz w:val="20"/>
              </w:rPr>
              <w:t xml:space="preserve">
жою жөнiнде шаралар кеше- </w:t>
            </w:r>
            <w:r>
              <w:br/>
            </w:r>
            <w:r>
              <w:rPr>
                <w:rFonts w:ascii="Times New Roman"/>
                <w:b w:val="false"/>
                <w:i w:val="false"/>
                <w:color w:val="000000"/>
                <w:sz w:val="20"/>
              </w:rPr>
              <w:t xml:space="preserve">
нiн әзiрлеу және iске </w:t>
            </w:r>
            <w:r>
              <w:br/>
            </w:r>
            <w:r>
              <w:rPr>
                <w:rFonts w:ascii="Times New Roman"/>
                <w:b w:val="false"/>
                <w:i w:val="false"/>
                <w:color w:val="000000"/>
                <w:sz w:val="20"/>
              </w:rPr>
              <w:t xml:space="preserve">
асыру. Осы жұмысқа бұқара- </w:t>
            </w:r>
            <w:r>
              <w:br/>
            </w:r>
            <w:r>
              <w:rPr>
                <w:rFonts w:ascii="Times New Roman"/>
                <w:b w:val="false"/>
                <w:i w:val="false"/>
                <w:color w:val="000000"/>
                <w:sz w:val="20"/>
              </w:rPr>
              <w:t xml:space="preserve">
лық ақпарат құралдары, </w:t>
            </w:r>
            <w:r>
              <w:br/>
            </w:r>
            <w:r>
              <w:rPr>
                <w:rFonts w:ascii="Times New Roman"/>
                <w:b w:val="false"/>
                <w:i w:val="false"/>
                <w:color w:val="000000"/>
                <w:sz w:val="20"/>
              </w:rPr>
              <w:t xml:space="preserve">
қоғамдық дiни бiрлестік- </w:t>
            </w:r>
            <w:r>
              <w:br/>
            </w:r>
            <w:r>
              <w:rPr>
                <w:rFonts w:ascii="Times New Roman"/>
                <w:b w:val="false"/>
                <w:i w:val="false"/>
                <w:color w:val="000000"/>
                <w:sz w:val="20"/>
              </w:rPr>
              <w:t xml:space="preserve">
тер, ғылым әлеуетiнiң </w:t>
            </w:r>
            <w:r>
              <w:br/>
            </w:r>
            <w:r>
              <w:rPr>
                <w:rFonts w:ascii="Times New Roman"/>
                <w:b w:val="false"/>
                <w:i w:val="false"/>
                <w:color w:val="000000"/>
                <w:sz w:val="20"/>
              </w:rPr>
              <w:t xml:space="preserve">
араласуы жөнiндегi </w:t>
            </w:r>
            <w:r>
              <w:br/>
            </w:r>
            <w:r>
              <w:rPr>
                <w:rFonts w:ascii="Times New Roman"/>
                <w:b w:val="false"/>
                <w:i w:val="false"/>
                <w:color w:val="000000"/>
                <w:sz w:val="20"/>
              </w:rPr>
              <w:t xml:space="preserve">
iс-шараларды iске асыру. </w:t>
            </w:r>
            <w:r>
              <w:br/>
            </w:r>
            <w:r>
              <w:rPr>
                <w:rFonts w:ascii="Times New Roman"/>
                <w:b w:val="false"/>
                <w:i w:val="false"/>
                <w:color w:val="000000"/>
                <w:sz w:val="20"/>
              </w:rPr>
              <w:t xml:space="preserve">
Өңiрлiк талаптар мен </w:t>
            </w:r>
            <w:r>
              <w:br/>
            </w:r>
            <w:r>
              <w:rPr>
                <w:rFonts w:ascii="Times New Roman"/>
                <w:b w:val="false"/>
                <w:i w:val="false"/>
                <w:color w:val="000000"/>
                <w:sz w:val="20"/>
              </w:rPr>
              <w:t xml:space="preserve">
қауiп-қатерлерге қарсы </w:t>
            </w:r>
            <w:r>
              <w:br/>
            </w:r>
            <w:r>
              <w:rPr>
                <w:rFonts w:ascii="Times New Roman"/>
                <w:b w:val="false"/>
                <w:i w:val="false"/>
                <w:color w:val="000000"/>
                <w:sz w:val="20"/>
              </w:rPr>
              <w:t xml:space="preserve">
iс-қимыл бойынша халық- </w:t>
            </w:r>
            <w:r>
              <w:br/>
            </w:r>
            <w:r>
              <w:rPr>
                <w:rFonts w:ascii="Times New Roman"/>
                <w:b w:val="false"/>
                <w:i w:val="false"/>
                <w:color w:val="000000"/>
                <w:sz w:val="20"/>
              </w:rPr>
              <w:t xml:space="preserve">
аралық ынтымақтастықты </w:t>
            </w:r>
            <w:r>
              <w:br/>
            </w:r>
            <w:r>
              <w:rPr>
                <w:rFonts w:ascii="Times New Roman"/>
                <w:b w:val="false"/>
                <w:i w:val="false"/>
                <w:color w:val="000000"/>
                <w:sz w:val="20"/>
              </w:rPr>
              <w:t xml:space="preserve">
жандандыру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Н.Н.Дүтбаев, Е.М.Қосыбаев, </w:t>
            </w:r>
            <w:r>
              <w:br/>
            </w:r>
            <w:r>
              <w:rPr>
                <w:rFonts w:ascii="Times New Roman"/>
                <w:b w:val="false"/>
                <w:i w:val="false"/>
                <w:color w:val="000000"/>
                <w:sz w:val="20"/>
              </w:rPr>
              <w:t xml:space="preserve">
С.С.Қалмырзаев, </w:t>
            </w:r>
            <w:r>
              <w:br/>
            </w:r>
            <w:r>
              <w:rPr>
                <w:rFonts w:ascii="Times New Roman"/>
                <w:b w:val="false"/>
                <w:i w:val="false"/>
                <w:color w:val="000000"/>
                <w:sz w:val="20"/>
              </w:rPr>
              <w:t xml:space="preserve">
Р.Т.Түсiпбеков, </w:t>
            </w:r>
            <w:r>
              <w:br/>
            </w:r>
            <w:r>
              <w:rPr>
                <w:rFonts w:ascii="Times New Roman"/>
                <w:b w:val="false"/>
                <w:i w:val="false"/>
                <w:color w:val="000000"/>
                <w:sz w:val="20"/>
              </w:rPr>
              <w:t xml:space="preserve">
З.Қ.Тұрысбеков, </w:t>
            </w:r>
            <w:r>
              <w:br/>
            </w:r>
            <w:r>
              <w:rPr>
                <w:rFonts w:ascii="Times New Roman"/>
                <w:b w:val="false"/>
                <w:i w:val="false"/>
                <w:color w:val="000000"/>
                <w:sz w:val="20"/>
              </w:rPr>
              <w:t xml:space="preserve">
М.Ж.Көпеев, </w:t>
            </w:r>
            <w:r>
              <w:br/>
            </w:r>
            <w:r>
              <w:rPr>
                <w:rFonts w:ascii="Times New Roman"/>
                <w:b w:val="false"/>
                <w:i w:val="false"/>
                <w:color w:val="000000"/>
                <w:sz w:val="20"/>
              </w:rPr>
              <w:t xml:space="preserve">
Қ.К.Тоқаев, облыстардың,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әкiмдерi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 </w:t>
            </w:r>
            <w:r>
              <w:br/>
            </w:r>
            <w:r>
              <w:rPr>
                <w:rFonts w:ascii="Times New Roman"/>
                <w:b w:val="false"/>
                <w:i w:val="false"/>
                <w:color w:val="000000"/>
                <w:sz w:val="20"/>
              </w:rPr>
              <w:t xml:space="preserve">
Президент Жарлықтары </w:t>
            </w:r>
            <w:r>
              <w:br/>
            </w:r>
            <w:r>
              <w:rPr>
                <w:rFonts w:ascii="Times New Roman"/>
                <w:b w:val="false"/>
                <w:i w:val="false"/>
                <w:color w:val="000000"/>
                <w:sz w:val="20"/>
              </w:rPr>
              <w:t xml:space="preserve">
Үкiмет қаулылары </w:t>
            </w:r>
            <w:r>
              <w:br/>
            </w:r>
            <w:r>
              <w:rPr>
                <w:rFonts w:ascii="Times New Roman"/>
                <w:b w:val="false"/>
                <w:i w:val="false"/>
                <w:color w:val="000000"/>
                <w:sz w:val="20"/>
              </w:rPr>
              <w:t xml:space="preserve">
Халықаралық шарттар мен </w:t>
            </w:r>
            <w:r>
              <w:br/>
            </w:r>
            <w:r>
              <w:rPr>
                <w:rFonts w:ascii="Times New Roman"/>
                <w:b w:val="false"/>
                <w:i w:val="false"/>
                <w:color w:val="000000"/>
                <w:sz w:val="20"/>
              </w:rPr>
              <w:t xml:space="preserve">
келiсiмдер </w:t>
            </w:r>
            <w:r>
              <w:br/>
            </w: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кесiмдер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 </w:t>
            </w:r>
            <w:r>
              <w:br/>
            </w:r>
            <w:r>
              <w:rPr>
                <w:rFonts w:ascii="Times New Roman"/>
                <w:b w:val="false"/>
                <w:i w:val="false"/>
                <w:color w:val="000000"/>
                <w:sz w:val="20"/>
              </w:rPr>
              <w:t xml:space="preserve">
2005 жылғы маусым </w:t>
            </w:r>
            <w:r>
              <w:br/>
            </w:r>
            <w:r>
              <w:rPr>
                <w:rFonts w:ascii="Times New Roman"/>
                <w:b w:val="false"/>
                <w:i w:val="false"/>
                <w:color w:val="000000"/>
                <w:sz w:val="20"/>
              </w:rPr>
              <w:t xml:space="preserve">
2005-2006 жылдар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Аудандарға, қалаларға </w:t>
            </w:r>
            <w:r>
              <w:br/>
            </w:r>
            <w:r>
              <w:rPr>
                <w:rFonts w:ascii="Times New Roman"/>
                <w:b w:val="false"/>
                <w:i w:val="false"/>
                <w:color w:val="000000"/>
                <w:sz w:val="20"/>
              </w:rPr>
              <w:t xml:space="preserve">
және облыстарға қатысты нақты </w:t>
            </w:r>
            <w:r>
              <w:br/>
            </w:r>
            <w:r>
              <w:rPr>
                <w:rFonts w:ascii="Times New Roman"/>
                <w:b w:val="false"/>
                <w:i w:val="false"/>
                <w:color w:val="000000"/>
                <w:sz w:val="20"/>
              </w:rPr>
              <w:t xml:space="preserve">
лаңкестік iс-қимылдардың жолын </w:t>
            </w:r>
            <w:r>
              <w:br/>
            </w:r>
            <w:r>
              <w:rPr>
                <w:rFonts w:ascii="Times New Roman"/>
                <w:b w:val="false"/>
                <w:i w:val="false"/>
                <w:color w:val="000000"/>
                <w:sz w:val="20"/>
              </w:rPr>
              <w:t xml:space="preserve">
кесу және олардың салдарын жою </w:t>
            </w:r>
            <w:r>
              <w:br/>
            </w:r>
            <w:r>
              <w:rPr>
                <w:rFonts w:ascii="Times New Roman"/>
                <w:b w:val="false"/>
                <w:i w:val="false"/>
                <w:color w:val="000000"/>
                <w:sz w:val="20"/>
              </w:rPr>
              <w:t xml:space="preserve">
жөнiндегi жүйелi шараларды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 операцияларды жүргізу </w:t>
            </w:r>
            <w:r>
              <w:br/>
            </w:r>
            <w:r>
              <w:rPr>
                <w:rFonts w:ascii="Times New Roman"/>
                <w:b w:val="false"/>
                <w:i w:val="false"/>
                <w:color w:val="000000"/>
                <w:sz w:val="20"/>
              </w:rPr>
              <w:t xml:space="preserve">
жөнiндегi ведомствоаралық </w:t>
            </w:r>
            <w:r>
              <w:br/>
            </w:r>
            <w:r>
              <w:rPr>
                <w:rFonts w:ascii="Times New Roman"/>
                <w:b w:val="false"/>
                <w:i w:val="false"/>
                <w:color w:val="000000"/>
                <w:sz w:val="20"/>
              </w:rPr>
              <w:t xml:space="preserve">
iс-шаралар жоспарын дайындау </w:t>
            </w:r>
            <w:r>
              <w:br/>
            </w:r>
            <w:r>
              <w:rPr>
                <w:rFonts w:ascii="Times New Roman"/>
                <w:b w:val="false"/>
                <w:i w:val="false"/>
                <w:color w:val="000000"/>
                <w:sz w:val="20"/>
              </w:rPr>
              <w:t xml:space="preserve">
- қаулының жобасын келiсу </w:t>
            </w:r>
            <w:r>
              <w:br/>
            </w:r>
            <w:r>
              <w:rPr>
                <w:rFonts w:ascii="Times New Roman"/>
                <w:b w:val="false"/>
                <w:i w:val="false"/>
                <w:color w:val="000000"/>
                <w:sz w:val="20"/>
              </w:rPr>
              <w:t xml:space="preserve">
рәсiмi және Үкiметке қол қоюға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       ҰҚК (В.К.Божко),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64.2. Олардың тарабынан </w:t>
            </w:r>
            <w:r>
              <w:br/>
            </w:r>
            <w:r>
              <w:rPr>
                <w:rFonts w:ascii="Times New Roman"/>
                <w:b w:val="false"/>
                <w:i w:val="false"/>
                <w:color w:val="000000"/>
                <w:sz w:val="20"/>
              </w:rPr>
              <w:t xml:space="preserve">
Қазақстанның қауiпсiздiгіне </w:t>
            </w:r>
            <w:r>
              <w:br/>
            </w:r>
            <w:r>
              <w:rPr>
                <w:rFonts w:ascii="Times New Roman"/>
                <w:b w:val="false"/>
                <w:i w:val="false"/>
                <w:color w:val="000000"/>
                <w:sz w:val="20"/>
              </w:rPr>
              <w:t xml:space="preserve">
қауiп-қатердi уақтылы анықтау </w:t>
            </w:r>
            <w:r>
              <w:br/>
            </w:r>
            <w:r>
              <w:rPr>
                <w:rFonts w:ascii="Times New Roman"/>
                <w:b w:val="false"/>
                <w:i w:val="false"/>
                <w:color w:val="000000"/>
                <w:sz w:val="20"/>
              </w:rPr>
              <w:t xml:space="preserve">
мақсатында халықаралық </w:t>
            </w:r>
            <w:r>
              <w:br/>
            </w:r>
            <w:r>
              <w:rPr>
                <w:rFonts w:ascii="Times New Roman"/>
                <w:b w:val="false"/>
                <w:i w:val="false"/>
                <w:color w:val="000000"/>
                <w:sz w:val="20"/>
              </w:rPr>
              <w:t xml:space="preserve">
лаңкестiк ұйымдардың қызметiн </w:t>
            </w:r>
            <w:r>
              <w:br/>
            </w:r>
            <w:r>
              <w:rPr>
                <w:rFonts w:ascii="Times New Roman"/>
                <w:b w:val="false"/>
                <w:i w:val="false"/>
                <w:color w:val="000000"/>
                <w:sz w:val="20"/>
              </w:rPr>
              <w:t xml:space="preserve">
талдау негiзiнде қажет </w:t>
            </w:r>
            <w:r>
              <w:br/>
            </w:r>
            <w:r>
              <w:rPr>
                <w:rFonts w:ascii="Times New Roman"/>
                <w:b w:val="false"/>
                <w:i w:val="false"/>
                <w:color w:val="000000"/>
                <w:sz w:val="20"/>
              </w:rPr>
              <w:t xml:space="preserve">
жағдайларда ел аумағында </w:t>
            </w:r>
            <w:r>
              <w:br/>
            </w:r>
            <w:r>
              <w:rPr>
                <w:rFonts w:ascii="Times New Roman"/>
                <w:b w:val="false"/>
                <w:i w:val="false"/>
                <w:color w:val="000000"/>
                <w:sz w:val="20"/>
              </w:rPr>
              <w:t xml:space="preserve">
олардың қызметiне тыйым салу </w:t>
            </w:r>
            <w:r>
              <w:br/>
            </w:r>
            <w:r>
              <w:rPr>
                <w:rFonts w:ascii="Times New Roman"/>
                <w:b w:val="false"/>
                <w:i w:val="false"/>
                <w:color w:val="000000"/>
                <w:sz w:val="20"/>
              </w:rPr>
              <w:t xml:space="preserve">
және жолын кесу жөнiнде </w:t>
            </w:r>
            <w:r>
              <w:br/>
            </w:r>
            <w:r>
              <w:rPr>
                <w:rFonts w:ascii="Times New Roman"/>
                <w:b w:val="false"/>
                <w:i w:val="false"/>
                <w:color w:val="000000"/>
                <w:sz w:val="20"/>
              </w:rPr>
              <w:t xml:space="preserve">
шаралар қабылдау. Ел аумағында </w:t>
            </w:r>
            <w:r>
              <w:br/>
            </w:r>
            <w:r>
              <w:rPr>
                <w:rFonts w:ascii="Times New Roman"/>
                <w:b w:val="false"/>
                <w:i w:val="false"/>
                <w:color w:val="000000"/>
                <w:sz w:val="20"/>
              </w:rPr>
              <w:t xml:space="preserve">
қызметiне тыйым салу ұсыныла- </w:t>
            </w:r>
            <w:r>
              <w:br/>
            </w:r>
            <w:r>
              <w:rPr>
                <w:rFonts w:ascii="Times New Roman"/>
                <w:b w:val="false"/>
                <w:i w:val="false"/>
                <w:color w:val="000000"/>
                <w:sz w:val="20"/>
              </w:rPr>
              <w:t xml:space="preserve">
тын нақты лаңкестік ұйымдар </w:t>
            </w:r>
            <w:r>
              <w:br/>
            </w:r>
            <w:r>
              <w:rPr>
                <w:rFonts w:ascii="Times New Roman"/>
                <w:b w:val="false"/>
                <w:i w:val="false"/>
                <w:color w:val="000000"/>
                <w:sz w:val="20"/>
              </w:rPr>
              <w:t xml:space="preserve">
бойынша Бас прокуратураға </w:t>
            </w:r>
            <w:r>
              <w:br/>
            </w:r>
            <w:r>
              <w:rPr>
                <w:rFonts w:ascii="Times New Roman"/>
                <w:b w:val="false"/>
                <w:i w:val="false"/>
                <w:color w:val="000000"/>
                <w:sz w:val="20"/>
              </w:rPr>
              <w:t xml:space="preserve">
материалдар енгiзу </w:t>
            </w:r>
            <w:r>
              <w:br/>
            </w:r>
            <w:r>
              <w:rPr>
                <w:rFonts w:ascii="Times New Roman"/>
                <w:b w:val="false"/>
                <w:i w:val="false"/>
                <w:color w:val="000000"/>
                <w:sz w:val="20"/>
              </w:rPr>
              <w:t>
</w:t>
            </w:r>
            <w:r>
              <w:rPr>
                <w:rFonts w:ascii="Times New Roman"/>
                <w:b/>
                <w:i w:val="false"/>
                <w:color w:val="000000"/>
                <w:sz w:val="20"/>
              </w:rPr>
              <w:t xml:space="preserve">     ҰҚК (В.К.Божко),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64.3. Қорғалған байланыс, </w:t>
            </w:r>
            <w:r>
              <w:br/>
            </w:r>
            <w:r>
              <w:rPr>
                <w:rFonts w:ascii="Times New Roman"/>
                <w:b w:val="false"/>
                <w:i w:val="false"/>
                <w:color w:val="000000"/>
                <w:sz w:val="20"/>
              </w:rPr>
              <w:t xml:space="preserve">
шетелдiк мекемелердi және </w:t>
            </w:r>
            <w:r>
              <w:br/>
            </w:r>
            <w:r>
              <w:rPr>
                <w:rFonts w:ascii="Times New Roman"/>
                <w:b w:val="false"/>
                <w:i w:val="false"/>
                <w:color w:val="000000"/>
                <w:sz w:val="20"/>
              </w:rPr>
              <w:t xml:space="preserve">
Қазақстанның шетелдегi ресми </w:t>
            </w:r>
            <w:r>
              <w:br/>
            </w:r>
            <w:r>
              <w:rPr>
                <w:rFonts w:ascii="Times New Roman"/>
                <w:b w:val="false"/>
                <w:i w:val="false"/>
                <w:color w:val="000000"/>
                <w:sz w:val="20"/>
              </w:rPr>
              <w:t xml:space="preserve">
өкілдiктерiнiң қызметкерлерiн </w:t>
            </w:r>
            <w:r>
              <w:br/>
            </w:r>
            <w:r>
              <w:rPr>
                <w:rFonts w:ascii="Times New Roman"/>
                <w:b w:val="false"/>
                <w:i w:val="false"/>
                <w:color w:val="000000"/>
                <w:sz w:val="20"/>
              </w:rPr>
              <w:t xml:space="preserve">
табиғи және инженерлiк-техни- </w:t>
            </w:r>
            <w:r>
              <w:br/>
            </w:r>
            <w:r>
              <w:rPr>
                <w:rFonts w:ascii="Times New Roman"/>
                <w:b w:val="false"/>
                <w:i w:val="false"/>
                <w:color w:val="000000"/>
                <w:sz w:val="20"/>
              </w:rPr>
              <w:t xml:space="preserve">
калық қорғау жүйесiн құру </w:t>
            </w:r>
            <w:r>
              <w:br/>
            </w:r>
            <w:r>
              <w:rPr>
                <w:rFonts w:ascii="Times New Roman"/>
                <w:b w:val="false"/>
                <w:i w:val="false"/>
                <w:color w:val="000000"/>
                <w:sz w:val="20"/>
              </w:rPr>
              <w:t xml:space="preserve">
жөнiндегі жұмыстарды аяқтау: </w:t>
            </w:r>
            <w:r>
              <w:br/>
            </w:r>
            <w:r>
              <w:rPr>
                <w:rFonts w:ascii="Times New Roman"/>
                <w:b w:val="false"/>
                <w:i w:val="false"/>
                <w:color w:val="000000"/>
                <w:sz w:val="20"/>
              </w:rPr>
              <w:t xml:space="preserve">
СIМ-ге, Премьер-Министрдiң </w:t>
            </w:r>
            <w:r>
              <w:br/>
            </w:r>
            <w:r>
              <w:rPr>
                <w:rFonts w:ascii="Times New Roman"/>
                <w:b w:val="false"/>
                <w:i w:val="false"/>
                <w:color w:val="000000"/>
                <w:sz w:val="20"/>
              </w:rPr>
              <w:t xml:space="preserve">
Кеңсесiне кадр және </w:t>
            </w:r>
            <w:r>
              <w:br/>
            </w:r>
            <w:r>
              <w:rPr>
                <w:rFonts w:ascii="Times New Roman"/>
                <w:b w:val="false"/>
                <w:i w:val="false"/>
                <w:color w:val="000000"/>
                <w:sz w:val="20"/>
              </w:rPr>
              <w:t xml:space="preserve">
материалдық-техникалық нығайту </w:t>
            </w:r>
            <w:r>
              <w:br/>
            </w:r>
            <w:r>
              <w:rPr>
                <w:rFonts w:ascii="Times New Roman"/>
                <w:b w:val="false"/>
                <w:i w:val="false"/>
                <w:color w:val="000000"/>
                <w:sz w:val="20"/>
              </w:rPr>
              <w:t xml:space="preserve">
жөнiнде тиiстi ұсыныстарды </w:t>
            </w:r>
            <w:r>
              <w:br/>
            </w:r>
            <w:r>
              <w:rPr>
                <w:rFonts w:ascii="Times New Roman"/>
                <w:b w:val="false"/>
                <w:i w:val="false"/>
                <w:color w:val="000000"/>
                <w:sz w:val="20"/>
              </w:rPr>
              <w:t xml:space="preserve">
жiберу </w:t>
            </w:r>
            <w:r>
              <w:br/>
            </w:r>
            <w:r>
              <w:rPr>
                <w:rFonts w:ascii="Times New Roman"/>
                <w:b w:val="false"/>
                <w:i w:val="false"/>
                <w:color w:val="000000"/>
                <w:sz w:val="20"/>
              </w:rPr>
              <w:t>
</w:t>
            </w:r>
            <w:r>
              <w:rPr>
                <w:rFonts w:ascii="Times New Roman"/>
                <w:b/>
                <w:i w:val="false"/>
                <w:color w:val="000000"/>
                <w:sz w:val="20"/>
              </w:rPr>
              <w:t xml:space="preserve">     ҰҚК (Н.Н.Дүтбаев),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64.4. ТЖМ-нiң құтқару </w:t>
            </w:r>
            <w:r>
              <w:br/>
            </w:r>
            <w:r>
              <w:rPr>
                <w:rFonts w:ascii="Times New Roman"/>
                <w:b w:val="false"/>
                <w:i w:val="false"/>
                <w:color w:val="000000"/>
                <w:sz w:val="20"/>
              </w:rPr>
              <w:t xml:space="preserve">
бөлiмшелерiн ықтимал лаңкестiк </w:t>
            </w:r>
            <w:r>
              <w:br/>
            </w:r>
            <w:r>
              <w:rPr>
                <w:rFonts w:ascii="Times New Roman"/>
                <w:b w:val="false"/>
                <w:i w:val="false"/>
                <w:color w:val="000000"/>
                <w:sz w:val="20"/>
              </w:rPr>
              <w:t xml:space="preserve">
актiлерге байланысты төтенше </w:t>
            </w:r>
            <w:r>
              <w:br/>
            </w:r>
            <w:r>
              <w:rPr>
                <w:rFonts w:ascii="Times New Roman"/>
                <w:b w:val="false"/>
                <w:i w:val="false"/>
                <w:color w:val="000000"/>
                <w:sz w:val="20"/>
              </w:rPr>
              <w:t xml:space="preserve">
жағдайлардың салдарын жою </w:t>
            </w:r>
            <w:r>
              <w:br/>
            </w:r>
            <w:r>
              <w:rPr>
                <w:rFonts w:ascii="Times New Roman"/>
                <w:b w:val="false"/>
                <w:i w:val="false"/>
                <w:color w:val="000000"/>
                <w:sz w:val="20"/>
              </w:rPr>
              <w:t xml:space="preserve">
жөнiндегі iс-қимылға үйрету </w:t>
            </w:r>
            <w:r>
              <w:br/>
            </w:r>
            <w:r>
              <w:rPr>
                <w:rFonts w:ascii="Times New Roman"/>
                <w:b w:val="false"/>
                <w:i w:val="false"/>
                <w:color w:val="000000"/>
                <w:sz w:val="20"/>
              </w:rPr>
              <w:t xml:space="preserve">
бағдарламасын қайта жасау </w:t>
            </w:r>
            <w:r>
              <w:br/>
            </w:r>
            <w:r>
              <w:rPr>
                <w:rFonts w:ascii="Times New Roman"/>
                <w:b w:val="false"/>
                <w:i w:val="false"/>
                <w:color w:val="000000"/>
                <w:sz w:val="20"/>
              </w:rPr>
              <w:t>
</w:t>
            </w:r>
            <w:r>
              <w:rPr>
                <w:rFonts w:ascii="Times New Roman"/>
                <w:b/>
                <w:i w:val="false"/>
                <w:color w:val="000000"/>
                <w:sz w:val="20"/>
              </w:rPr>
              <w:t xml:space="preserve">     ТЖМ (Б.Б.Жаңасаев), </w:t>
            </w:r>
            <w:r>
              <w:br/>
            </w:r>
            <w:r>
              <w:rPr>
                <w:rFonts w:ascii="Times New Roman"/>
                <w:b w:val="false"/>
                <w:i w:val="false"/>
                <w:color w:val="000000"/>
                <w:sz w:val="20"/>
              </w:rPr>
              <w:t>
</w:t>
            </w:r>
            <w:r>
              <w:rPr>
                <w:rFonts w:ascii="Times New Roman"/>
                <w:b/>
                <w:i w:val="false"/>
                <w:color w:val="000000"/>
                <w:sz w:val="20"/>
              </w:rPr>
              <w:t xml:space="preserve">   2005 жылғы 3-тоқсан </w:t>
            </w:r>
            <w:r>
              <w:br/>
            </w:r>
            <w:r>
              <w:rPr>
                <w:rFonts w:ascii="Times New Roman"/>
                <w:b w:val="false"/>
                <w:i w:val="false"/>
                <w:color w:val="000000"/>
                <w:sz w:val="20"/>
              </w:rPr>
              <w:t xml:space="preserve">
64.5. ТЖМ бөлiмшелерiн олардың </w:t>
            </w:r>
            <w:r>
              <w:br/>
            </w:r>
            <w:r>
              <w:rPr>
                <w:rFonts w:ascii="Times New Roman"/>
                <w:b w:val="false"/>
                <w:i w:val="false"/>
                <w:color w:val="000000"/>
                <w:sz w:val="20"/>
              </w:rPr>
              <w:t xml:space="preserve">
ықтимал лаңкестік актiлердiң </w:t>
            </w:r>
            <w:r>
              <w:br/>
            </w:r>
            <w:r>
              <w:rPr>
                <w:rFonts w:ascii="Times New Roman"/>
                <w:b w:val="false"/>
                <w:i w:val="false"/>
                <w:color w:val="000000"/>
                <w:sz w:val="20"/>
              </w:rPr>
              <w:t xml:space="preserve">
салдарын жоюға даярлығын </w:t>
            </w:r>
            <w:r>
              <w:br/>
            </w:r>
            <w:r>
              <w:rPr>
                <w:rFonts w:ascii="Times New Roman"/>
                <w:b w:val="false"/>
                <w:i w:val="false"/>
                <w:color w:val="000000"/>
                <w:sz w:val="20"/>
              </w:rPr>
              <w:t xml:space="preserve">
қамтамасыз ету үшiн жабдық- </w:t>
            </w:r>
            <w:r>
              <w:br/>
            </w:r>
            <w:r>
              <w:rPr>
                <w:rFonts w:ascii="Times New Roman"/>
                <w:b w:val="false"/>
                <w:i w:val="false"/>
                <w:color w:val="000000"/>
                <w:sz w:val="20"/>
              </w:rPr>
              <w:t xml:space="preserve">
тармен және құрал-жабдықтармен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w:t>
            </w:r>
            <w:r>
              <w:rPr>
                <w:rFonts w:ascii="Times New Roman"/>
                <w:b/>
                <w:i w:val="false"/>
                <w:color w:val="000000"/>
                <w:sz w:val="20"/>
              </w:rPr>
              <w:t xml:space="preserve">     ТЖМ (Б.Б.Жаңасаев), </w:t>
            </w:r>
            <w:r>
              <w:br/>
            </w:r>
            <w:r>
              <w:rPr>
                <w:rFonts w:ascii="Times New Roman"/>
                <w:b w:val="false"/>
                <w:i w:val="false"/>
                <w:color w:val="000000"/>
                <w:sz w:val="20"/>
              </w:rPr>
              <w:t>
</w:t>
            </w:r>
            <w:r>
              <w:rPr>
                <w:rFonts w:ascii="Times New Roman"/>
                <w:b/>
                <w:i w:val="false"/>
                <w:color w:val="000000"/>
                <w:sz w:val="20"/>
              </w:rPr>
              <w:t xml:space="preserve">   2005 жылғы 2-тоқсан </w:t>
            </w:r>
            <w:r>
              <w:br/>
            </w:r>
            <w:r>
              <w:rPr>
                <w:rFonts w:ascii="Times New Roman"/>
                <w:b w:val="false"/>
                <w:i w:val="false"/>
                <w:color w:val="000000"/>
                <w:sz w:val="20"/>
              </w:rPr>
              <w:t xml:space="preserve">
64.6. "Заңсыз жолмен алынған </w:t>
            </w:r>
            <w:r>
              <w:br/>
            </w:r>
            <w:r>
              <w:rPr>
                <w:rFonts w:ascii="Times New Roman"/>
                <w:b w:val="false"/>
                <w:i w:val="false"/>
                <w:color w:val="000000"/>
                <w:sz w:val="20"/>
              </w:rPr>
              <w:t xml:space="preserve">
кiрiстердi заңдастыруға </w:t>
            </w:r>
            <w:r>
              <w:br/>
            </w:r>
            <w:r>
              <w:rPr>
                <w:rFonts w:ascii="Times New Roman"/>
                <w:b w:val="false"/>
                <w:i w:val="false"/>
                <w:color w:val="000000"/>
                <w:sz w:val="20"/>
              </w:rPr>
              <w:t xml:space="preserve">
(жылыстатуға) және терроризмдi </w:t>
            </w:r>
            <w:r>
              <w:br/>
            </w:r>
            <w:r>
              <w:rPr>
                <w:rFonts w:ascii="Times New Roman"/>
                <w:b w:val="false"/>
                <w:i w:val="false"/>
                <w:color w:val="000000"/>
                <w:sz w:val="20"/>
              </w:rPr>
              <w:t xml:space="preserve">
қаржыландыруға қарсы iс-қимыл </w:t>
            </w:r>
            <w:r>
              <w:br/>
            </w:r>
            <w:r>
              <w:rPr>
                <w:rFonts w:ascii="Times New Roman"/>
                <w:b w:val="false"/>
                <w:i w:val="false"/>
                <w:color w:val="000000"/>
                <w:sz w:val="20"/>
              </w:rPr>
              <w:t xml:space="preserve">
туралы" заңның жобасын әзiрлеу </w:t>
            </w:r>
            <w:r>
              <w:br/>
            </w:r>
            <w:r>
              <w:rPr>
                <w:rFonts w:ascii="Times New Roman"/>
                <w:b w:val="false"/>
                <w:i w:val="false"/>
                <w:color w:val="000000"/>
                <w:sz w:val="20"/>
              </w:rPr>
              <w:t xml:space="preserve">
- заң жобасын мүдделi </w:t>
            </w:r>
            <w:r>
              <w:br/>
            </w:r>
            <w:r>
              <w:rPr>
                <w:rFonts w:ascii="Times New Roman"/>
                <w:b w:val="false"/>
                <w:i w:val="false"/>
                <w:color w:val="000000"/>
                <w:sz w:val="20"/>
              </w:rPr>
              <w:t xml:space="preserve">
мемлекеттiк органдармен келiсу </w:t>
            </w:r>
            <w:r>
              <w:br/>
            </w:r>
            <w:r>
              <w:rPr>
                <w:rFonts w:ascii="Times New Roman"/>
                <w:b w:val="false"/>
                <w:i w:val="false"/>
                <w:color w:val="000000"/>
                <w:sz w:val="20"/>
              </w:rPr>
              <w:t>
</w:t>
            </w:r>
            <w:r>
              <w:rPr>
                <w:rFonts w:ascii="Times New Roman"/>
                <w:b/>
                <w:i w:val="false"/>
                <w:color w:val="000000"/>
                <w:sz w:val="20"/>
              </w:rPr>
              <w:t xml:space="preserve">       Бас прокуратура </w:t>
            </w:r>
            <w:r>
              <w:br/>
            </w:r>
            <w:r>
              <w:rPr>
                <w:rFonts w:ascii="Times New Roman"/>
                <w:b w:val="false"/>
                <w:i w:val="false"/>
                <w:color w:val="000000"/>
                <w:sz w:val="20"/>
              </w:rPr>
              <w:t>
</w:t>
            </w:r>
            <w:r>
              <w:rPr>
                <w:rFonts w:ascii="Times New Roman"/>
                <w:b/>
                <w:i w:val="false"/>
                <w:color w:val="000000"/>
                <w:sz w:val="20"/>
              </w:rPr>
              <w:t xml:space="preserve">     (А.Қ. Дауылбаев),  </w:t>
            </w:r>
            <w:r>
              <w:br/>
            </w:r>
            <w:r>
              <w:rPr>
                <w:rFonts w:ascii="Times New Roman"/>
                <w:b w:val="false"/>
                <w:i w:val="false"/>
                <w:color w:val="000000"/>
                <w:sz w:val="20"/>
              </w:rPr>
              <w:t>
</w:t>
            </w:r>
            <w:r>
              <w:rPr>
                <w:rFonts w:ascii="Times New Roman"/>
                <w:b/>
                <w:i w:val="false"/>
                <w:color w:val="000000"/>
                <w:sz w:val="20"/>
              </w:rPr>
              <w:t xml:space="preserve">     2005 жылғы шілде </w:t>
            </w:r>
            <w:r>
              <w:br/>
            </w:r>
            <w:r>
              <w:rPr>
                <w:rFonts w:ascii="Times New Roman"/>
                <w:b w:val="false"/>
                <w:i w:val="false"/>
                <w:color w:val="000000"/>
                <w:sz w:val="20"/>
              </w:rPr>
              <w:t xml:space="preserve">
  - заң жобасын Үкiметке енгiзу </w:t>
            </w:r>
            <w:r>
              <w:br/>
            </w:r>
            <w:r>
              <w:rPr>
                <w:rFonts w:ascii="Times New Roman"/>
                <w:b w:val="false"/>
                <w:i w:val="false"/>
                <w:color w:val="000000"/>
                <w:sz w:val="20"/>
              </w:rPr>
              <w:t>
</w:t>
            </w:r>
            <w:r>
              <w:rPr>
                <w:rFonts w:ascii="Times New Roman"/>
                <w:b/>
                <w:i w:val="false"/>
                <w:color w:val="000000"/>
                <w:sz w:val="20"/>
              </w:rPr>
              <w:t xml:space="preserve">      Бас прокуратура </w:t>
            </w:r>
            <w:r>
              <w:br/>
            </w:r>
            <w:r>
              <w:rPr>
                <w:rFonts w:ascii="Times New Roman"/>
                <w:b w:val="false"/>
                <w:i w:val="false"/>
                <w:color w:val="000000"/>
                <w:sz w:val="20"/>
              </w:rPr>
              <w:t>
</w:t>
            </w:r>
            <w:r>
              <w:rPr>
                <w:rFonts w:ascii="Times New Roman"/>
                <w:b/>
                <w:i w:val="false"/>
                <w:color w:val="000000"/>
                <w:sz w:val="20"/>
              </w:rPr>
              <w:t xml:space="preserve">    (А.Қ. Дауылбаев),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 заң жобасын Парламентке  енгізу </w:t>
            </w:r>
            <w:r>
              <w:br/>
            </w:r>
            <w:r>
              <w:rPr>
                <w:rFonts w:ascii="Times New Roman"/>
                <w:b w:val="false"/>
                <w:i w:val="false"/>
                <w:color w:val="000000"/>
                <w:sz w:val="20"/>
              </w:rPr>
              <w:t>
</w:t>
            </w:r>
            <w:r>
              <w:rPr>
                <w:rFonts w:ascii="Times New Roman"/>
                <w:b/>
                <w:i w:val="false"/>
                <w:color w:val="000000"/>
                <w:sz w:val="20"/>
              </w:rPr>
              <w:t xml:space="preserve">     Бас прокуратура </w:t>
            </w:r>
            <w:r>
              <w:br/>
            </w:r>
            <w:r>
              <w:rPr>
                <w:rFonts w:ascii="Times New Roman"/>
                <w:b w:val="false"/>
                <w:i w:val="false"/>
                <w:color w:val="000000"/>
                <w:sz w:val="20"/>
              </w:rPr>
              <w:t>
</w:t>
            </w:r>
            <w:r>
              <w:rPr>
                <w:rFonts w:ascii="Times New Roman"/>
                <w:b/>
                <w:i w:val="false"/>
                <w:color w:val="000000"/>
                <w:sz w:val="20"/>
              </w:rPr>
              <w:t xml:space="preserve">   (Р.Т. Түсiпбеков),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 заң жобасын Парламенттің қабылдауы және заңды Президентке қол қоюға жiберу </w:t>
            </w:r>
            <w:r>
              <w:br/>
            </w:r>
            <w:r>
              <w:rPr>
                <w:rFonts w:ascii="Times New Roman"/>
                <w:b w:val="false"/>
                <w:i w:val="false"/>
                <w:color w:val="000000"/>
                <w:sz w:val="20"/>
              </w:rPr>
              <w:t>
</w:t>
            </w:r>
            <w:r>
              <w:rPr>
                <w:rFonts w:ascii="Times New Roman"/>
                <w:b/>
                <w:i w:val="false"/>
                <w:color w:val="000000"/>
                <w:sz w:val="20"/>
              </w:rPr>
              <w:t xml:space="preserve">     Бас прокуратура </w:t>
            </w:r>
            <w:r>
              <w:br/>
            </w:r>
            <w:r>
              <w:rPr>
                <w:rFonts w:ascii="Times New Roman"/>
                <w:b w:val="false"/>
                <w:i w:val="false"/>
                <w:color w:val="000000"/>
                <w:sz w:val="20"/>
              </w:rPr>
              <w:t>
</w:t>
            </w:r>
            <w:r>
              <w:rPr>
                <w:rFonts w:ascii="Times New Roman"/>
                <w:b/>
                <w:i w:val="false"/>
                <w:color w:val="000000"/>
                <w:sz w:val="20"/>
              </w:rPr>
              <w:t xml:space="preserve">  (Р.Т. Түсiпбеков), </w:t>
            </w:r>
            <w:r>
              <w:br/>
            </w:r>
            <w:r>
              <w:rPr>
                <w:rFonts w:ascii="Times New Roman"/>
                <w:b w:val="false"/>
                <w:i w:val="false"/>
                <w:color w:val="000000"/>
                <w:sz w:val="20"/>
              </w:rPr>
              <w:t>
</w:t>
            </w:r>
            <w:r>
              <w:rPr>
                <w:rFonts w:ascii="Times New Roman"/>
                <w:b/>
                <w:i w:val="false"/>
                <w:color w:val="000000"/>
                <w:sz w:val="20"/>
              </w:rPr>
              <w:t xml:space="preserve">   2005 жылғы желтоқсан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Өңiрдегi жағдай туралы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мемлекеттері- </w:t>
            </w:r>
            <w:r>
              <w:br/>
            </w:r>
            <w:r>
              <w:rPr>
                <w:rFonts w:ascii="Times New Roman"/>
                <w:b w:val="false"/>
                <w:i w:val="false"/>
                <w:color w:val="000000"/>
                <w:sz w:val="20"/>
              </w:rPr>
              <w:t xml:space="preserve">
нiң Одағын құру тұжырымда- </w:t>
            </w:r>
            <w:r>
              <w:br/>
            </w:r>
            <w:r>
              <w:rPr>
                <w:rFonts w:ascii="Times New Roman"/>
                <w:b w:val="false"/>
                <w:i w:val="false"/>
                <w:color w:val="000000"/>
                <w:sz w:val="20"/>
              </w:rPr>
              <w:t xml:space="preserve">
масын дайындау және ОАЫ </w:t>
            </w:r>
            <w:r>
              <w:br/>
            </w:r>
            <w:r>
              <w:rPr>
                <w:rFonts w:ascii="Times New Roman"/>
                <w:b w:val="false"/>
                <w:i w:val="false"/>
                <w:color w:val="000000"/>
                <w:sz w:val="20"/>
              </w:rPr>
              <w:t xml:space="preserve">
мемлекеттерiнiң басшылары- </w:t>
            </w:r>
            <w:r>
              <w:br/>
            </w:r>
            <w:r>
              <w:rPr>
                <w:rFonts w:ascii="Times New Roman"/>
                <w:b w:val="false"/>
                <w:i w:val="false"/>
                <w:color w:val="000000"/>
                <w:sz w:val="20"/>
              </w:rPr>
              <w:t xml:space="preserve">
на қарауға және келiсуге </w:t>
            </w:r>
            <w:r>
              <w:br/>
            </w:r>
            <w:r>
              <w:rPr>
                <w:rFonts w:ascii="Times New Roman"/>
                <w:b w:val="false"/>
                <w:i w:val="false"/>
                <w:color w:val="000000"/>
                <w:sz w:val="20"/>
              </w:rPr>
              <w:t xml:space="preserve">
жiберу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 </w:t>
            </w:r>
            <w:r>
              <w:br/>
            </w:r>
            <w:r>
              <w:rPr>
                <w:rFonts w:ascii="Times New Roman"/>
                <w:b w:val="false"/>
                <w:i w:val="false"/>
                <w:color w:val="000000"/>
                <w:sz w:val="20"/>
              </w:rPr>
              <w:t xml:space="preserve">
Қ.К.Тоқаев, министрлiктер </w:t>
            </w:r>
            <w:r>
              <w:br/>
            </w:r>
            <w:r>
              <w:rPr>
                <w:rFonts w:ascii="Times New Roman"/>
                <w:b w:val="false"/>
                <w:i w:val="false"/>
                <w:color w:val="000000"/>
                <w:sz w:val="20"/>
              </w:rPr>
              <w:t xml:space="preserve">
мен ведомстволар </w:t>
            </w:r>
          </w:p>
          <w:p>
            <w:pPr>
              <w:spacing w:after="20"/>
              <w:ind w:left="20"/>
              <w:jc w:val="both"/>
            </w:pPr>
            <w:r>
              <w:rPr>
                <w:rFonts w:ascii="Times New Roman"/>
                <w:b/>
                <w:i w:val="false"/>
                <w:color w:val="000000"/>
                <w:sz w:val="20"/>
              </w:rPr>
              <w:t xml:space="preserve">Аяқтау нысаны - </w:t>
            </w:r>
            <w:r>
              <w:br/>
            </w:r>
            <w:r>
              <w:rPr>
                <w:rFonts w:ascii="Times New Roman"/>
                <w:b w:val="false"/>
                <w:i w:val="false"/>
                <w:color w:val="000000"/>
                <w:sz w:val="20"/>
              </w:rPr>
              <w:t xml:space="preserve">
Мемлекет басшысына </w:t>
            </w:r>
            <w:r>
              <w:br/>
            </w:r>
            <w:r>
              <w:rPr>
                <w:rFonts w:ascii="Times New Roman"/>
                <w:b w:val="false"/>
                <w:i w:val="false"/>
                <w:color w:val="000000"/>
                <w:sz w:val="20"/>
              </w:rPr>
              <w:t xml:space="preserve">
ұсыныстар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w:t>
            </w:r>
            <w:r>
              <w:br/>
            </w:r>
            <w:r>
              <w:rPr>
                <w:rFonts w:ascii="Times New Roman"/>
                <w:b w:val="false"/>
                <w:i w:val="false"/>
                <w:color w:val="000000"/>
                <w:sz w:val="20"/>
              </w:rPr>
              <w:t xml:space="preserve">
2005 жылғы сәуiр-қыркүйек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ОАМ Одағын құру туралы </w:t>
            </w:r>
            <w:r>
              <w:br/>
            </w:r>
            <w:r>
              <w:rPr>
                <w:rFonts w:ascii="Times New Roman"/>
                <w:b w:val="false"/>
                <w:i w:val="false"/>
                <w:color w:val="000000"/>
                <w:sz w:val="20"/>
              </w:rPr>
              <w:t xml:space="preserve">
тұжырымдаманың жобасын әзiрлеу </w:t>
            </w:r>
            <w:r>
              <w:br/>
            </w:r>
            <w:r>
              <w:rPr>
                <w:rFonts w:ascii="Times New Roman"/>
                <w:b w:val="false"/>
                <w:i w:val="false"/>
                <w:color w:val="000000"/>
                <w:sz w:val="20"/>
              </w:rPr>
              <w:t xml:space="preserve">
жөнiндегi ведомствоаралық </w:t>
            </w:r>
            <w:r>
              <w:br/>
            </w:r>
            <w:r>
              <w:rPr>
                <w:rFonts w:ascii="Times New Roman"/>
                <w:b w:val="false"/>
                <w:i w:val="false"/>
                <w:color w:val="000000"/>
                <w:sz w:val="20"/>
              </w:rPr>
              <w:t xml:space="preserve">
жұмыс тобын құру </w:t>
            </w:r>
            <w:r>
              <w:br/>
            </w:r>
            <w:r>
              <w:rPr>
                <w:rFonts w:ascii="Times New Roman"/>
                <w:b w:val="false"/>
                <w:i w:val="false"/>
                <w:color w:val="000000"/>
                <w:sz w:val="20"/>
              </w:rPr>
              <w:t>
</w:t>
            </w:r>
            <w:r>
              <w:rPr>
                <w:rFonts w:ascii="Times New Roman"/>
                <w:b/>
                <w:i w:val="false"/>
                <w:color w:val="000000"/>
                <w:sz w:val="20"/>
              </w:rPr>
              <w:t xml:space="preserve">     СIМ (Н.Б.Онжанов), </w:t>
            </w:r>
            <w:r>
              <w:br/>
            </w:r>
            <w:r>
              <w:rPr>
                <w:rFonts w:ascii="Times New Roman"/>
                <w:b w:val="false"/>
                <w:i w:val="false"/>
                <w:color w:val="000000"/>
                <w:sz w:val="20"/>
              </w:rPr>
              <w:t>
</w:t>
            </w:r>
            <w:r>
              <w:rPr>
                <w:rFonts w:ascii="Times New Roman"/>
                <w:b/>
                <w:i w:val="false"/>
                <w:color w:val="000000"/>
                <w:sz w:val="20"/>
              </w:rPr>
              <w:t xml:space="preserve">   2005 жылғы наурыз </w:t>
            </w:r>
            <w:r>
              <w:br/>
            </w:r>
            <w:r>
              <w:rPr>
                <w:rFonts w:ascii="Times New Roman"/>
                <w:b w:val="false"/>
                <w:i w:val="false"/>
                <w:color w:val="000000"/>
                <w:sz w:val="20"/>
              </w:rPr>
              <w:t xml:space="preserve">
65.2. ОАМ Одағын құру туралы </w:t>
            </w:r>
            <w:r>
              <w:br/>
            </w:r>
            <w:r>
              <w:rPr>
                <w:rFonts w:ascii="Times New Roman"/>
                <w:b w:val="false"/>
                <w:i w:val="false"/>
                <w:color w:val="000000"/>
                <w:sz w:val="20"/>
              </w:rPr>
              <w:t xml:space="preserve">
тұжырымдаманың жобасын әзiрлеу </w:t>
            </w:r>
            <w:r>
              <w:br/>
            </w:r>
            <w:r>
              <w:rPr>
                <w:rFonts w:ascii="Times New Roman"/>
                <w:b w:val="false"/>
                <w:i w:val="false"/>
                <w:color w:val="000000"/>
                <w:sz w:val="20"/>
              </w:rPr>
              <w:t>
</w:t>
            </w:r>
            <w:r>
              <w:rPr>
                <w:rFonts w:ascii="Times New Roman"/>
                <w:b/>
                <w:i w:val="false"/>
                <w:color w:val="000000"/>
                <w:sz w:val="20"/>
              </w:rPr>
              <w:t xml:space="preserve">     СIМ (Н.Б.Онжанов), </w:t>
            </w:r>
            <w:r>
              <w:br/>
            </w:r>
            <w:r>
              <w:rPr>
                <w:rFonts w:ascii="Times New Roman"/>
                <w:b w:val="false"/>
                <w:i w:val="false"/>
                <w:color w:val="000000"/>
                <w:sz w:val="20"/>
              </w:rPr>
              <w:t>
</w:t>
            </w:r>
            <w:r>
              <w:rPr>
                <w:rFonts w:ascii="Times New Roman"/>
                <w:b/>
                <w:i w:val="false"/>
                <w:color w:val="000000"/>
                <w:sz w:val="20"/>
              </w:rPr>
              <w:t xml:space="preserve">    2005 жылғы шiлде </w:t>
            </w:r>
            <w:r>
              <w:br/>
            </w:r>
            <w:r>
              <w:rPr>
                <w:rFonts w:ascii="Times New Roman"/>
                <w:b w:val="false"/>
                <w:i w:val="false"/>
                <w:color w:val="000000"/>
                <w:sz w:val="20"/>
              </w:rPr>
              <w:t xml:space="preserve">
65.3. Мүдделi мемлекеттік </w:t>
            </w:r>
            <w:r>
              <w:br/>
            </w:r>
            <w:r>
              <w:rPr>
                <w:rFonts w:ascii="Times New Roman"/>
                <w:b w:val="false"/>
                <w:i w:val="false"/>
                <w:color w:val="000000"/>
                <w:sz w:val="20"/>
              </w:rPr>
              <w:t xml:space="preserve">
органдармен OAM Одағын құру </w:t>
            </w:r>
            <w:r>
              <w:br/>
            </w:r>
            <w:r>
              <w:rPr>
                <w:rFonts w:ascii="Times New Roman"/>
                <w:b w:val="false"/>
                <w:i w:val="false"/>
                <w:color w:val="000000"/>
                <w:sz w:val="20"/>
              </w:rPr>
              <w:t xml:space="preserve">
туралы тұжырымдаманы келiсу </w:t>
            </w:r>
            <w:r>
              <w:br/>
            </w:r>
            <w:r>
              <w:rPr>
                <w:rFonts w:ascii="Times New Roman"/>
                <w:b w:val="false"/>
                <w:i w:val="false"/>
                <w:color w:val="000000"/>
                <w:sz w:val="20"/>
              </w:rPr>
              <w:t>
</w:t>
            </w:r>
            <w:r>
              <w:rPr>
                <w:rFonts w:ascii="Times New Roman"/>
                <w:b/>
                <w:i w:val="false"/>
                <w:color w:val="000000"/>
                <w:sz w:val="20"/>
              </w:rPr>
              <w:t xml:space="preserve">     СIМ (Н.Б.Онжанов), </w:t>
            </w:r>
            <w:r>
              <w:br/>
            </w:r>
            <w:r>
              <w:rPr>
                <w:rFonts w:ascii="Times New Roman"/>
                <w:b w:val="false"/>
                <w:i w:val="false"/>
                <w:color w:val="000000"/>
                <w:sz w:val="20"/>
              </w:rPr>
              <w:t>
</w:t>
            </w:r>
            <w:r>
              <w:rPr>
                <w:rFonts w:ascii="Times New Roman"/>
                <w:b/>
                <w:i w:val="false"/>
                <w:color w:val="000000"/>
                <w:sz w:val="20"/>
              </w:rPr>
              <w:t xml:space="preserve">    2005 жылғы тамыз </w:t>
            </w:r>
            <w:r>
              <w:br/>
            </w:r>
            <w:r>
              <w:rPr>
                <w:rFonts w:ascii="Times New Roman"/>
                <w:b w:val="false"/>
                <w:i w:val="false"/>
                <w:color w:val="000000"/>
                <w:sz w:val="20"/>
              </w:rPr>
              <w:t xml:space="preserve">
65.4. Тұжырымдаманың жобасын </w:t>
            </w:r>
            <w:r>
              <w:br/>
            </w:r>
            <w:r>
              <w:rPr>
                <w:rFonts w:ascii="Times New Roman"/>
                <w:b w:val="false"/>
                <w:i w:val="false"/>
                <w:color w:val="000000"/>
                <w:sz w:val="20"/>
              </w:rPr>
              <w:t xml:space="preserve">
Президентке ұсыну </w:t>
            </w:r>
            <w:r>
              <w:br/>
            </w:r>
            <w:r>
              <w:rPr>
                <w:rFonts w:ascii="Times New Roman"/>
                <w:b w:val="false"/>
                <w:i w:val="false"/>
                <w:color w:val="000000"/>
                <w:sz w:val="20"/>
              </w:rPr>
              <w:t>
</w:t>
            </w:r>
            <w:r>
              <w:rPr>
                <w:rFonts w:ascii="Times New Roman"/>
                <w:b/>
                <w:i w:val="false"/>
                <w:color w:val="000000"/>
                <w:sz w:val="20"/>
              </w:rPr>
              <w:t xml:space="preserve">     СIМ (Қ.К.Тоқаев), </w:t>
            </w:r>
            <w:r>
              <w:br/>
            </w:r>
            <w:r>
              <w:rPr>
                <w:rFonts w:ascii="Times New Roman"/>
                <w:b w:val="false"/>
                <w:i w:val="false"/>
                <w:color w:val="000000"/>
                <w:sz w:val="20"/>
              </w:rPr>
              <w:t>
</w:t>
            </w:r>
            <w:r>
              <w:rPr>
                <w:rFonts w:ascii="Times New Roman"/>
                <w:b/>
                <w:i w:val="false"/>
                <w:color w:val="000000"/>
                <w:sz w:val="20"/>
              </w:rPr>
              <w:t xml:space="preserve">   2005 жылғы қыркүйек </w:t>
            </w:r>
            <w:r>
              <w:br/>
            </w:r>
            <w:r>
              <w:rPr>
                <w:rFonts w:ascii="Times New Roman"/>
                <w:b w:val="false"/>
                <w:i w:val="false"/>
                <w:color w:val="000000"/>
                <w:sz w:val="20"/>
              </w:rPr>
              <w:t xml:space="preserve">
65.5. Тұжырымдаманың жобасын </w:t>
            </w:r>
            <w:r>
              <w:br/>
            </w:r>
            <w:r>
              <w:rPr>
                <w:rFonts w:ascii="Times New Roman"/>
                <w:b w:val="false"/>
                <w:i w:val="false"/>
                <w:color w:val="000000"/>
                <w:sz w:val="20"/>
              </w:rPr>
              <w:t xml:space="preserve">
қарау және келiсу үшiн OA </w:t>
            </w:r>
            <w:r>
              <w:br/>
            </w:r>
            <w:r>
              <w:rPr>
                <w:rFonts w:ascii="Times New Roman"/>
                <w:b w:val="false"/>
                <w:i w:val="false"/>
                <w:color w:val="000000"/>
                <w:sz w:val="20"/>
              </w:rPr>
              <w:t xml:space="preserve">
басшыларына жiберу </w:t>
            </w:r>
            <w:r>
              <w:br/>
            </w:r>
            <w:r>
              <w:rPr>
                <w:rFonts w:ascii="Times New Roman"/>
                <w:b w:val="false"/>
                <w:i w:val="false"/>
                <w:color w:val="000000"/>
                <w:sz w:val="20"/>
              </w:rPr>
              <w:t>
</w:t>
            </w:r>
            <w:r>
              <w:rPr>
                <w:rFonts w:ascii="Times New Roman"/>
                <w:b/>
                <w:i w:val="false"/>
                <w:color w:val="000000"/>
                <w:sz w:val="20"/>
              </w:rPr>
              <w:t xml:space="preserve">     СIМ (Қ.К.Тоқаев), </w:t>
            </w:r>
            <w:r>
              <w:br/>
            </w:r>
            <w:r>
              <w:rPr>
                <w:rFonts w:ascii="Times New Roman"/>
                <w:b w:val="false"/>
                <w:i w:val="false"/>
                <w:color w:val="000000"/>
                <w:sz w:val="20"/>
              </w:rPr>
              <w:t>
</w:t>
            </w:r>
            <w:r>
              <w:rPr>
                <w:rFonts w:ascii="Times New Roman"/>
                <w:b/>
                <w:i w:val="false"/>
                <w:color w:val="000000"/>
                <w:sz w:val="20"/>
              </w:rPr>
              <w:t xml:space="preserve">    2005 жылғы қазан </w:t>
            </w:r>
          </w:p>
        </w:tc>
      </w:tr>
    </w:tbl>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Ескерту: </w:t>
      </w:r>
      <w:r>
        <w:br/>
      </w:r>
      <w:r>
        <w:rPr>
          <w:rFonts w:ascii="Times New Roman"/>
          <w:b w:val="false"/>
          <w:i w:val="false"/>
          <w:color w:val="000000"/>
          <w:sz w:val="28"/>
        </w:rPr>
        <w:t xml:space="preserve">
      1) Үкiмет қаулыларының жобаларын, заң жобаларын, Қазақстан </w:t>
      </w:r>
      <w:r>
        <w:br/>
      </w:r>
      <w:r>
        <w:rPr>
          <w:rFonts w:ascii="Times New Roman"/>
          <w:b w:val="false"/>
          <w:i w:val="false"/>
          <w:color w:val="000000"/>
          <w:sz w:val="28"/>
        </w:rPr>
        <w:t xml:space="preserve">
Республикасы Президентiнiң жарлықтарын мемлекеттік органдар </w:t>
      </w:r>
      <w:r>
        <w:br/>
      </w:r>
      <w:r>
        <w:rPr>
          <w:rFonts w:ascii="Times New Roman"/>
          <w:b w:val="false"/>
          <w:i w:val="false"/>
          <w:color w:val="000000"/>
          <w:sz w:val="28"/>
        </w:rPr>
        <w:t xml:space="preserve">
Қазақстан Республикасының Үкiметiне Қазақстан Республикасының </w:t>
      </w:r>
      <w:r>
        <w:br/>
      </w:r>
      <w:r>
        <w:rPr>
          <w:rFonts w:ascii="Times New Roman"/>
          <w:b w:val="false"/>
          <w:i w:val="false"/>
          <w:color w:val="000000"/>
          <w:sz w:val="28"/>
        </w:rPr>
        <w:t xml:space="preserve">
Үкiметi Желiлiк кестеде көрсетiлген шешiм қабылдайтын мерзiмге </w:t>
      </w:r>
      <w:r>
        <w:br/>
      </w:r>
      <w:r>
        <w:rPr>
          <w:rFonts w:ascii="Times New Roman"/>
          <w:b w:val="false"/>
          <w:i w:val="false"/>
          <w:color w:val="000000"/>
          <w:sz w:val="28"/>
        </w:rPr>
        <w:t xml:space="preserve">
дейiн кемiнде 15 жұмыс күнiнде енгiзедi; </w:t>
      </w:r>
      <w:r>
        <w:br/>
      </w:r>
      <w:r>
        <w:rPr>
          <w:rFonts w:ascii="Times New Roman"/>
          <w:b w:val="false"/>
          <w:i w:val="false"/>
          <w:color w:val="000000"/>
          <w:sz w:val="28"/>
        </w:rPr>
        <w:t xml:space="preserve">
      2) ақпараттарды, есептердi (баяндамаларды) мемлекеттік </w:t>
      </w:r>
      <w:r>
        <w:br/>
      </w:r>
      <w:r>
        <w:rPr>
          <w:rFonts w:ascii="Times New Roman"/>
          <w:b w:val="false"/>
          <w:i w:val="false"/>
          <w:color w:val="000000"/>
          <w:sz w:val="28"/>
        </w:rPr>
        <w:t xml:space="preserve">
органдар Қазақстан Республикасының Үкiметiне Желілiк кестеде </w:t>
      </w:r>
      <w:r>
        <w:br/>
      </w:r>
      <w:r>
        <w:rPr>
          <w:rFonts w:ascii="Times New Roman"/>
          <w:b w:val="false"/>
          <w:i w:val="false"/>
          <w:color w:val="000000"/>
          <w:sz w:val="28"/>
        </w:rPr>
        <w:t xml:space="preserve">
көрсетiлген ай өткенге дейiн кемiнде 5 жұмыс күнiнде енгiзедi.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