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3b03" w14:textId="57c3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енгізу және Қазақстан Республикасы Үкiметiнiң 2004 жылғы 19 наурыздағы N 344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наурыздағы N 215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Қазақстан Республикасы Үкiметiнiң кейбiр шешiмдерiне енгiзілетiн өзгерiстер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"Мемлекеттiк жинақтаушы зейнетақы қоры" жабық акционерлiк қоғамының 2004 - 2006 жылдарға арналған даму жоспарын бекiту туралы" Қазақстан Республикасы Үкiметiнiң 2004 жылғы 19 наурыздағы N 344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енгізіледi.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шешiмдерiне енгізілетін өзгерiстер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"Мемлекеттiк жинақтаушы зейнетақы қоры" жабық акционерлiк қоғамының кейбiр мәселелерi туралы" Қазақстан Республикасы Үкiметiнiң 2002 жылғы 27 шiлдедегi N 837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жинақтаушы зейнетақы қоры" жабық акционерлік қоғамы (бұдан әрі - "МЖЗҚ" ЖАҚ)" деген сөздер "ГНПФ" жинақтаушы зейнетақы қоры" акционерлiк қоғамы"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3-тармақтар алынып тасталсын.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/>
          <w:color w:val="000000"/>
          <w:sz w:val="28"/>
        </w:rPr>
        <w:t>(3-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тармақтың күші жойылды - ҚР Үкіметінің 2009.04.29. </w:t>
      </w:r>
      <w:r>
        <w:rPr>
          <w:rFonts w:ascii="Times New Roman"/>
          <w:b w:val="false"/>
          <w:i w:val="false"/>
          <w:color w:val="000000"/>
          <w:sz w:val="28"/>
        </w:rPr>
        <w:t xml:space="preserve">N 598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4-тармақтың күші жойылды - ҚР Үкіметінің 2007.07.26.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2011.04.06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