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b531" w14:textId="70fb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28 қазандағы N 1112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наурыздағы N 220 қаулысы. Күші жойылды - Қазақстан Республикасы Үкіметінің 2014 жылғы 15 тамыздағы № 938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15.08.2014 </w:t>
      </w:r>
      <w:r>
        <w:rPr>
          <w:rFonts w:ascii="Times New Roman"/>
          <w:b w:val="false"/>
          <w:i w:val="false"/>
          <w:color w:val="ff0000"/>
          <w:sz w:val="28"/>
        </w:rPr>
        <w:t>N 938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"Өрт қауiпсiздiгi туралы" Қазақстан Республикасының 1996 жылғы 22 қарашадағы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министрлiгiнiң мәселелері" туралы Қазақстан Республикасы Үкiметiнiң 2004 жылғы 28 қазандағы N 1112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40, 523-құжат)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Төтенше жағдайлар министрлiгiнiң Төтенше жағдайлар саласындағы мемлекеттiк бақылау және қадағалау комитетi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3) тармақшасы мынадай мазмұндағы оныншы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"өрт қауiпсiздiгiнiң талаптарын белгiлейтiн стандарттардың, нормалар мен ережелердiң жобаларын, сондай-ақ осындай нормалары мен ережелері жоқ объектiлердi салуға арналған жобалық шешiмдердi келiседi.".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