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66be" w14:textId="abb6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2001 жылғы 29 маусымдағы N 645 Жарлығына өзгерiстер енгiзу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17 наурыздағы N 241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Президентінiң 2001 жылғы 29 маусымдағы N 645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өзгерiстер енгiзу туралы" Қазақстан Республикасының Президентi Жарлығының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Президентiнiң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2001 жылғы 29 маусымдағы N 645 Жарлығына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өзгерістер енгiзу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Президентiнiң "Астана - жаңа қала" арнайы экономикалық аймағын құру туралы" 2001 жылғы 29 маусымдағы N 645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"2007" деген сандар "2010"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бекiтілген "Астана - жаңа қала" арнайы экономикалық аймағы туралы ережеде 1-тармақтағы "1052,6" деген сандар "1566,3"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бекiтiлген "Астана - жаңа қала" арнайы экономикалық аймағы туралы ережеге Жоспар осы Жарлыққа қосымшаға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алғаш рет ресми жарияланған күнiнен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