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ff725" w14:textId="8cff7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шешiмдерiне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19 наурыздағы N 250 Қаулысы. Күші жойылды - ҚР Үкіметінің 2009 жылғы 29 сәуірдегі N 598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Ескерту. Қаулының күші жойылды - ҚР Үкіметінің 2009.04.29. </w:t>
      </w:r>
      <w:r>
        <w:rPr>
          <w:rFonts w:ascii="Times New Roman"/>
          <w:b w:val="false"/>
          <w:i w:val="false"/>
          <w:color w:val="ff0000"/>
          <w:sz w:val="28"/>
        </w:rPr>
        <w:t xml:space="preserve">N 598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Қазақстан Республикасы Үкiметiнiң кейбiр шешiмдерiне енгiзiлетiн өзгерiстер мен толықтырулар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19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250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Үкiметiнiң кейбiр шешiмдерiне </w:t>
      </w:r>
      <w:r>
        <w:br/>
      </w:r>
      <w:r>
        <w:rPr>
          <w:rFonts w:ascii="Times New Roman"/>
          <w:b/>
          <w:i w:val="false"/>
          <w:color w:val="000000"/>
        </w:rPr>
        <w:t xml:space="preserve">
енгізілетiн өзгерiстер мен толықтырулар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1-тармақтың күші жойылды - ҚР Үкіметінің 2006.09.15. N </w:t>
      </w:r>
      <w:r>
        <w:rPr>
          <w:rFonts w:ascii="Times New Roman"/>
          <w:b w:val="false"/>
          <w:i w:val="false"/>
          <w:color w:val="000000"/>
          <w:sz w:val="28"/>
        </w:rPr>
        <w:t xml:space="preserve">873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"Кейбiр акционерлiк қоғамдар - ұлттық компаниялардың директорлар кеңестерiнің құрамдары туралы және Қазақстан Республикасы Үкiметiнiң кейбiр шешiмдерiне өзгерiстер енгiзу туралы" Қазақстан Республикасы Үкiметiнің 2002 жылғы 25 қыркүйектегi N 1051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2002 ж., N 32, 341-құжат):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 "министрлiктер" деген сөз "мемлекеттiк органдар"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Көлiк және коммуникациялар министрлiгi" деген сөздер "Қазақстан Республикасы Ақпараттандыру және байланыс агенттiгi"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"ашық" деген сөз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көрсетiлген қаулыға 1-қосымшада, мәтiнiнде: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"ЖАҚ", "ААҚ" деген аббревиатуралар "АҚ" деген аббревиатурамен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"Қажыкен Мейрам Зекешұлы - Қазақстан Республикасы Премьер-Министрiнiң Кеңсесi Өндiрiстiк сала және инфрақұрылым бөлiмiнiң меңгерушiсi, төраға"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"Табанов Эльдар Рашитович - Қазақстан Республикасы Премьер-Министрiнiң Кеңсесi Өндiрiстiк сала және инфрақұрылым бөлiмiнiң меңгерушiсi, төраға";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"Дүкенбаев Кенжемұрат Дүкенбайұлы - Қазақстан Республикасы Премьер-Министрiнiң кеңесшiсi;" деген 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"агенттiгi төрағасының мiндетiн атқарушы" деген сөздер "агенттiгiнiң төрағасы"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"және бәсекелестікті қорғау жөнiндегi"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"Ысқақов Нұрлан Әбдiлдаұлы - Қазақстан Республикасының Қоршаған ортаны қорғау вице-министрi;"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"Абайдiлдин Талғатбек Жәмшитұлы - Қазақстан Республикасының Қоршаған ортаны қорғау вице-министрi;";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"Сағынтаев Бақытжан Әбдiрұлы - Қазақстан Республикасының Табиғи монополияларды реттеу және бәсекелестiктi қорғау жөнiндегi агенттiгi төрағасының мiндетiн атқарушы"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"Алдабергенов Нұрлан Шәдiбекұлы - Қазақстан Республикасы Табиғи монополияларды реттеу агенттiгi төрағасының бiрiншi орынбасары;";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"Әмрин Ғұсман Кәрiмұлы - Қазақстан Республикасының Индустрия және сауда бiрiншi вице-министрi, төраға;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Қажыкен Мейрам Зекешұлы - Қазақстан Республикасы Премьер-Министрiнiң Кеңсесi Өндiрiстiк сала және инфрақұрылым бөлiмiнiң меңгерушiсi;" деген жолдар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"Лукин Андрей Иванович - Қазақстан Республикасының Индустрия және сауда вице-министрi, төраға;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Ахметов Ербосын Кимұлы - Қазақстан Республикасы Премьер-Министрінiң Кеңсесi Өндiрiстік сала және инфрақұрылым бөлiмiнiң бас сарапшысы;";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көрсетiлген қаулыға 2-қосымшада: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"Қазақтелеком" акционерлiк қоғамы директорлар кеңесiнiң құрамына сайлау үшiн кандидатуралар";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"ААҚ" деген аббревиатура "АҚ" деген аббревиатурамен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"агенттiгi төрағасының мiндетін атқарушы" деген сөздер "агенттiгiнiң төрағасы"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"және бәсекелестiктi қорғау жөнiндегi"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"Жұмағалиев Асқар Қуанышұлы - Қазақстан Республикасының Ақпараттандыру және байланыс жөнiндегi агенттігi төрағасының орынбасары" деген 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"Бектасов Әбен Ағыбайұлы - "Қазақтелеком" ААҚ-тың президентi"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"Бектасов Әбен Ағыбайұлы - Қазақстан Республикасы Ақпараттандыру және байланыс агенттігiнiң төрағасы";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Кәрiбжанов Қайрат Сәлiмұлы - "Қазақтелеком" АҚ-ның президентi";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алтыншы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"ашық" деген сөз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Қаржы министрлiгiнiң Мемлекеттiк мүлiк және жекешелендiру комитетi төрағасының орынбасары Эдуард Карлович Өтеповтiң" деген сөздер "Қазақстан Республикасы Ақпараттандыру және байланыс агенттiгiнің төрағасы Әбен Ағыбайұлы Бектасовтың"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3-тармақтың күші жойылды - ҚР Үкіметінің 2006.09.15. N </w:t>
      </w:r>
      <w:r>
        <w:rPr>
          <w:rFonts w:ascii="Times New Roman"/>
          <w:b w:val="false"/>
          <w:i w:val="false"/>
          <w:color w:val="000000"/>
          <w:sz w:val="28"/>
        </w:rPr>
        <w:t xml:space="preserve">873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"Ұлттық ақпараттық технологиялар" жабық акционерлiк қоғамын басқарудың кейбiр мәселелерi туралы" Қазақстан Республикасы Үкiметiнiң 2003 жылғы 19 тамыздағы N 824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тақырыбында және мәтiнiнде "жабық"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1) тармақшасында: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"Смағұлов Қайрат Молдрахманұлы - Қазақстан Республикасы Премьер-Министрінің Кеңсесi Басшысының орынбасары, төраға;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Есекеев Қуанышбек Бақытбекұлы - Қазақстан Республикасының Ақпараттандыру және байланыс жөнiндегi агенттiгi төрағасының орынбасары;" деген жолдар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"Бектасов Әбен Ағыбайұлы - Қазақстан Республикасы Ақпараттандыру және байланыс агенттiгiнің төрағасы, төраға;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Сәрсембаев Өмiрзақ Нұрғалиұлы - Қазақстан Республикасы Премьер-Министрiнiң Кеңсесi Өндiрiстік сала және инфрақұрылым бөлiмiнiң бас сарапшысы;".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5-тармақтың күші жойылды - ҚР Үкіметінің 2006.09.15. N </w:t>
      </w:r>
      <w:r>
        <w:rPr>
          <w:rFonts w:ascii="Times New Roman"/>
          <w:b w:val="false"/>
          <w:i w:val="false"/>
          <w:color w:val="000000"/>
          <w:sz w:val="28"/>
        </w:rPr>
        <w:t xml:space="preserve">873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Қазақстан Республикасы Үкіметінің 2008.04.23 </w:t>
      </w:r>
      <w:r>
        <w:rPr>
          <w:rFonts w:ascii="Times New Roman"/>
          <w:b w:val="false"/>
          <w:i w:val="false"/>
          <w:color w:val="000000"/>
          <w:sz w:val="28"/>
        </w:rPr>
        <w:t xml:space="preserve">N 381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