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7d57" w14:textId="f337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жұмылдыру дайындығы мен жұмылдыру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25 наурыздағы N 268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жұмылдыру дайындығы мен жұмылдыру мәселелерi бойынша өзгерiстер мен толықтырулар енгізу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w:t>
      </w:r>
      <w:r>
        <w:br/>
      </w:r>
      <w:r>
        <w:rPr>
          <w:rFonts w:ascii="Times New Roman"/>
          <w:b/>
          <w:i w:val="false"/>
          <w:color w:val="000000"/>
        </w:rPr>
        <w:t xml:space="preserve">
"Қазақстан Республикасының кейбір заңнамалық </w:t>
      </w:r>
      <w:r>
        <w:br/>
      </w:r>
      <w:r>
        <w:rPr>
          <w:rFonts w:ascii="Times New Roman"/>
          <w:b/>
          <w:i w:val="false"/>
          <w:color w:val="000000"/>
        </w:rPr>
        <w:t xml:space="preserve">
актілеріне жұмылдыру дайындығы мен жұмылдыру </w:t>
      </w:r>
      <w:r>
        <w:br/>
      </w:r>
      <w:r>
        <w:rPr>
          <w:rFonts w:ascii="Times New Roman"/>
          <w:b/>
          <w:i w:val="false"/>
          <w:color w:val="000000"/>
        </w:rPr>
        <w:t xml:space="preserve">
мәселелері бойынша өзгерiстер мен толықтырулар </w:t>
      </w:r>
      <w:r>
        <w:br/>
      </w:r>
      <w:r>
        <w:rPr>
          <w:rFonts w:ascii="Times New Roman"/>
          <w:b/>
          <w:i w:val="false"/>
          <w:color w:val="000000"/>
        </w:rPr>
        <w:t xml:space="preserve">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актілерiне өзгерістер мен толықтырулар енгiзiлсiн: </w:t>
      </w:r>
    </w:p>
    <w:bookmarkEnd w:id="2"/>
    <w:bookmarkStart w:name="z4" w:id="3"/>
    <w:p>
      <w:pPr>
        <w:spacing w:after="0"/>
        <w:ind w:left="0"/>
        <w:jc w:val="both"/>
      </w:pPr>
      <w:r>
        <w:rPr>
          <w:rFonts w:ascii="Times New Roman"/>
          <w:b w:val="false"/>
          <w:i w:val="false"/>
          <w:color w:val="000000"/>
          <w:sz w:val="28"/>
        </w:rPr>
        <w:t>
      1. "Азаматтық қорғаныс туралы" 1997 ж. 7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9, 93-құжат; 1998 ж., N 23, 416-құжат; 1999 ж., N 4, 101-құжат; 2000 ж., N 6, 142-құжат): </w:t>
      </w:r>
    </w:p>
    <w:bookmarkEnd w:id="3"/>
    <w:p>
      <w:pPr>
        <w:spacing w:after="0"/>
        <w:ind w:left="0"/>
        <w:jc w:val="both"/>
      </w:pPr>
      <w:r>
        <w:rPr>
          <w:rFonts w:ascii="Times New Roman"/>
          <w:b w:val="false"/>
          <w:i w:val="false"/>
          <w:color w:val="000000"/>
          <w:sz w:val="28"/>
        </w:rPr>
        <w:t xml:space="preserve">      1) мәтiн бойынша "барлық меншік нысанындағы" деген сөздер "меншiк нысанына қарамастан" деген сөздермен ауыстырылсын; </w:t>
      </w:r>
    </w:p>
    <w:p>
      <w:pPr>
        <w:spacing w:after="0"/>
        <w:ind w:left="0"/>
        <w:jc w:val="both"/>
      </w:pPr>
      <w:r>
        <w:rPr>
          <w:rFonts w:ascii="Times New Roman"/>
          <w:b w:val="false"/>
          <w:i w:val="false"/>
          <w:color w:val="000000"/>
          <w:sz w:val="28"/>
        </w:rPr>
        <w:t xml:space="preserve">      2) 2-баптың 2-тармағындағы "жергiлiкті өзін-өзі басқару органдарына," деген сөздер алынып тасталсын; </w:t>
      </w:r>
    </w:p>
    <w:p>
      <w:pPr>
        <w:spacing w:after="0"/>
        <w:ind w:left="0"/>
        <w:jc w:val="both"/>
      </w:pPr>
      <w:r>
        <w:rPr>
          <w:rFonts w:ascii="Times New Roman"/>
          <w:b w:val="false"/>
          <w:i w:val="false"/>
          <w:color w:val="000000"/>
          <w:sz w:val="28"/>
        </w:rPr>
        <w:t xml:space="preserve">      3) 4-бапта: </w:t>
      </w:r>
      <w:r>
        <w:br/>
      </w:r>
      <w:r>
        <w:rPr>
          <w:rFonts w:ascii="Times New Roman"/>
          <w:b w:val="false"/>
          <w:i w:val="false"/>
          <w:color w:val="000000"/>
          <w:sz w:val="28"/>
        </w:rPr>
        <w:t xml:space="preserve">
      екiншi бөлік "жергілiктi өзiн-өзi басқару органдарына," деген сөздер алынып тасталсын, "өзін-өзі басқару органдары," деген сөздерден кейін "меншік нысанына қарамастан" деген сөздермен толықтырылсын; </w:t>
      </w:r>
      <w:r>
        <w:br/>
      </w:r>
      <w:r>
        <w:rPr>
          <w:rFonts w:ascii="Times New Roman"/>
          <w:b w:val="false"/>
          <w:i w:val="false"/>
          <w:color w:val="000000"/>
          <w:sz w:val="28"/>
        </w:rPr>
        <w:t xml:space="preserve">
      төртiншi бөлiк алынып тасталсын; </w:t>
      </w:r>
    </w:p>
    <w:p>
      <w:pPr>
        <w:spacing w:after="0"/>
        <w:ind w:left="0"/>
        <w:jc w:val="both"/>
      </w:pPr>
      <w:r>
        <w:rPr>
          <w:rFonts w:ascii="Times New Roman"/>
          <w:b w:val="false"/>
          <w:i w:val="false"/>
          <w:color w:val="000000"/>
          <w:sz w:val="28"/>
        </w:rPr>
        <w:t xml:space="preserve">      4) 5-баптың бiрiншi бөлігінде "жергілiктi өзiн-өзi басқару органдарына," деген сөздер алынып тасталсын; </w:t>
      </w:r>
    </w:p>
    <w:p>
      <w:pPr>
        <w:spacing w:after="0"/>
        <w:ind w:left="0"/>
        <w:jc w:val="both"/>
      </w:pPr>
      <w:r>
        <w:rPr>
          <w:rFonts w:ascii="Times New Roman"/>
          <w:b w:val="false"/>
          <w:i w:val="false"/>
          <w:color w:val="000000"/>
          <w:sz w:val="28"/>
        </w:rPr>
        <w:t xml:space="preserve">      5) 10-бапта: </w:t>
      </w:r>
      <w:r>
        <w:br/>
      </w:r>
      <w:r>
        <w:rPr>
          <w:rFonts w:ascii="Times New Roman"/>
          <w:b w:val="false"/>
          <w:i w:val="false"/>
          <w:color w:val="000000"/>
          <w:sz w:val="28"/>
        </w:rPr>
        <w:t xml:space="preserve">
      екiншi бөлік алынып тасталсын; </w:t>
      </w:r>
      <w:r>
        <w:br/>
      </w:r>
      <w:r>
        <w:rPr>
          <w:rFonts w:ascii="Times New Roman"/>
          <w:b w:val="false"/>
          <w:i w:val="false"/>
          <w:color w:val="000000"/>
          <w:sz w:val="28"/>
        </w:rPr>
        <w:t xml:space="preserve">
      төртінші бөліктегі "Азаматтық қорғаныстың басқару органдарымен" деген сөздер "төтенше жағдайлар жөнiндегi аумақтық органдармен" деген сөздермен ауыстырылсын; </w:t>
      </w:r>
    </w:p>
    <w:p>
      <w:pPr>
        <w:spacing w:after="0"/>
        <w:ind w:left="0"/>
        <w:jc w:val="both"/>
      </w:pPr>
      <w:r>
        <w:rPr>
          <w:rFonts w:ascii="Times New Roman"/>
          <w:b w:val="false"/>
          <w:i w:val="false"/>
          <w:color w:val="000000"/>
          <w:sz w:val="28"/>
        </w:rPr>
        <w:t xml:space="preserve">      6) 16-баптың 1-тармағы біріншi бөлiгiнiң төртiншi абзацы мынадай редакцияда жазылсын: </w:t>
      </w:r>
      <w:r>
        <w:br/>
      </w:r>
      <w:r>
        <w:rPr>
          <w:rFonts w:ascii="Times New Roman"/>
          <w:b w:val="false"/>
          <w:i w:val="false"/>
          <w:color w:val="000000"/>
          <w:sz w:val="28"/>
        </w:rPr>
        <w:t xml:space="preserve">
      "меншік нысанына қарамастан ұйымдарда - азаматтық қорғаныс саласындағы мiндеттердi шешуге арнайы уәкілеттік берiлген, бiрiншi басшыға тікелей бағынатын құрылымдық бөлiмшелер (жеке қызметкерлер)."; </w:t>
      </w:r>
    </w:p>
    <w:p>
      <w:pPr>
        <w:spacing w:after="0"/>
        <w:ind w:left="0"/>
        <w:jc w:val="both"/>
      </w:pPr>
      <w:r>
        <w:rPr>
          <w:rFonts w:ascii="Times New Roman"/>
          <w:b w:val="false"/>
          <w:i w:val="false"/>
          <w:color w:val="000000"/>
          <w:sz w:val="28"/>
        </w:rPr>
        <w:t xml:space="preserve">      7) 19-баптың бiрiншi бөлiгін мынадай мазмұндағы абзацпен толықтырылсын: </w:t>
      </w:r>
      <w:r>
        <w:br/>
      </w:r>
      <w:r>
        <w:rPr>
          <w:rFonts w:ascii="Times New Roman"/>
          <w:b w:val="false"/>
          <w:i w:val="false"/>
          <w:color w:val="000000"/>
          <w:sz w:val="28"/>
        </w:rPr>
        <w:t xml:space="preserve">
      "қалалар мен шаруашылық объектiлерiнiң санаттандырылу дәрежесiне қарай Азаматтық қорғаныстың инженерлік-техникалық іс-шараларының көлемi мен мазмұнын бекітеді;"; </w:t>
      </w:r>
    </w:p>
    <w:p>
      <w:pPr>
        <w:spacing w:after="0"/>
        <w:ind w:left="0"/>
        <w:jc w:val="both"/>
      </w:pPr>
      <w:r>
        <w:rPr>
          <w:rFonts w:ascii="Times New Roman"/>
          <w:b w:val="false"/>
          <w:i w:val="false"/>
          <w:color w:val="000000"/>
          <w:sz w:val="28"/>
        </w:rPr>
        <w:t xml:space="preserve">      8) 20-баптың екiнші абзацындағы "әскери комиссариаттар" деген сөздер "жергiлiктi әскери басқару органдары" деген сөздермен ауыстырылсын; </w:t>
      </w:r>
    </w:p>
    <w:p>
      <w:pPr>
        <w:spacing w:after="0"/>
        <w:ind w:left="0"/>
        <w:jc w:val="both"/>
      </w:pPr>
      <w:r>
        <w:rPr>
          <w:rFonts w:ascii="Times New Roman"/>
          <w:b w:val="false"/>
          <w:i w:val="false"/>
          <w:color w:val="000000"/>
          <w:sz w:val="28"/>
        </w:rPr>
        <w:t xml:space="preserve">      9) 21-баптың тоғызыншы абзацындағы "Қазақстан Республикасының Үкiметi белгілеген тәртiппен" деген сөздер алынып тасталсын. </w:t>
      </w:r>
    </w:p>
    <w:bookmarkStart w:name="z5" w:id="4"/>
    <w:p>
      <w:pPr>
        <w:spacing w:after="0"/>
        <w:ind w:left="0"/>
        <w:jc w:val="both"/>
      </w:pPr>
      <w:r>
        <w:rPr>
          <w:rFonts w:ascii="Times New Roman"/>
          <w:b w:val="false"/>
          <w:i w:val="false"/>
          <w:color w:val="000000"/>
          <w:sz w:val="28"/>
        </w:rPr>
        <w:t>
      2. "Қазақстан Республикасындағы жұмылдыру дайындығы мен жұмылдыру туралы" 1997 ж. 16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11, 155-құжат): </w:t>
      </w:r>
    </w:p>
    <w:bookmarkEnd w:id="4"/>
    <w:p>
      <w:pPr>
        <w:spacing w:after="0"/>
        <w:ind w:left="0"/>
        <w:jc w:val="both"/>
      </w:pPr>
      <w:r>
        <w:rPr>
          <w:rFonts w:ascii="Times New Roman"/>
          <w:b w:val="false"/>
          <w:i w:val="false"/>
          <w:color w:val="000000"/>
          <w:sz w:val="28"/>
        </w:rPr>
        <w:t xml:space="preserve">      1) тақырыбындағы "Қазақстан Республикасындағы" деген сөздер алынып тасталсын; </w:t>
      </w:r>
    </w:p>
    <w:p>
      <w:pPr>
        <w:spacing w:after="0"/>
        <w:ind w:left="0"/>
        <w:jc w:val="both"/>
      </w:pPr>
      <w:r>
        <w:rPr>
          <w:rFonts w:ascii="Times New Roman"/>
          <w:b w:val="false"/>
          <w:i w:val="false"/>
          <w:color w:val="000000"/>
          <w:sz w:val="28"/>
        </w:rPr>
        <w:t xml:space="preserve">      2) кiріспедегi "мемлекеттік өкімет органдарының, орталық, жергiлiктi өкілді және атқарушы органдардың" деген сөздер "мемлекеттiк органдардың" деген сөздермен ауыстырылсын; </w:t>
      </w:r>
    </w:p>
    <w:p>
      <w:pPr>
        <w:spacing w:after="0"/>
        <w:ind w:left="0"/>
        <w:jc w:val="both"/>
      </w:pPr>
      <w:r>
        <w:rPr>
          <w:rFonts w:ascii="Times New Roman"/>
          <w:b w:val="false"/>
          <w:i w:val="false"/>
          <w:color w:val="000000"/>
          <w:sz w:val="28"/>
        </w:rPr>
        <w:t xml:space="preserve">      3) мәтiн бойынша: </w:t>
      </w:r>
      <w:r>
        <w:br/>
      </w:r>
      <w:r>
        <w:rPr>
          <w:rFonts w:ascii="Times New Roman"/>
          <w:b w:val="false"/>
          <w:i w:val="false"/>
          <w:color w:val="000000"/>
          <w:sz w:val="28"/>
        </w:rPr>
        <w:t xml:space="preserve">
      "әскери комиссариаттарға", "әскери комиссариаттар", "әскери комиссариаттың", "әскери комиссардың" деген сөздер тиісінше "жергілiктi әскери басқару органдарына", "жергiлiктi әскери басқару органдары", "жергiлiктi әскери басқару органдарының", "жергілікті әскери басқару органы басшысының" деген сөздермен ауыстырылсын; </w:t>
      </w:r>
      <w:r>
        <w:br/>
      </w:r>
      <w:r>
        <w:rPr>
          <w:rFonts w:ascii="Times New Roman"/>
          <w:b w:val="false"/>
          <w:i w:val="false"/>
          <w:color w:val="000000"/>
          <w:sz w:val="28"/>
        </w:rPr>
        <w:t xml:space="preserve">
      "жұмылдыру кезеңі мен соғыс уақытында", "соғыс уақытында", "жұмылдыру дайындығы мен жұмылдыру кезеңінде", "жұмылдыру кезеңі мен соғыс уақытында", "жұмылдыру бойынша және соғыс уақытына", "жұмылдыру кезеңi мен соғыс уақытында", "жұмылдыру бойынша және соғыс уақытында", "жұмылдырудың жариялануына байланысты және соғыс уақытында", "жұмылдыруға" деген сөздер тиiсiнше "жұмылдыру, соғыс жағдайы кезеңі мен соғыс уақытында", "жұмылдыру, соғыс жағдайы кезеңi мен соғыс уақытына", "жұмылдыру дайындығы мен жұмылдыру, соғыс жағдайы кезеңіне және соғыс уақытына", "жұмылдыру, соғыс жағдайы бойынша және соғыс уақытында", "жұмылдыру дайындығы мен жұмылдыру, соғыс жағдайы кезеңiне және соғыс уақытына", "жұмылдыру, соғыс жағдайы кезінде және соғыс уақытында", "жұмылдырудың, соғыс жағдайының жариялануына байланысты және соғыс уақытында", "жұмылдыруға, соғыс жағдайына және соғыс уақытына" деген сөздермен ауыстырылсын; </w:t>
      </w:r>
    </w:p>
    <w:p>
      <w:pPr>
        <w:spacing w:after="0"/>
        <w:ind w:left="0"/>
        <w:jc w:val="both"/>
      </w:pPr>
      <w:r>
        <w:rPr>
          <w:rFonts w:ascii="Times New Roman"/>
          <w:b w:val="false"/>
          <w:i w:val="false"/>
          <w:color w:val="000000"/>
          <w:sz w:val="28"/>
        </w:rPr>
        <w:t xml:space="preserve">      4) 1-бап мынадай редакцияда жазылсын: </w:t>
      </w:r>
      <w:r>
        <w:br/>
      </w:r>
      <w:r>
        <w:rPr>
          <w:rFonts w:ascii="Times New Roman"/>
          <w:b w:val="false"/>
          <w:i w:val="false"/>
          <w:color w:val="000000"/>
          <w:sz w:val="28"/>
        </w:rPr>
        <w:t xml:space="preserve">
      "1-бап. Осы Заңда пайдаланылатын негізгі ұғымдар </w:t>
      </w:r>
      <w:r>
        <w:br/>
      </w: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жұмылдыру дайындығы - бейбіт уақытта жүргiзiлетiн және соғыс уақытында мемлекеттi тұрақты басқаруға бағытталған iс-шаралар кешенi, ел экономикасының Қазақстан Республикасы Қарулы Күштерiнiң және халқының қажеттілiктерін қамтамасыз етуге, елді қарулы қорғауға және оның қорғанысына, әкімшілік-аумақтық бiрлiктердiң жұмылдыру, соғыс жағдайы кезеңi мен соғыс уақытында жұмыс iстеуiн қамтамасыз етуге ұйымдастырылған көшуi; </w:t>
      </w:r>
      <w:r>
        <w:br/>
      </w:r>
      <w:r>
        <w:rPr>
          <w:rFonts w:ascii="Times New Roman"/>
          <w:b w:val="false"/>
          <w:i w:val="false"/>
          <w:color w:val="000000"/>
          <w:sz w:val="28"/>
        </w:rPr>
        <w:t xml:space="preserve">
      жұмылдыру - Қазақстан Республикасының мемлекеттiк органдарын, ұйымдарын, Қарулы Күштерiн, басқа да әскерлерi мен әскер құрамаларын, халқын, аумағы мен экономикасын (жалпы жұмылдыру) немесе олардың қайсы бiр бөлiгiн (iшiнара жұмылдыру) соғыс жағдайы режимiне көшiрумен байланысты жалпы мемлекеттiк шаралар кешенi; </w:t>
      </w:r>
      <w:r>
        <w:br/>
      </w:r>
      <w:r>
        <w:rPr>
          <w:rFonts w:ascii="Times New Roman"/>
          <w:b w:val="false"/>
          <w:i w:val="false"/>
          <w:color w:val="000000"/>
          <w:sz w:val="28"/>
        </w:rPr>
        <w:t xml:space="preserve">
      жұмылдыру тапсырмасы - мемлекеттiк органдарға жұмылдыру, соғыс жағдайы кезеңi мен соғыс уақытында мемлекеттiң тұрақты жұмыс iстеуiн қамтамасыз ету жөнiндегi мiндеттердi шешуге бағытталған iс-шараларды орындауға берiлетiн тапсырма; </w:t>
      </w:r>
      <w:r>
        <w:br/>
      </w:r>
      <w:r>
        <w:rPr>
          <w:rFonts w:ascii="Times New Roman"/>
          <w:b w:val="false"/>
          <w:i w:val="false"/>
          <w:color w:val="000000"/>
          <w:sz w:val="28"/>
        </w:rPr>
        <w:t xml:space="preserve">
      жұмылдыру тапсырысы - ұйымдарға жұмылдыру, соғыс жағдайы кезеңi мен соғыс уақытында белгiлi бiр номенклатурасы, саны және сапасы бар тауарларды (жұмыстарды, қызметтердi) өндiруге, арнаулы құрамаларды құруға мемлекеттiк тапсырыс; </w:t>
      </w:r>
      <w:r>
        <w:br/>
      </w:r>
      <w:r>
        <w:rPr>
          <w:rFonts w:ascii="Times New Roman"/>
          <w:b w:val="false"/>
          <w:i w:val="false"/>
          <w:color w:val="000000"/>
          <w:sz w:val="28"/>
        </w:rPr>
        <w:t xml:space="preserve">
      жұмылдыру қуаттары - жұмылдыру тапсырыстарын ғана орындауға арналған өндiрiстiк алаңдар, технологиялық жабдық, инженерлiк-техникалық және өзге де құжаттама; </w:t>
      </w:r>
      <w:r>
        <w:br/>
      </w:r>
      <w:r>
        <w:rPr>
          <w:rFonts w:ascii="Times New Roman"/>
          <w:b w:val="false"/>
          <w:i w:val="false"/>
          <w:color w:val="000000"/>
          <w:sz w:val="28"/>
        </w:rPr>
        <w:t xml:space="preserve">
      Қазақстан Республикасының жұмылдыру жоспары - Қазақстан Республикасының Президентi бекiтетiн, Қарулы Күштердi, басқа да әскерлер мен әскер құрамаларды жұмылдыра өрiстету, жұмылдыру тапсырмалары мен тапсырыстарын орындау жолымен Қазақстан Республикасының экономикасын, мемлекеттiк органдарын, ұйымдарын, әкiмшiлiк-аумақтық бiрлiктерi мен халқын жұмылдыру, соғыс жағдайы кезеңi мен соғыс уақытында жұмыс iстеу режимiне көшiру жөнiндегi шараларды, сондай-ақ жұмылдыру дайындығының өзге де iс-шараларын iске асыруға бағытталған iс-шаралар жоспары; </w:t>
      </w:r>
      <w:r>
        <w:br/>
      </w:r>
      <w:r>
        <w:rPr>
          <w:rFonts w:ascii="Times New Roman"/>
          <w:b w:val="false"/>
          <w:i w:val="false"/>
          <w:color w:val="000000"/>
          <w:sz w:val="28"/>
        </w:rPr>
        <w:t xml:space="preserve">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үшiн қажет және жұмылдыру тапсырысы бар ұйымдар ағымдағы өндiрiстік қызметiнде пайдаланбайтын шектеулi номенклатура бойынша материалдық құндылықтар қоры, сондай-ақ арнайы құрамалардың материалдық-техникалық құралдары; </w:t>
      </w:r>
      <w:r>
        <w:br/>
      </w:r>
      <w:r>
        <w:rPr>
          <w:rFonts w:ascii="Times New Roman"/>
          <w:b w:val="false"/>
          <w:i w:val="false"/>
          <w:color w:val="000000"/>
          <w:sz w:val="28"/>
        </w:rPr>
        <w:t xml:space="preserve">
      жұмылдыру дайындығы мен жұмылдыру жөнiндегi уәкiлеттi орган - жұмылдыру дайындығы мен жұмылдыру саласындағы мемлекеттiк саясатты қалыптастыруды жүзеге асыратын мемлекеттiк орган."; </w:t>
      </w:r>
    </w:p>
    <w:p>
      <w:pPr>
        <w:spacing w:after="0"/>
        <w:ind w:left="0"/>
        <w:jc w:val="both"/>
      </w:pPr>
      <w:r>
        <w:rPr>
          <w:rFonts w:ascii="Times New Roman"/>
          <w:b w:val="false"/>
          <w:i w:val="false"/>
          <w:color w:val="000000"/>
          <w:sz w:val="28"/>
        </w:rPr>
        <w:t xml:space="preserve">      5) 3-баптың 1) тармақшасындағы "дайындығы мен жұмылдыруды" деген сөздер "дайындығын" деген сөзбен ауыстырылсын; </w:t>
      </w:r>
    </w:p>
    <w:p>
      <w:pPr>
        <w:spacing w:after="0"/>
        <w:ind w:left="0"/>
        <w:jc w:val="both"/>
      </w:pPr>
      <w:r>
        <w:rPr>
          <w:rFonts w:ascii="Times New Roman"/>
          <w:b w:val="false"/>
          <w:i w:val="false"/>
          <w:color w:val="000000"/>
          <w:sz w:val="28"/>
        </w:rPr>
        <w:t xml:space="preserve">      6) 4-бапта: </w:t>
      </w:r>
      <w:r>
        <w:br/>
      </w:r>
      <w:r>
        <w:rPr>
          <w:rFonts w:ascii="Times New Roman"/>
          <w:b w:val="false"/>
          <w:i w:val="false"/>
          <w:color w:val="000000"/>
          <w:sz w:val="28"/>
        </w:rPr>
        <w:t xml:space="preserve">
      3) тармақша "жұмылдыруға" деген сөзден кейiн ", соғыс жағдайына және соғыс уақытына" деген сөздермен толықтырылсын; </w:t>
      </w:r>
      <w:r>
        <w:br/>
      </w:r>
      <w:r>
        <w:rPr>
          <w:rFonts w:ascii="Times New Roman"/>
          <w:b w:val="false"/>
          <w:i w:val="false"/>
          <w:color w:val="000000"/>
          <w:sz w:val="28"/>
        </w:rPr>
        <w:t xml:space="preserve">
      5) тармақша "тұрған" деген сөзден кейiн "әскери мiндеттi" деген сөздермен толықтырылсын;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Қазақстан Республикасының, мемлекеттiк органдардың, әкiмшiлiк-аумақтық бірліктердiң, ұйымдардың жұмылдыру жоспарларын әзірлеу;"; </w:t>
      </w:r>
      <w:r>
        <w:br/>
      </w:r>
      <w:r>
        <w:rPr>
          <w:rFonts w:ascii="Times New Roman"/>
          <w:b w:val="false"/>
          <w:i w:val="false"/>
          <w:color w:val="000000"/>
          <w:sz w:val="28"/>
        </w:rPr>
        <w:t xml:space="preserve">
      9) тармақшадағы "Қазақстан Республикасы Қарулы Күштерiнiң, басқа да әскерлері мен әскер құрамаларының жұмылдыру жоспарларын" деген сөздер "Қазақстан Республикасының жұмылдыру жоспарын, Қазақстан Республикасы мемлекеттiк органдарының, әкiмшiлiк-аумақтық бiрлiктерiнiң және ұйымдарының жұмылдыру жоспарларын" деген сөздермен ауыстырылсын; </w:t>
      </w:r>
      <w:r>
        <w:br/>
      </w:r>
      <w:r>
        <w:rPr>
          <w:rFonts w:ascii="Times New Roman"/>
          <w:b w:val="false"/>
          <w:i w:val="false"/>
          <w:color w:val="000000"/>
          <w:sz w:val="28"/>
        </w:rPr>
        <w:t xml:space="preserve">
      10) тармақшадағы "жұмылдырудың және мемлекеттiк резервтің азаймайтын запасының" деген сөздер "мемлекеттiк материалдық резервтiң" деген сөздермен ауыстырылсын;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мемлекеттік органдар мен ұйымдарды соғыс жағдайына және соғыс уақытына көшiру;"; </w:t>
      </w:r>
      <w:r>
        <w:br/>
      </w:r>
      <w:r>
        <w:rPr>
          <w:rFonts w:ascii="Times New Roman"/>
          <w:b w:val="false"/>
          <w:i w:val="false"/>
          <w:color w:val="000000"/>
          <w:sz w:val="28"/>
        </w:rPr>
        <w:t xml:space="preserve">
      мынадай мазмұндағы 18), 19), 20), 21) және 22) тармақшалармен толықтырылсын: </w:t>
      </w:r>
      <w:r>
        <w:br/>
      </w:r>
      <w:r>
        <w:rPr>
          <w:rFonts w:ascii="Times New Roman"/>
          <w:b w:val="false"/>
          <w:i w:val="false"/>
          <w:color w:val="000000"/>
          <w:sz w:val="28"/>
        </w:rPr>
        <w:t xml:space="preserve">
      "18) жұмылдыру органдарын құру және ұстау; </w:t>
      </w:r>
      <w:r>
        <w:br/>
      </w:r>
      <w:r>
        <w:rPr>
          <w:rFonts w:ascii="Times New Roman"/>
          <w:b w:val="false"/>
          <w:i w:val="false"/>
          <w:color w:val="000000"/>
          <w:sz w:val="28"/>
        </w:rPr>
        <w:t xml:space="preserve">
      19) жұмылдыру дайындығы мен жұмылдыру жөніндегі iс-шараларды жоспарлау; </w:t>
      </w:r>
      <w:r>
        <w:br/>
      </w:r>
      <w:r>
        <w:rPr>
          <w:rFonts w:ascii="Times New Roman"/>
          <w:b w:val="false"/>
          <w:i w:val="false"/>
          <w:color w:val="000000"/>
          <w:sz w:val="28"/>
        </w:rPr>
        <w:t xml:space="preserve">
      20) аумақтық қорғанысты ұйымдастыру; </w:t>
      </w:r>
      <w:r>
        <w:br/>
      </w:r>
      <w:r>
        <w:rPr>
          <w:rFonts w:ascii="Times New Roman"/>
          <w:b w:val="false"/>
          <w:i w:val="false"/>
          <w:color w:val="000000"/>
          <w:sz w:val="28"/>
        </w:rPr>
        <w:t xml:space="preserve">
      21) Азаматтық қорғаныс iс-шараларын жүргiзу; </w:t>
      </w:r>
      <w:r>
        <w:br/>
      </w:r>
      <w:r>
        <w:rPr>
          <w:rFonts w:ascii="Times New Roman"/>
          <w:b w:val="false"/>
          <w:i w:val="false"/>
          <w:color w:val="000000"/>
          <w:sz w:val="28"/>
        </w:rPr>
        <w:t xml:space="preserve">
      22) жұмылдыру iс-шараларын қаржылық қамтамасыз ету."; </w:t>
      </w:r>
    </w:p>
    <w:p>
      <w:pPr>
        <w:spacing w:after="0"/>
        <w:ind w:left="0"/>
        <w:jc w:val="both"/>
      </w:pPr>
      <w:r>
        <w:rPr>
          <w:rFonts w:ascii="Times New Roman"/>
          <w:b w:val="false"/>
          <w:i w:val="false"/>
          <w:color w:val="000000"/>
          <w:sz w:val="28"/>
        </w:rPr>
        <w:t xml:space="preserve">      7) 5-бапта: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"нормативтік" деген сөзден кейiн "құқықтық" деген сөзбен толықтырылсын; </w:t>
      </w:r>
      <w:r>
        <w:br/>
      </w:r>
      <w:r>
        <w:rPr>
          <w:rFonts w:ascii="Times New Roman"/>
          <w:b w:val="false"/>
          <w:i w:val="false"/>
          <w:color w:val="000000"/>
          <w:sz w:val="28"/>
        </w:rPr>
        <w:t xml:space="preserve">
      "мемлекеттік өкiмет органдарының, жергiлiктi атқарушы органдардың" деген сөздер "мемлекеттiк органдардың" деген сөздермен ауыстырылсын; </w:t>
      </w:r>
      <w:r>
        <w:br/>
      </w:r>
      <w:r>
        <w:rPr>
          <w:rFonts w:ascii="Times New Roman"/>
          <w:b w:val="false"/>
          <w:i w:val="false"/>
          <w:color w:val="000000"/>
          <w:sz w:val="28"/>
        </w:rPr>
        <w:t xml:space="preserve">
      мынадай мазмұндағы 4-1), 4-2), 4-3) және 4-4) тармақшалармен толықтырылсын: </w:t>
      </w:r>
      <w:r>
        <w:br/>
      </w:r>
      <w:r>
        <w:rPr>
          <w:rFonts w:ascii="Times New Roman"/>
          <w:b w:val="false"/>
          <w:i w:val="false"/>
          <w:color w:val="000000"/>
          <w:sz w:val="28"/>
        </w:rPr>
        <w:t xml:space="preserve">
      "4-1) Қазақстан Республикасының жұмылдыру жоспарын бекiтедi; </w:t>
      </w:r>
      <w:r>
        <w:br/>
      </w:r>
      <w:r>
        <w:rPr>
          <w:rFonts w:ascii="Times New Roman"/>
          <w:b w:val="false"/>
          <w:i w:val="false"/>
          <w:color w:val="000000"/>
          <w:sz w:val="28"/>
        </w:rPr>
        <w:t xml:space="preserve">
      4-2) Қазақстан Республикасындағы жұмылдыру тәртiбiн айқындайды; </w:t>
      </w:r>
      <w:r>
        <w:br/>
      </w:r>
      <w:r>
        <w:rPr>
          <w:rFonts w:ascii="Times New Roman"/>
          <w:b w:val="false"/>
          <w:i w:val="false"/>
          <w:color w:val="000000"/>
          <w:sz w:val="28"/>
        </w:rPr>
        <w:t xml:space="preserve">
      4-3) жұмылдыру тапсырмалары мен тапсырыстары бар мемлекеттiк органдардың, ұйымдардың жұмылдыру әзiрлiгiн бағалау тәртiбiн белгiлейдi; </w:t>
      </w:r>
      <w:r>
        <w:br/>
      </w:r>
      <w:r>
        <w:rPr>
          <w:rFonts w:ascii="Times New Roman"/>
          <w:b w:val="false"/>
          <w:i w:val="false"/>
          <w:color w:val="000000"/>
          <w:sz w:val="28"/>
        </w:rPr>
        <w:t xml:space="preserve">
      4-4) жұмылдыру туралы жариялау ережесiн бекiтедi;";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соғыс уақытында мемлекеттiң жұмыс iстеуiн қамтамасыз етеді;"; </w:t>
      </w:r>
      <w:r>
        <w:br/>
      </w:r>
      <w:r>
        <w:rPr>
          <w:rFonts w:ascii="Times New Roman"/>
          <w:b w:val="false"/>
          <w:i w:val="false"/>
          <w:color w:val="000000"/>
          <w:sz w:val="28"/>
        </w:rPr>
        <w:t xml:space="preserve">
      7) тармақша "бойынша" деген сөзден кейін "Қазақстан Республикасының Заңдарына сәйкес" деген сөздермен толықтырылсын; </w:t>
      </w:r>
    </w:p>
    <w:p>
      <w:pPr>
        <w:spacing w:after="0"/>
        <w:ind w:left="0"/>
        <w:jc w:val="both"/>
      </w:pPr>
      <w:r>
        <w:rPr>
          <w:rFonts w:ascii="Times New Roman"/>
          <w:b w:val="false"/>
          <w:i w:val="false"/>
          <w:color w:val="000000"/>
          <w:sz w:val="28"/>
        </w:rPr>
        <w:t xml:space="preserve">      8) 7-бапта: </w:t>
      </w:r>
      <w:r>
        <w:br/>
      </w:r>
      <w:r>
        <w:rPr>
          <w:rFonts w:ascii="Times New Roman"/>
          <w:b w:val="false"/>
          <w:i w:val="false"/>
          <w:color w:val="000000"/>
          <w:sz w:val="28"/>
        </w:rPr>
        <w:t xml:space="preserve">
      1), 2), 3) және 4) тармақшалар мынадай редакцияда жазылсын: </w:t>
      </w:r>
      <w:r>
        <w:br/>
      </w:r>
      <w:r>
        <w:rPr>
          <w:rFonts w:ascii="Times New Roman"/>
          <w:b w:val="false"/>
          <w:i w:val="false"/>
          <w:color w:val="000000"/>
          <w:sz w:val="28"/>
        </w:rPr>
        <w:t xml:space="preserve">
      "1) мемлекеттiк органдардың жұмылдыру дайындығы мен жұмылдыру саласындағы қызметiн ұйымдастыру бойынша жалпы басшылық жасауды жүзеге асырады; </w:t>
      </w:r>
      <w:r>
        <w:br/>
      </w:r>
      <w:r>
        <w:rPr>
          <w:rFonts w:ascii="Times New Roman"/>
          <w:b w:val="false"/>
          <w:i w:val="false"/>
          <w:color w:val="000000"/>
          <w:sz w:val="28"/>
        </w:rPr>
        <w:t xml:space="preserve">
      2) Қазақстан Республикасы Президентiнiң бекiтуiне Қазақстан Республикасының жұмылдыру жоспарын ұсынады; </w:t>
      </w:r>
      <w:r>
        <w:br/>
      </w:r>
      <w:r>
        <w:rPr>
          <w:rFonts w:ascii="Times New Roman"/>
          <w:b w:val="false"/>
          <w:i w:val="false"/>
          <w:color w:val="000000"/>
          <w:sz w:val="28"/>
        </w:rPr>
        <w:t xml:space="preserve">
      3) Қазақстан Республикасының жұмылдыру жоспарын әзірлеудi және орындауды ұйымдастырады; </w:t>
      </w:r>
      <w:r>
        <w:br/>
      </w:r>
      <w:r>
        <w:rPr>
          <w:rFonts w:ascii="Times New Roman"/>
          <w:b w:val="false"/>
          <w:i w:val="false"/>
          <w:color w:val="000000"/>
          <w:sz w:val="28"/>
        </w:rPr>
        <w:t xml:space="preserve">
      4) ұйымдардың Жұмылдыру жоспарында белгiленген жұмылдыру тапсырыстарын орындау тәртiбiн белгiлейдi;"; </w:t>
      </w:r>
      <w:r>
        <w:br/>
      </w:r>
      <w:r>
        <w:rPr>
          <w:rFonts w:ascii="Times New Roman"/>
          <w:b w:val="false"/>
          <w:i w:val="false"/>
          <w:color w:val="000000"/>
          <w:sz w:val="28"/>
        </w:rPr>
        <w:t xml:space="preserve">
      7) тармақша "жұмылдырудың" деген сөздiң алдынан "жұмылдыру дайындығы саласындағы, сондай-ақ" деген сөздермен толықтырылсын; </w:t>
      </w:r>
      <w:r>
        <w:br/>
      </w:r>
      <w:r>
        <w:rPr>
          <w:rFonts w:ascii="Times New Roman"/>
          <w:b w:val="false"/>
          <w:i w:val="false"/>
          <w:color w:val="000000"/>
          <w:sz w:val="28"/>
        </w:rPr>
        <w:t xml:space="preserve">
      мынадай мазмұндағы 7-1), 7-2), 7-3), 7-4) тармақшалармен толықтырылсын: </w:t>
      </w:r>
      <w:r>
        <w:br/>
      </w:r>
      <w:r>
        <w:rPr>
          <w:rFonts w:ascii="Times New Roman"/>
          <w:b w:val="false"/>
          <w:i w:val="false"/>
          <w:color w:val="000000"/>
          <w:sz w:val="28"/>
        </w:rPr>
        <w:t xml:space="preserve">
      "7-1) ұйымдар банкрот болған, таратылған, қайта ұйымдастырылған, жұмыс бейiнiн өзгерткен жағдайда жұмылдыру тапсырмаларын, тапсырыстарын тоқтату, беру тәртiбін айқындайды; </w:t>
      </w:r>
      <w:r>
        <w:br/>
      </w:r>
      <w:r>
        <w:rPr>
          <w:rFonts w:ascii="Times New Roman"/>
          <w:b w:val="false"/>
          <w:i w:val="false"/>
          <w:color w:val="000000"/>
          <w:sz w:val="28"/>
        </w:rPr>
        <w:t xml:space="preserve">
      7-2) соғыс уақытындағы кедендік бақылау туралы ережені бекітедi; </w:t>
      </w:r>
      <w:r>
        <w:br/>
      </w:r>
      <w:r>
        <w:rPr>
          <w:rFonts w:ascii="Times New Roman"/>
          <w:b w:val="false"/>
          <w:i w:val="false"/>
          <w:color w:val="000000"/>
          <w:sz w:val="28"/>
        </w:rPr>
        <w:t xml:space="preserve">
      7-3) соғыс уақытында Қазақстан Республикасының халқын жабдықтау нормаларын бекiтедi; </w:t>
      </w:r>
      <w:r>
        <w:br/>
      </w:r>
      <w:r>
        <w:rPr>
          <w:rFonts w:ascii="Times New Roman"/>
          <w:b w:val="false"/>
          <w:i w:val="false"/>
          <w:color w:val="000000"/>
          <w:sz w:val="28"/>
        </w:rPr>
        <w:t xml:space="preserve">
      7-4) соғыс уақытында тамақтандыруды және сауда-саттықты ұйымдастыру тәртiбiн бекітедi;"; </w:t>
      </w:r>
      <w:r>
        <w:br/>
      </w:r>
      <w:r>
        <w:rPr>
          <w:rFonts w:ascii="Times New Roman"/>
          <w:b w:val="false"/>
          <w:i w:val="false"/>
          <w:color w:val="000000"/>
          <w:sz w:val="28"/>
        </w:rPr>
        <w:t xml:space="preserve">
      10) және 11) тармақшалар алынып тасталсын; </w:t>
      </w:r>
      <w:r>
        <w:br/>
      </w:r>
      <w:r>
        <w:rPr>
          <w:rFonts w:ascii="Times New Roman"/>
          <w:b w:val="false"/>
          <w:i w:val="false"/>
          <w:color w:val="000000"/>
          <w:sz w:val="28"/>
        </w:rPr>
        <w:t xml:space="preserve">
      14) тармақша ", аумақтарды жедел жабдықтау және азаматтық қорғаныс жөнiндегі іс-шараларды жүргiзу" деген сөздермен толықтырылсын; </w:t>
      </w:r>
      <w:r>
        <w:br/>
      </w:r>
      <w:r>
        <w:rPr>
          <w:rFonts w:ascii="Times New Roman"/>
          <w:b w:val="false"/>
          <w:i w:val="false"/>
          <w:color w:val="000000"/>
          <w:sz w:val="28"/>
        </w:rPr>
        <w:t xml:space="preserve">
      17) тармақшада: </w:t>
      </w:r>
      <w:r>
        <w:br/>
      </w:r>
      <w:r>
        <w:rPr>
          <w:rFonts w:ascii="Times New Roman"/>
          <w:b w:val="false"/>
          <w:i w:val="false"/>
          <w:color w:val="000000"/>
          <w:sz w:val="28"/>
        </w:rPr>
        <w:t xml:space="preserve">
      "жұмылдыру резервi мен" деген сөздер алынып тасталсын; </w:t>
      </w:r>
      <w:r>
        <w:br/>
      </w:r>
      <w:r>
        <w:rPr>
          <w:rFonts w:ascii="Times New Roman"/>
          <w:b w:val="false"/>
          <w:i w:val="false"/>
          <w:color w:val="000000"/>
          <w:sz w:val="28"/>
        </w:rPr>
        <w:t xml:space="preserve">
      "мемлекеттiк" деген сөзден кейiн "материалдық" деген сөзбен толықтырылсын; </w:t>
      </w:r>
      <w:r>
        <w:br/>
      </w:r>
      <w:r>
        <w:rPr>
          <w:rFonts w:ascii="Times New Roman"/>
          <w:b w:val="false"/>
          <w:i w:val="false"/>
          <w:color w:val="000000"/>
          <w:sz w:val="28"/>
        </w:rPr>
        <w:t xml:space="preserve">
      19) тармақшасы алынып тасталсын; </w:t>
      </w:r>
    </w:p>
    <w:p>
      <w:pPr>
        <w:spacing w:after="0"/>
        <w:ind w:left="0"/>
        <w:jc w:val="both"/>
      </w:pPr>
      <w:r>
        <w:rPr>
          <w:rFonts w:ascii="Times New Roman"/>
          <w:b w:val="false"/>
          <w:i w:val="false"/>
          <w:color w:val="000000"/>
          <w:sz w:val="28"/>
        </w:rPr>
        <w:t xml:space="preserve">      9) мынадай мазмұндағы 7-1-баппен толықтырылсын: </w:t>
      </w:r>
      <w:r>
        <w:br/>
      </w:r>
      <w:r>
        <w:rPr>
          <w:rFonts w:ascii="Times New Roman"/>
          <w:b w:val="false"/>
          <w:i w:val="false"/>
          <w:color w:val="000000"/>
          <w:sz w:val="28"/>
        </w:rPr>
        <w:t xml:space="preserve">
      "7-1-бап. Жұмылдыру дайындығы мен жұмылдыру саласындағы </w:t>
      </w:r>
      <w:r>
        <w:br/>
      </w:r>
      <w:r>
        <w:rPr>
          <w:rFonts w:ascii="Times New Roman"/>
          <w:b w:val="false"/>
          <w:i w:val="false"/>
          <w:color w:val="000000"/>
          <w:sz w:val="28"/>
        </w:rPr>
        <w:t xml:space="preserve">
                уәкiлеттi органның өкiлеттігі </w:t>
      </w:r>
      <w:r>
        <w:br/>
      </w:r>
      <w:r>
        <w:rPr>
          <w:rFonts w:ascii="Times New Roman"/>
          <w:b w:val="false"/>
          <w:i w:val="false"/>
          <w:color w:val="000000"/>
          <w:sz w:val="28"/>
        </w:rPr>
        <w:t xml:space="preserve">
      Жұмылдыру дайындығы мен жұмылдыру саласындағы уәкілетті орган: </w:t>
      </w:r>
      <w:r>
        <w:br/>
      </w:r>
      <w:r>
        <w:rPr>
          <w:rFonts w:ascii="Times New Roman"/>
          <w:b w:val="false"/>
          <w:i w:val="false"/>
          <w:color w:val="000000"/>
          <w:sz w:val="28"/>
        </w:rPr>
        <w:t xml:space="preserve">
      1) Қазақстан Республикасының жұмылдыру жоспарын орталық және жергiлiктi атқарушы органдардың қатысуымен әзірлейдi, мемлекеттік органдардың, әкiмшiлiк-аумақтық бiрліктердің жұмылдыру жоспарларын келiседi; </w:t>
      </w:r>
      <w:r>
        <w:br/>
      </w:r>
      <w:r>
        <w:rPr>
          <w:rFonts w:ascii="Times New Roman"/>
          <w:b w:val="false"/>
          <w:i w:val="false"/>
          <w:color w:val="000000"/>
          <w:sz w:val="28"/>
        </w:rPr>
        <w:t xml:space="preserve">
      2) мемлекеттiк материалдық резервтiң материалдық құндылықтарын сақтау номенклатурасы мен көлемi жөнiндегі ұсыныстарды қалыптастыруға қатысады; </w:t>
      </w:r>
      <w:r>
        <w:br/>
      </w:r>
      <w:r>
        <w:rPr>
          <w:rFonts w:ascii="Times New Roman"/>
          <w:b w:val="false"/>
          <w:i w:val="false"/>
          <w:color w:val="000000"/>
          <w:sz w:val="28"/>
        </w:rPr>
        <w:t xml:space="preserve">
      3) мемлекеттiк органдардың жұмылдыру дайындығы мен жұмылдыру саласындағы қызметiн үйлестiредi; </w:t>
      </w:r>
      <w:r>
        <w:br/>
      </w:r>
      <w:r>
        <w:rPr>
          <w:rFonts w:ascii="Times New Roman"/>
          <w:b w:val="false"/>
          <w:i w:val="false"/>
          <w:color w:val="000000"/>
          <w:sz w:val="28"/>
        </w:rPr>
        <w:t xml:space="preserve">
      4) жұмылдыру дайындығы мен жұмылдыру саласында ғылыми зерттеулер мен әдiстемелiк қамтамасыз етудi, сондай-ақ жұмылдыру органдары мамандарының бiлiктiлiгiн арттыруды ұйымдастырады; </w:t>
      </w:r>
      <w:r>
        <w:br/>
      </w:r>
      <w:r>
        <w:rPr>
          <w:rFonts w:ascii="Times New Roman"/>
          <w:b w:val="false"/>
          <w:i w:val="false"/>
          <w:color w:val="000000"/>
          <w:sz w:val="28"/>
        </w:rPr>
        <w:t xml:space="preserve">
      5) банкрот болған, таратылған, жұмыс бейiнi өзгертiлген жағдайда мемлекеттік органдар мен ұйымдарды жұмылдыру тапсырмалары мен тапсырыстарынан, сондай-ақ жұмылдыру қуаттарынан босату туралы ұсыныстарды Үкiметке енгiзедi; </w:t>
      </w:r>
      <w:r>
        <w:br/>
      </w:r>
      <w:r>
        <w:rPr>
          <w:rFonts w:ascii="Times New Roman"/>
          <w:b w:val="false"/>
          <w:i w:val="false"/>
          <w:color w:val="000000"/>
          <w:sz w:val="28"/>
        </w:rPr>
        <w:t xml:space="preserve">
      6) жұмылдыру дайындығы мен жұмылдыру саласындағы халықаралық ынтымақтастықты дамытуға қатысады."; </w:t>
      </w:r>
    </w:p>
    <w:p>
      <w:pPr>
        <w:spacing w:after="0"/>
        <w:ind w:left="0"/>
        <w:jc w:val="both"/>
      </w:pPr>
      <w:r>
        <w:rPr>
          <w:rFonts w:ascii="Times New Roman"/>
          <w:b w:val="false"/>
          <w:i w:val="false"/>
          <w:color w:val="000000"/>
          <w:sz w:val="28"/>
        </w:rPr>
        <w:t xml:space="preserve">      10) 8-бапта: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жұмылдыру дайындығы мен жұмылдыру саласындағы уәкiлеттi органға жұмылдыру дайындығы жөнiндегі iс-шараларды қаржыландыру көлемі жөнiнде ұсыныстар енгізедi;"; </w:t>
      </w:r>
      <w:r>
        <w:br/>
      </w:r>
      <w:r>
        <w:rPr>
          <w:rFonts w:ascii="Times New Roman"/>
          <w:b w:val="false"/>
          <w:i w:val="false"/>
          <w:color w:val="000000"/>
          <w:sz w:val="28"/>
        </w:rPr>
        <w:t xml:space="preserve">
      3) тармақшадағы "шараларын" деген сөз "тапсырыстарын" деген сөзбен ауыстырылсын;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ұйымдармен жұмылдыру тапсырыстарын орындауға арналған шарттар жасасады, жұмылдыру дайындығы мен жұмылдыру саласындағы уәкiлеттi органға жұмылдыру тапсырыстары бар ұйымдар банкрот болған, таратылған, жұмыс бейiнiн өзгерткен жағдайда жұмылдыру тапсырыстары мен жұмылдыру қуаттарынан босату туралы ұсыныстар енгiзедi;"; </w:t>
      </w:r>
      <w:r>
        <w:br/>
      </w:r>
      <w:r>
        <w:rPr>
          <w:rFonts w:ascii="Times New Roman"/>
          <w:b w:val="false"/>
          <w:i w:val="false"/>
          <w:color w:val="000000"/>
          <w:sz w:val="28"/>
        </w:rPr>
        <w:t xml:space="preserve">
      4) тармақшадағы "экономиканы" деген сөз алынып тасталсын;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өз құзыретi шегiнде жұмылдыру дайындығы мен жұмылдыру саласындағы нормативтiк құқықтық актiлердi әзірлеуге қатысады;";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жұмылдыру дайындығы мен жұмылдыру саласындағы уәкiлеттi органға жұмылдырылған дайындық жүйесi мен жұмылдыруды жетiлдiру жөнiнде ұсыныстар енгізедi;"; </w:t>
      </w:r>
    </w:p>
    <w:p>
      <w:pPr>
        <w:spacing w:after="0"/>
        <w:ind w:left="0"/>
        <w:jc w:val="both"/>
      </w:pPr>
      <w:r>
        <w:rPr>
          <w:rFonts w:ascii="Times New Roman"/>
          <w:b w:val="false"/>
          <w:i w:val="false"/>
          <w:color w:val="000000"/>
          <w:sz w:val="28"/>
        </w:rPr>
        <w:t xml:space="preserve">      11) 9-бапта: </w:t>
      </w:r>
      <w:r>
        <w:br/>
      </w:r>
      <w:r>
        <w:rPr>
          <w:rFonts w:ascii="Times New Roman"/>
          <w:b w:val="false"/>
          <w:i w:val="false"/>
          <w:color w:val="000000"/>
          <w:sz w:val="28"/>
        </w:rPr>
        <w:t xml:space="preserve">
      1-тармақтың 1) тармақшасы мынадай редакцияда жазылсын: </w:t>
      </w:r>
      <w:r>
        <w:br/>
      </w:r>
      <w:r>
        <w:rPr>
          <w:rFonts w:ascii="Times New Roman"/>
          <w:b w:val="false"/>
          <w:i w:val="false"/>
          <w:color w:val="000000"/>
          <w:sz w:val="28"/>
        </w:rPr>
        <w:t xml:space="preserve">
      "1) тиiстi әкiмшiлiк-аумақтық бiрлiктер шегінде басқару органдары мен ұйымдарды жұмылдыру, соғыс жағдайы кезеңiнде және соғыс уақытында жұмыс істеуге көшiру жөнiндегi iс-шаралар кешенін іске асыруды қамтамасыз етеді;"; </w:t>
      </w:r>
      <w:r>
        <w:br/>
      </w:r>
      <w:r>
        <w:rPr>
          <w:rFonts w:ascii="Times New Roman"/>
          <w:b w:val="false"/>
          <w:i w:val="false"/>
          <w:color w:val="000000"/>
          <w:sz w:val="28"/>
        </w:rPr>
        <w:t xml:space="preserve">
      3-тармақтың 6) тармақшасы "тұрған" деген сөзден кейiн "әскери мiндеттi" деген сөздермен толықтырылсын; </w:t>
      </w:r>
    </w:p>
    <w:p>
      <w:pPr>
        <w:spacing w:after="0"/>
        <w:ind w:left="0"/>
        <w:jc w:val="both"/>
      </w:pPr>
      <w:r>
        <w:rPr>
          <w:rFonts w:ascii="Times New Roman"/>
          <w:b w:val="false"/>
          <w:i w:val="false"/>
          <w:color w:val="000000"/>
          <w:sz w:val="28"/>
        </w:rPr>
        <w:t xml:space="preserve">      12) 10-бапта: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"жұмсалған шығындарды кейiн өндiре отырып," деген сөздер "олардың құнын заңнамалық актілерде белгiленген тәртiппен кейiн өндiре отырып, жұмылдыру, соғыс жағдайы кезеңі мен соғыс уақытында" деген сөздермен ауыстырылсын; </w:t>
      </w:r>
      <w:r>
        <w:br/>
      </w:r>
      <w:r>
        <w:rPr>
          <w:rFonts w:ascii="Times New Roman"/>
          <w:b w:val="false"/>
          <w:i w:val="false"/>
          <w:color w:val="000000"/>
          <w:sz w:val="28"/>
        </w:rPr>
        <w:t xml:space="preserve">
      "жұмылдыру жөніндегі" деген сөздер алынып тасталсын;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жұмылдыру дайындығы жөнiндегi мiндеттердi орындау үшiн арнаулы құрамалар ұстайды;"; </w:t>
      </w:r>
      <w:r>
        <w:br/>
      </w:r>
      <w:r>
        <w:rPr>
          <w:rFonts w:ascii="Times New Roman"/>
          <w:b w:val="false"/>
          <w:i w:val="false"/>
          <w:color w:val="000000"/>
          <w:sz w:val="28"/>
        </w:rPr>
        <w:t xml:space="preserve">
      мынадай мазмұндағы 9) тармақшамен толықтырылсын: </w:t>
      </w:r>
      <w:r>
        <w:br/>
      </w:r>
      <w:r>
        <w:rPr>
          <w:rFonts w:ascii="Times New Roman"/>
          <w:b w:val="false"/>
          <w:i w:val="false"/>
          <w:color w:val="000000"/>
          <w:sz w:val="28"/>
        </w:rPr>
        <w:t xml:space="preserve">
      "9) жұмылдыру дайындығы мен жұмылдыру жөнiндегi уәкiлеттi органға, орталық атқарушы органдардың жұмылдыру органдарына мемлекеттің қорғанысқа қабілетін қамтамасыз ету үшiн қажеттi ақпаратты табыс етуге мiндеттi."; </w:t>
      </w:r>
    </w:p>
    <w:p>
      <w:pPr>
        <w:spacing w:after="0"/>
        <w:ind w:left="0"/>
        <w:jc w:val="both"/>
      </w:pPr>
      <w:r>
        <w:rPr>
          <w:rFonts w:ascii="Times New Roman"/>
          <w:b w:val="false"/>
          <w:i w:val="false"/>
          <w:color w:val="000000"/>
          <w:sz w:val="28"/>
        </w:rPr>
        <w:t xml:space="preserve">      13) 11-бапта: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Жұмылдыру бойынша шақырылған азаматтар Қазақстан Республикасының заңнамасына сәйкес Қазақстан Республикасы әскери қызметшiсiнiң құқықтарын пайдаланады."; </w:t>
      </w:r>
      <w:r>
        <w:br/>
      </w:r>
      <w:r>
        <w:rPr>
          <w:rFonts w:ascii="Times New Roman"/>
          <w:b w:val="false"/>
          <w:i w:val="false"/>
          <w:color w:val="000000"/>
          <w:sz w:val="28"/>
        </w:rPr>
        <w:t xml:space="preserve">
      2-тармақтың 3) тармақшасындағы "оларға келтiрілген залалды" деген сөздер ", олардың құнын" деген сөздермен ауыстырылсын; </w:t>
      </w:r>
    </w:p>
    <w:p>
      <w:pPr>
        <w:spacing w:after="0"/>
        <w:ind w:left="0"/>
        <w:jc w:val="both"/>
      </w:pPr>
      <w:r>
        <w:rPr>
          <w:rFonts w:ascii="Times New Roman"/>
          <w:b w:val="false"/>
          <w:i w:val="false"/>
          <w:color w:val="000000"/>
          <w:sz w:val="28"/>
        </w:rPr>
        <w:t xml:space="preserve">      14) 13-бапта: </w:t>
      </w:r>
      <w:r>
        <w:br/>
      </w:r>
      <w:r>
        <w:rPr>
          <w:rFonts w:ascii="Times New Roman"/>
          <w:b w:val="false"/>
          <w:i w:val="false"/>
          <w:color w:val="000000"/>
          <w:sz w:val="28"/>
        </w:rPr>
        <w:t xml:space="preserve">
      1-тармақта "мемлекеттiк өкімет органдары, орталық және жергiлiктi атқарушы органдар аппараттарында" деген сөздер "мемлекеттік органдарда" деген сөздермен ауыстырылсын;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Жұмылдыру тапсырмалары (тапсырыстары) бар мемлекеттiк органдар мен ұйымдардың бірiншi басшылары жұмылдыру органдарының қызметкерлерiне (бөлімшелерiне немесе жекелеген қызметкерлеріне) жұмылдыру дайындығы мен жұмылдыру бойынша өздерiне жүктелген міндеттердi орындауы үшiн қажетті жағдайлар жасайды."; </w:t>
      </w:r>
    </w:p>
    <w:p>
      <w:pPr>
        <w:spacing w:after="0"/>
        <w:ind w:left="0"/>
        <w:jc w:val="both"/>
      </w:pPr>
      <w:r>
        <w:rPr>
          <w:rFonts w:ascii="Times New Roman"/>
          <w:b w:val="false"/>
          <w:i w:val="false"/>
          <w:color w:val="000000"/>
          <w:sz w:val="28"/>
        </w:rPr>
        <w:t xml:space="preserve">      15) 16-бап мынадай редакцияда жазылсын: </w:t>
      </w:r>
      <w:r>
        <w:br/>
      </w:r>
      <w:r>
        <w:rPr>
          <w:rFonts w:ascii="Times New Roman"/>
          <w:b w:val="false"/>
          <w:i w:val="false"/>
          <w:color w:val="000000"/>
          <w:sz w:val="28"/>
        </w:rPr>
        <w:t xml:space="preserve">
      "16-бап. Жұмылдыру резервін пайдалану </w:t>
      </w:r>
      <w:r>
        <w:br/>
      </w:r>
      <w:r>
        <w:rPr>
          <w:rFonts w:ascii="Times New Roman"/>
          <w:b w:val="false"/>
          <w:i w:val="false"/>
          <w:color w:val="000000"/>
          <w:sz w:val="28"/>
        </w:rPr>
        <w:t xml:space="preserve">
      Жұмылдыру резервiнiң материалдық құндылықтары Қарулы Күштердiң, басқа да әскерлер мен әскери құрамаларының қажеттiлiктерiн қамтамасыз ету, экономиканың жұмылдыру мұқтаждарын қанағаттандыру үшiн жұмылдыру кезеңі мен соғыс уақытында ғана пайдаланылады."; </w:t>
      </w:r>
    </w:p>
    <w:p>
      <w:pPr>
        <w:spacing w:after="0"/>
        <w:ind w:left="0"/>
        <w:jc w:val="both"/>
      </w:pPr>
      <w:r>
        <w:rPr>
          <w:rFonts w:ascii="Times New Roman"/>
          <w:b w:val="false"/>
          <w:i w:val="false"/>
          <w:color w:val="000000"/>
          <w:sz w:val="28"/>
        </w:rPr>
        <w:t xml:space="preserve">      16) 17-бапта тақырыбы мен 1 және 2-тармақтардағы "Азаматтарды" деген сөздiң алдынан "Әскери мiндеттi" деген сөздермен толықтырылсын; </w:t>
      </w:r>
    </w:p>
    <w:p>
      <w:pPr>
        <w:spacing w:after="0"/>
        <w:ind w:left="0"/>
        <w:jc w:val="both"/>
      </w:pPr>
      <w:r>
        <w:rPr>
          <w:rFonts w:ascii="Times New Roman"/>
          <w:b w:val="false"/>
          <w:i w:val="false"/>
          <w:color w:val="000000"/>
          <w:sz w:val="28"/>
        </w:rPr>
        <w:t xml:space="preserve">      17) 18-бапта: </w:t>
      </w:r>
      <w:r>
        <w:br/>
      </w:r>
      <w:r>
        <w:rPr>
          <w:rFonts w:ascii="Times New Roman"/>
          <w:b w:val="false"/>
          <w:i w:val="false"/>
          <w:color w:val="000000"/>
          <w:sz w:val="28"/>
        </w:rPr>
        <w:t xml:space="preserve">
      тақырыбы мен мәтіні "Азаматтарды" деген сөздiң алдынан "Әскери мiндеттi" деген сөздермен толықтырылсын; </w:t>
      </w:r>
      <w:r>
        <w:br/>
      </w:r>
      <w:r>
        <w:rPr>
          <w:rFonts w:ascii="Times New Roman"/>
          <w:b w:val="false"/>
          <w:i w:val="false"/>
          <w:color w:val="000000"/>
          <w:sz w:val="28"/>
        </w:rPr>
        <w:t xml:space="preserve">
      4-тармақ "кейіннен" деген сөзден кейiн "соғыс жағдайы енгiзiлген кездегі және" деген сөздермен толықтырылсын; </w:t>
      </w:r>
    </w:p>
    <w:p>
      <w:pPr>
        <w:spacing w:after="0"/>
        <w:ind w:left="0"/>
        <w:jc w:val="both"/>
      </w:pPr>
      <w:r>
        <w:rPr>
          <w:rFonts w:ascii="Times New Roman"/>
          <w:b w:val="false"/>
          <w:i w:val="false"/>
          <w:color w:val="000000"/>
          <w:sz w:val="28"/>
        </w:rPr>
        <w:t xml:space="preserve">      18) 20-бапта: </w:t>
      </w:r>
      <w:r>
        <w:br/>
      </w:r>
      <w:r>
        <w:rPr>
          <w:rFonts w:ascii="Times New Roman"/>
          <w:b w:val="false"/>
          <w:i w:val="false"/>
          <w:color w:val="000000"/>
          <w:sz w:val="28"/>
        </w:rPr>
        <w:t xml:space="preserve">
      "әскери мекемелер жөнiнде" деген сөздер алынып тасталсын; </w:t>
      </w:r>
      <w:r>
        <w:br/>
      </w:r>
      <w:r>
        <w:rPr>
          <w:rFonts w:ascii="Times New Roman"/>
          <w:b w:val="false"/>
          <w:i w:val="false"/>
          <w:color w:val="000000"/>
          <w:sz w:val="28"/>
        </w:rPr>
        <w:t xml:space="preserve">
      "шаруашылық" деген сөз "экономикалық" деген сөзбен ауыстырылсын. </w:t>
      </w:r>
    </w:p>
    <w:bookmarkStart w:name="z6" w:id="5"/>
    <w:p>
      <w:pPr>
        <w:spacing w:after="0"/>
        <w:ind w:left="0"/>
        <w:jc w:val="both"/>
      </w:pPr>
      <w:r>
        <w:rPr>
          <w:rFonts w:ascii="Times New Roman"/>
          <w:b w:val="false"/>
          <w:i w:val="false"/>
          <w:color w:val="000000"/>
          <w:sz w:val="28"/>
        </w:rPr>
        <w:t>
      3. "Мемлекеттік материалдық резерв туралы" 2000 ж. 27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20, 378-құжат; Қазақстан Республикасы Парламентiнiң Жаршысы, 2003 ж., N 15, 139-құжат): </w:t>
      </w:r>
    </w:p>
    <w:bookmarkEnd w:id="5"/>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1) тармақшадағы "ауыстыру," деген сөз алынып тасталсын;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мемлекеттік материалдық резерв (бұдан әрi - мемлекеттiк резерв) - жұмылдыру мұқтаждарына, төтенше жағдайлардың зардаптарын жою жөнiндегi бiрiншi кезектегi шараларды қабылдауға, iзгiлiк көмек көрсетуге және рынокқа реттеушiлiк ықпал жасауға арналған материалдық құндылықтар қоры;";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"қажет өнiм" деген сөздер "қажет тауарлар" деген сөздермен ауыстырылсын; </w:t>
      </w:r>
      <w:r>
        <w:br/>
      </w:r>
      <w:r>
        <w:rPr>
          <w:rFonts w:ascii="Times New Roman"/>
          <w:b w:val="false"/>
          <w:i w:val="false"/>
          <w:color w:val="000000"/>
          <w:sz w:val="28"/>
        </w:rPr>
        <w:t xml:space="preserve">
      "тiзбесiн" деген сөзден кейiн "және көлемiн" деген сөздермен толықтырылсын;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үшiн қажет және жұмылдыру тапсырысы бар ұйымдар ағымдағы өндiрiстiк қызметiнде пайдаланбайтын шектеулі номенклатура бойынша материалдық құндылықтар қоры, сондай-ақ арнайы құралымдардың материалдық-техникалық құралдары;"; </w:t>
      </w:r>
      <w:r>
        <w:br/>
      </w:r>
      <w:r>
        <w:rPr>
          <w:rFonts w:ascii="Times New Roman"/>
          <w:b w:val="false"/>
          <w:i w:val="false"/>
          <w:color w:val="000000"/>
          <w:sz w:val="28"/>
        </w:rPr>
        <w:t xml:space="preserve">
      мынадай мазмұндағы 8-1) тармақшамен толықтырылсын: </w:t>
      </w:r>
      <w:r>
        <w:br/>
      </w:r>
      <w:r>
        <w:rPr>
          <w:rFonts w:ascii="Times New Roman"/>
          <w:b w:val="false"/>
          <w:i w:val="false"/>
          <w:color w:val="000000"/>
          <w:sz w:val="28"/>
        </w:rPr>
        <w:t xml:space="preserve">
      "8-1) сақтау нормативтерi - мемлекеттiк материалдық резервтiң материалдық құндылықтарын ұстау және сақтау шарттары жөнiндегi техникалық нормативтер мен талаптар;";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операция жасау - мемлекеттiк резервтiң материалдық құндылықтарын жеткiзiп бepу, қайта орналастыру, сақтау және шығару;"; </w:t>
      </w:r>
      <w:r>
        <w:br/>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материалдық құндылықтардың орнын ауыстыру - материалдық құндылықтарды тиеудi және түсiрудi қоса алғанда, материалдық құндылықтарды сақтаудың бiр пунктiнен екiншi пунктiне материалдық құндылықтарды тасымалдау;"; </w:t>
      </w:r>
      <w:r>
        <w:br/>
      </w:r>
      <w:r>
        <w:rPr>
          <w:rFonts w:ascii="Times New Roman"/>
          <w:b w:val="false"/>
          <w:i w:val="false"/>
          <w:color w:val="000000"/>
          <w:sz w:val="28"/>
        </w:rPr>
        <w:t xml:space="preserve">
      12) және 13) тармақшалар мынадай редакцияда жазылсын: </w:t>
      </w:r>
      <w:r>
        <w:br/>
      </w:r>
      <w:r>
        <w:rPr>
          <w:rFonts w:ascii="Times New Roman"/>
          <w:b w:val="false"/>
          <w:i w:val="false"/>
          <w:color w:val="000000"/>
          <w:sz w:val="28"/>
        </w:rPr>
        <w:t xml:space="preserve">
      "12) мемлекеттiк резервтiң материалдық құндылықтарын сақтау пункттерi - меншiк нысанына қарамастан, шарт негiзiнде мемлекеттiк резервтiң материалдық құндылықтарын сақтауды және сақтаумен байланысты қызметтер көрсетудi жүзеге асыратын заңды тұлғалар; </w:t>
      </w:r>
      <w:r>
        <w:br/>
      </w:r>
      <w:r>
        <w:rPr>
          <w:rFonts w:ascii="Times New Roman"/>
          <w:b w:val="false"/>
          <w:i w:val="false"/>
          <w:color w:val="000000"/>
          <w:sz w:val="28"/>
        </w:rPr>
        <w:t xml:space="preserve">
      13) броньнан шығару - материалдық құндылықтарды кейіннен қайта салмай мемлекеттік резервтен шығару немесе оларды кәдеге жарату (жою);"; </w:t>
      </w:r>
      <w:r>
        <w:br/>
      </w:r>
      <w:r>
        <w:rPr>
          <w:rFonts w:ascii="Times New Roman"/>
          <w:b w:val="false"/>
          <w:i w:val="false"/>
          <w:color w:val="000000"/>
          <w:sz w:val="28"/>
        </w:rPr>
        <w:t xml:space="preserve">
      14) тармақшадағы "республикалық бюджет қаражаты немесе Қазақстан Республикасының заңдарында айқындалған рәсiмдер негізінде немесе уәкiлеттi орган айқындаған тәртіппен тендерлiк негiзде материалдық құндылықтарды сатудан алынған қаражат" деген сөздер "Қазақстан Республикасының заңдарында айқындалған рәсімдер негiзiнде республикалық бюджет қаражаты" деген сөздермен ауыстырылсын; </w:t>
      </w:r>
    </w:p>
    <w:p>
      <w:pPr>
        <w:spacing w:after="0"/>
        <w:ind w:left="0"/>
        <w:jc w:val="both"/>
      </w:pPr>
      <w:r>
        <w:rPr>
          <w:rFonts w:ascii="Times New Roman"/>
          <w:b w:val="false"/>
          <w:i w:val="false"/>
          <w:color w:val="000000"/>
          <w:sz w:val="28"/>
        </w:rPr>
        <w:t xml:space="preserve">      2) 3-бапта: </w:t>
      </w:r>
      <w:r>
        <w:br/>
      </w:r>
      <w:r>
        <w:rPr>
          <w:rFonts w:ascii="Times New Roman"/>
          <w:b w:val="false"/>
          <w:i w:val="false"/>
          <w:color w:val="000000"/>
          <w:sz w:val="28"/>
        </w:rPr>
        <w:t xml:space="preserve">
      бірінші абзацтағы "Қазақстан Республикасының мемлекеттік резервi" деген сөздер "Мемлекеттік резерв" деген сөздермен ауыстырылсын;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жұмылдыру мұқтаждарын қамтамасыз ету;"; </w:t>
      </w:r>
    </w:p>
    <w:p>
      <w:pPr>
        <w:spacing w:after="0"/>
        <w:ind w:left="0"/>
        <w:jc w:val="both"/>
      </w:pPr>
      <w:r>
        <w:rPr>
          <w:rFonts w:ascii="Times New Roman"/>
          <w:b w:val="false"/>
          <w:i w:val="false"/>
          <w:color w:val="000000"/>
          <w:sz w:val="28"/>
        </w:rPr>
        <w:t xml:space="preserve">      3) 4-бап мынадай редакцияда жазылсын: </w:t>
      </w:r>
      <w:r>
        <w:br/>
      </w:r>
      <w:r>
        <w:rPr>
          <w:rFonts w:ascii="Times New Roman"/>
          <w:b w:val="false"/>
          <w:i w:val="false"/>
          <w:color w:val="000000"/>
          <w:sz w:val="28"/>
        </w:rPr>
        <w:t xml:space="preserve">
      "4-бап. Мемлекеттік резерв жүйесi </w:t>
      </w:r>
      <w:r>
        <w:br/>
      </w:r>
      <w:r>
        <w:rPr>
          <w:rFonts w:ascii="Times New Roman"/>
          <w:b w:val="false"/>
          <w:i w:val="false"/>
          <w:color w:val="000000"/>
          <w:sz w:val="28"/>
        </w:rPr>
        <w:t xml:space="preserve">
      Бiрiңғай мемлекеттiк резерв жүйесiн уәкiлеттi орган және оған бағынысты ұйымдар жасайды."; </w:t>
      </w:r>
    </w:p>
    <w:p>
      <w:pPr>
        <w:spacing w:after="0"/>
        <w:ind w:left="0"/>
        <w:jc w:val="both"/>
      </w:pPr>
      <w:r>
        <w:rPr>
          <w:rFonts w:ascii="Times New Roman"/>
          <w:b w:val="false"/>
          <w:i w:val="false"/>
          <w:color w:val="000000"/>
          <w:sz w:val="28"/>
        </w:rPr>
        <w:t xml:space="preserve">      4) 5-бапта: </w:t>
      </w:r>
      <w:r>
        <w:br/>
      </w:r>
      <w:r>
        <w:rPr>
          <w:rFonts w:ascii="Times New Roman"/>
          <w:b w:val="false"/>
          <w:i w:val="false"/>
          <w:color w:val="000000"/>
          <w:sz w:val="28"/>
        </w:rPr>
        <w:t xml:space="preserve">
      3) тармақшадағы "органдарының" деген сөз алынып тасталсын; </w:t>
      </w:r>
      <w:r>
        <w:br/>
      </w:r>
      <w:r>
        <w:rPr>
          <w:rFonts w:ascii="Times New Roman"/>
          <w:b w:val="false"/>
          <w:i w:val="false"/>
          <w:color w:val="000000"/>
          <w:sz w:val="28"/>
        </w:rPr>
        <w:t xml:space="preserve">
      7), 9) және 10) тармақшалар алынып тасталсын; </w:t>
      </w:r>
      <w:r>
        <w:br/>
      </w:r>
      <w:r>
        <w:rPr>
          <w:rFonts w:ascii="Times New Roman"/>
          <w:b w:val="false"/>
          <w:i w:val="false"/>
          <w:color w:val="000000"/>
          <w:sz w:val="28"/>
        </w:rPr>
        <w:t xml:space="preserve">
      11) тармақшадағы "жұмылдыру резервін" деген сөздер "мемлекеттiк резервті" деген сөздермен ауыстырылсын; </w:t>
      </w:r>
    </w:p>
    <w:p>
      <w:pPr>
        <w:spacing w:after="0"/>
        <w:ind w:left="0"/>
        <w:jc w:val="both"/>
      </w:pPr>
      <w:r>
        <w:rPr>
          <w:rFonts w:ascii="Times New Roman"/>
          <w:b w:val="false"/>
          <w:i w:val="false"/>
          <w:color w:val="000000"/>
          <w:sz w:val="28"/>
        </w:rPr>
        <w:t xml:space="preserve">      5) 6-баптың бiрiншi абзацы "өз құзыретi шегiнде" деген сөздермен толықтырылсын; </w:t>
      </w:r>
    </w:p>
    <w:p>
      <w:pPr>
        <w:spacing w:after="0"/>
        <w:ind w:left="0"/>
        <w:jc w:val="both"/>
      </w:pPr>
      <w:r>
        <w:rPr>
          <w:rFonts w:ascii="Times New Roman"/>
          <w:b w:val="false"/>
          <w:i w:val="false"/>
          <w:color w:val="000000"/>
          <w:sz w:val="28"/>
        </w:rPr>
        <w:t xml:space="preserve">      6) 7-бапта: </w:t>
      </w:r>
      <w:r>
        <w:br/>
      </w:r>
      <w:r>
        <w:rPr>
          <w:rFonts w:ascii="Times New Roman"/>
          <w:b w:val="false"/>
          <w:i w:val="false"/>
          <w:color w:val="000000"/>
          <w:sz w:val="28"/>
        </w:rPr>
        <w:t xml:space="preserve">
      1) тармақшадағы "алмастыру" деген сөз "қайта орналастыру" деген сөздермен ауыстырылсын; </w:t>
      </w:r>
      <w:r>
        <w:br/>
      </w:r>
      <w:r>
        <w:rPr>
          <w:rFonts w:ascii="Times New Roman"/>
          <w:b w:val="false"/>
          <w:i w:val="false"/>
          <w:color w:val="000000"/>
          <w:sz w:val="28"/>
        </w:rPr>
        <w:t xml:space="preserve">
      3) тармақшадағы "нормалары" деген сөз "нормативтері" деген сөзбен ауыстырылсын; </w:t>
      </w:r>
      <w:r>
        <w:br/>
      </w:r>
      <w:r>
        <w:rPr>
          <w:rFonts w:ascii="Times New Roman"/>
          <w:b w:val="false"/>
          <w:i w:val="false"/>
          <w:color w:val="000000"/>
          <w:sz w:val="28"/>
        </w:rPr>
        <w:t xml:space="preserve">
      4) тармақшадағы "сатып алу" деген сөздер "қалыптастыру" деген сөзбен ауыстырылсын; </w:t>
      </w:r>
      <w:r>
        <w:br/>
      </w:r>
      <w:r>
        <w:rPr>
          <w:rFonts w:ascii="Times New Roman"/>
          <w:b w:val="false"/>
          <w:i w:val="false"/>
          <w:color w:val="000000"/>
          <w:sz w:val="28"/>
        </w:rPr>
        <w:t xml:space="preserve">
      6) тармақшадағы "және алмастыру" деген сөздер алынып тасталсын;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мемлекеттiк резервтің материалдық құндылықтарын сақтау пункттері бейінін өзгерткен, қайта ұйымдастырылған немесе таратылған жағдайларда мемлекеттiк резервтiң материалдық құндылықтарын қайта орналастыру туралы шешім қабылдайды;"; </w:t>
      </w:r>
      <w:r>
        <w:br/>
      </w:r>
      <w:r>
        <w:rPr>
          <w:rFonts w:ascii="Times New Roman"/>
          <w:b w:val="false"/>
          <w:i w:val="false"/>
          <w:color w:val="000000"/>
          <w:sz w:val="28"/>
        </w:rPr>
        <w:t xml:space="preserve">
      7), 8) және 9) тармақша мынадай редакцияда жазылсын: </w:t>
      </w:r>
      <w:r>
        <w:br/>
      </w:r>
      <w:r>
        <w:rPr>
          <w:rFonts w:ascii="Times New Roman"/>
          <w:b w:val="false"/>
          <w:i w:val="false"/>
          <w:color w:val="000000"/>
          <w:sz w:val="28"/>
        </w:rPr>
        <w:t xml:space="preserve">
      "7) жұмылдыру дайындығы мен жұмылдыру жөнiндегi уәкiлеттi органмен және қорғаныс саласындағы уәкiлеттi органмен келiсiм бойынша мемлекеттiк резервтің материалдық құндылықтарын сақтау пункттерiнiң тiзбесiн қалыптастырады және бекiтеді; </w:t>
      </w:r>
      <w:r>
        <w:br/>
      </w:r>
      <w:r>
        <w:rPr>
          <w:rFonts w:ascii="Times New Roman"/>
          <w:b w:val="false"/>
          <w:i w:val="false"/>
          <w:color w:val="000000"/>
          <w:sz w:val="28"/>
        </w:rPr>
        <w:t xml:space="preserve">
      8) мемлекеттік резервтiң материалдық құндылықтарын сақтауды және жаңартуды жүзеге асырады; </w:t>
      </w:r>
      <w:r>
        <w:br/>
      </w:r>
      <w:r>
        <w:rPr>
          <w:rFonts w:ascii="Times New Roman"/>
          <w:b w:val="false"/>
          <w:i w:val="false"/>
          <w:color w:val="000000"/>
          <w:sz w:val="28"/>
        </w:rPr>
        <w:t xml:space="preserve">
      9) орналастыруды, оларды сан және сапа жағынан сақталуын есепке алуды және бақылауды; сақтау пункттерiнде сақталатын материалдық құндылықтардың сақталуына тексеру (ревизия) жүргiзу туралы шешiмдер қабылдайды; тиiстi мемлекеттiк органдардың лауазымды тұлғалары мен мамандарын заңнамада белгiленген тәртiппен тексеру (ревизия) жүргiзуге тартады; мемлекеттік резервтiң материалдық құндылықтарын сақтау және пайдалану тәртiбiнiң бұзылуына кiнәлi адамдарды жауапқа тарту туралы мәселенi шешу үшiн тексерудiң (ревизияның) материалдарын құқық қорғау органдарына жiбереді."; </w:t>
      </w:r>
    </w:p>
    <w:p>
      <w:pPr>
        <w:spacing w:after="0"/>
        <w:ind w:left="0"/>
        <w:jc w:val="both"/>
      </w:pPr>
      <w:r>
        <w:rPr>
          <w:rFonts w:ascii="Times New Roman"/>
          <w:b w:val="false"/>
          <w:i w:val="false"/>
          <w:color w:val="000000"/>
          <w:sz w:val="28"/>
        </w:rPr>
        <w:t xml:space="preserve">      7) 8-баптың 1-тармағы мынадай редакцияда жазылсын: </w:t>
      </w:r>
      <w:r>
        <w:br/>
      </w:r>
      <w:r>
        <w:rPr>
          <w:rFonts w:ascii="Times New Roman"/>
          <w:b w:val="false"/>
          <w:i w:val="false"/>
          <w:color w:val="000000"/>
          <w:sz w:val="28"/>
        </w:rPr>
        <w:t xml:space="preserve">
      "1. Мемлекеттiк резерв жүйесiн ұстауға және дамытуға, мемлекеттiк резервтiң материалдық құндылықтарымен операция жасауға арналған шығыстарды қаржыландыру республикалық бюджет қаражаты есебiнен жүзеге асырылады."; </w:t>
      </w:r>
    </w:p>
    <w:p>
      <w:pPr>
        <w:spacing w:after="0"/>
        <w:ind w:left="0"/>
        <w:jc w:val="both"/>
      </w:pPr>
      <w:r>
        <w:rPr>
          <w:rFonts w:ascii="Times New Roman"/>
          <w:b w:val="false"/>
          <w:i w:val="false"/>
          <w:color w:val="000000"/>
          <w:sz w:val="28"/>
        </w:rPr>
        <w:t xml:space="preserve">      8) 9-баптың 1-тармағындағы "орналасқан" деген сөз "сақталған" деген сөзбен ауыстырылсын; </w:t>
      </w:r>
    </w:p>
    <w:p>
      <w:pPr>
        <w:spacing w:after="0"/>
        <w:ind w:left="0"/>
        <w:jc w:val="both"/>
      </w:pPr>
      <w:r>
        <w:rPr>
          <w:rFonts w:ascii="Times New Roman"/>
          <w:b w:val="false"/>
          <w:i w:val="false"/>
          <w:color w:val="000000"/>
          <w:sz w:val="28"/>
        </w:rPr>
        <w:t xml:space="preserve">      9) 10-бап мынадай редакцияда жазылсын: </w:t>
      </w:r>
      <w:r>
        <w:br/>
      </w:r>
      <w:r>
        <w:rPr>
          <w:rFonts w:ascii="Times New Roman"/>
          <w:b w:val="false"/>
          <w:i w:val="false"/>
          <w:color w:val="000000"/>
          <w:sz w:val="28"/>
        </w:rPr>
        <w:t xml:space="preserve">
      "10-бап. Мемлекеттiк резервтiң азайтылмайтын қоры </w:t>
      </w:r>
      <w:r>
        <w:br/>
      </w:r>
      <w:r>
        <w:rPr>
          <w:rFonts w:ascii="Times New Roman"/>
          <w:b w:val="false"/>
          <w:i w:val="false"/>
          <w:color w:val="000000"/>
          <w:sz w:val="28"/>
        </w:rPr>
        <w:t xml:space="preserve">
      Мемлекеттiк резерв құрамында материалдық құндылықтардың азайтылмайтын қоры жасалады. Мемлекеттiк резервтiң материалдық құндылықтарымен операция жасаған кезде жаңарту мақсатында мемлекеттiк резервтiң азайтылмайтын қорының көлемiн ұлғайтуға жол берiледi."; </w:t>
      </w:r>
    </w:p>
    <w:p>
      <w:pPr>
        <w:spacing w:after="0"/>
        <w:ind w:left="0"/>
        <w:jc w:val="both"/>
      </w:pPr>
      <w:r>
        <w:rPr>
          <w:rFonts w:ascii="Times New Roman"/>
          <w:b w:val="false"/>
          <w:i w:val="false"/>
          <w:color w:val="000000"/>
          <w:sz w:val="28"/>
        </w:rPr>
        <w:t xml:space="preserve">      10) 11-баптың 1 және 2-тармақтары мынадай редакцияда жазылсын: </w:t>
      </w:r>
      <w:r>
        <w:br/>
      </w:r>
      <w:r>
        <w:rPr>
          <w:rFonts w:ascii="Times New Roman"/>
          <w:b w:val="false"/>
          <w:i w:val="false"/>
          <w:color w:val="000000"/>
          <w:sz w:val="28"/>
        </w:rPr>
        <w:t xml:space="preserve">
      "1. Материалдық құндылықтарды мемлекеттiк резервке жеткiзiп беруге тапсырыстар оларды жеткiзiп берушiлер арасында Қазақстан Республикасының мемлекеттiк сатып алу туралы заңнамасында белгiленген тәртiппен республикалық бюджет қаражаты есебiнен орналастырылады. </w:t>
      </w:r>
      <w:r>
        <w:br/>
      </w:r>
      <w:r>
        <w:rPr>
          <w:rFonts w:ascii="Times New Roman"/>
          <w:b w:val="false"/>
          <w:i w:val="false"/>
          <w:color w:val="000000"/>
          <w:sz w:val="28"/>
        </w:rPr>
        <w:t xml:space="preserve">
      2. Мемлекеттiк резервке материалдық құндылықтарды жеткiзiп беруге уәкiлетті орган тапсырыс берушi болады."; </w:t>
      </w:r>
    </w:p>
    <w:p>
      <w:pPr>
        <w:spacing w:after="0"/>
        <w:ind w:left="0"/>
        <w:jc w:val="both"/>
      </w:pPr>
      <w:r>
        <w:rPr>
          <w:rFonts w:ascii="Times New Roman"/>
          <w:b w:val="false"/>
          <w:i w:val="false"/>
          <w:color w:val="000000"/>
          <w:sz w:val="28"/>
        </w:rPr>
        <w:t xml:space="preserve">      11) 12-бапта: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"ведомстволық бағыныстағы ұйымдарда" деген сөздер "уәкiлеттi органның ведомстволық бағыныстағы ұйымдарында" деген сөздермен ауыстырылсын; </w:t>
      </w:r>
      <w:r>
        <w:br/>
      </w:r>
      <w:r>
        <w:rPr>
          <w:rFonts w:ascii="Times New Roman"/>
          <w:b w:val="false"/>
          <w:i w:val="false"/>
          <w:color w:val="000000"/>
          <w:sz w:val="28"/>
        </w:rPr>
        <w:t xml:space="preserve">
      "орналастырылады және" деген сөздер алынып тасталсын; </w:t>
      </w:r>
      <w:r>
        <w:br/>
      </w:r>
      <w:r>
        <w:rPr>
          <w:rFonts w:ascii="Times New Roman"/>
          <w:b w:val="false"/>
          <w:i w:val="false"/>
          <w:color w:val="000000"/>
          <w:sz w:val="28"/>
        </w:rPr>
        <w:t xml:space="preserve">
      3 және 4-тармақтар алынып тасталсын; </w:t>
      </w:r>
    </w:p>
    <w:p>
      <w:pPr>
        <w:spacing w:after="0"/>
        <w:ind w:left="0"/>
        <w:jc w:val="both"/>
      </w:pPr>
      <w:r>
        <w:rPr>
          <w:rFonts w:ascii="Times New Roman"/>
          <w:b w:val="false"/>
          <w:i w:val="false"/>
          <w:color w:val="000000"/>
          <w:sz w:val="28"/>
        </w:rPr>
        <w:t xml:space="preserve">      12) 13-бапта: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тармақшадағы "және ауыстыруға" деген сөздер алынып тасталсын; </w:t>
      </w:r>
      <w:r>
        <w:br/>
      </w:r>
      <w:r>
        <w:rPr>
          <w:rFonts w:ascii="Times New Roman"/>
          <w:b w:val="false"/>
          <w:i w:val="false"/>
          <w:color w:val="000000"/>
          <w:sz w:val="28"/>
        </w:rPr>
        <w:t xml:space="preserve">
      2) тармақшадағы "уақытша" деген сөз алынып тасталсын; </w:t>
      </w:r>
      <w:r>
        <w:br/>
      </w:r>
      <w:r>
        <w:rPr>
          <w:rFonts w:ascii="Times New Roman"/>
          <w:b w:val="false"/>
          <w:i w:val="false"/>
          <w:color w:val="000000"/>
          <w:sz w:val="28"/>
        </w:rPr>
        <w:t xml:space="preserve">
      4), 5) және 6) тармақшалар алынып тасталсын; </w:t>
      </w:r>
      <w:r>
        <w:br/>
      </w:r>
      <w:r>
        <w:rPr>
          <w:rFonts w:ascii="Times New Roman"/>
          <w:b w:val="false"/>
          <w:i w:val="false"/>
          <w:color w:val="000000"/>
          <w:sz w:val="28"/>
        </w:rPr>
        <w:t xml:space="preserve">
      3 және 4-тармақтар алынып тасталсын;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Мемлекеттік резервтен материалдық құндылықтарды жаңарту, броньнан шығару тәртiбiмен шығару Қазақстан Республикасының заңнамасында айқындалған тәртiппен жүзеге асырылады.";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Материалдық құндылықтарды мемлекеттiк материалдық резервтен шығарған кезде оларды сатудан алынған қаражат республикалық бюджет кiрiсiне жiберiледі."; </w:t>
      </w:r>
      <w:r>
        <w:br/>
      </w:r>
      <w:r>
        <w:rPr>
          <w:rFonts w:ascii="Times New Roman"/>
          <w:b w:val="false"/>
          <w:i w:val="false"/>
          <w:color w:val="000000"/>
          <w:sz w:val="28"/>
        </w:rPr>
        <w:t xml:space="preserve">
      11-тармақтағы "алты ай мерзiмнен кешiктiрiлмей мемлекеттiк бюджеттiң қаражаты есебiнен" деген сөздер "Қазақстан Республикасы Үкiметiнiң резервiн қоса алғанда, республикалық бюджеттiң қаражаты есебiнен 90 күн iшiнде" деген сөздермен ауыстырылсын.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