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14a3" w14:textId="af31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17 қаңтардағы N 49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30 наурыздағы N 278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заңнамасын жетiлдiру мақсатында Қазақстан Республикасының Yкiметi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"Кемелер мен оларға құқықтарды мемлекеттiк тiркеу ережесiн бекiту туралы" Қазақстан Республикасы Үкiметiнің 2003 жылғы 17 қаңтардағы N 49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2003 ж., N 1, 17-құжат) мынадай өзгерiстер мен толықтырулар енгізiлсін: </w:t>
      </w:r>
      <w:r>
        <w:br/>
      </w:r>
      <w:r>
        <w:rPr>
          <w:rFonts w:ascii="Times New Roman"/>
          <w:b w:val="false"/>
          <w:i w:val="false"/>
          <w:color w:val="000000"/>
          <w:sz w:val="28"/>
        </w:rPr>
        <w:t xml:space="preserve">
      кiрiспедегі "Заңын" деген сөзден кейiн "және "Iшкi су көлiгi туралы" Қазақстан Республикасының 2004 жылғы 6 шілдедегi Заңын" деген сөздермен толықтырылсын; </w:t>
      </w:r>
      <w:r>
        <w:br/>
      </w:r>
      <w:r>
        <w:rPr>
          <w:rFonts w:ascii="Times New Roman"/>
          <w:b w:val="false"/>
          <w:i w:val="false"/>
          <w:color w:val="000000"/>
          <w:sz w:val="28"/>
        </w:rPr>
        <w:t xml:space="preserve">
      көрсетілген қаулымен бекiтiлген Кемелер мен оларға құқықтарды мемлекеттiк тiркеудiң ережесiнде: </w:t>
      </w:r>
      <w:r>
        <w:br/>
      </w:r>
      <w:r>
        <w:rPr>
          <w:rFonts w:ascii="Times New Roman"/>
          <w:b w:val="false"/>
          <w:i w:val="false"/>
          <w:color w:val="000000"/>
          <w:sz w:val="28"/>
        </w:rPr>
        <w:t>
      1-тармақтағы "(бұдан әрi - Заң)" деген сөздер "және "Iшкi су көлiгi туралы" Қазақстан Республикасының 2004 жылғы 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алтыншы абзацтағы "кеме нөмiрi" деген сөздер "кеменiң сәйкестендiру нөмiрi"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"жалға алынған шетелдiк кемелердің тiзілімi - "Iшкi су көлiгi туралы" Қазақстан Республикасының 2004 жылғы 6 шілдедегi Заңы  </w:t>
      </w:r>
      <w:r>
        <w:rPr>
          <w:rFonts w:ascii="Times New Roman"/>
          <w:b w:val="false"/>
          <w:i w:val="false"/>
          <w:color w:val="000000"/>
          <w:sz w:val="28"/>
        </w:rPr>
        <w:t xml:space="preserve">26-бабының </w:t>
      </w:r>
      <w:r>
        <w:rPr>
          <w:rFonts w:ascii="Times New Roman"/>
          <w:b w:val="false"/>
          <w:i w:val="false"/>
          <w:color w:val="000000"/>
          <w:sz w:val="28"/>
        </w:rPr>
        <w:t xml:space="preserve">2-тармағында белгіленген талаптарға сәйкес келетiн кемелер тiркелетiн құжат;"; </w:t>
      </w:r>
      <w:r>
        <w:br/>
      </w:r>
      <w:r>
        <w:rPr>
          <w:rFonts w:ascii="Times New Roman"/>
          <w:b w:val="false"/>
          <w:i w:val="false"/>
          <w:color w:val="000000"/>
          <w:sz w:val="28"/>
        </w:rPr>
        <w:t xml:space="preserve">
      38-тармақ "тiзiлiмiнде" деген сөзден кейiн "немесе жалға алынған шетелдiк кемелердiң тiзілімінде" деген сөздермен толықтырылсын; </w:t>
      </w:r>
      <w:r>
        <w:br/>
      </w:r>
      <w:r>
        <w:rPr>
          <w:rFonts w:ascii="Times New Roman"/>
          <w:b w:val="false"/>
          <w:i w:val="false"/>
          <w:color w:val="000000"/>
          <w:sz w:val="28"/>
        </w:rPr>
        <w:t xml:space="preserve">
      39-тармақтағы "Мемлекеттік кеме тiзілiмiнде" деген сөздер "жалға алынған шетелдiк кемелердiң тiзiлiмiнде" деген сөздермен ауыстырылсын; </w:t>
      </w:r>
      <w:r>
        <w:br/>
      </w:r>
      <w:r>
        <w:rPr>
          <w:rFonts w:ascii="Times New Roman"/>
          <w:b w:val="false"/>
          <w:i w:val="false"/>
          <w:color w:val="000000"/>
          <w:sz w:val="28"/>
        </w:rPr>
        <w:t xml:space="preserve">
      41-тармақ мынадай редакцияда жазылсын: </w:t>
      </w:r>
      <w:r>
        <w:br/>
      </w:r>
      <w:r>
        <w:rPr>
          <w:rFonts w:ascii="Times New Roman"/>
          <w:b w:val="false"/>
          <w:i w:val="false"/>
          <w:color w:val="000000"/>
          <w:sz w:val="28"/>
        </w:rPr>
        <w:t xml:space="preserve">
      "41. Кеменi Мемлекеттiк кеме тiзiлiмiне енгiзу кеменің Қазақстан Республикасының Мемлекеттік туын көтерiп жүзу құқығын және кемеге меншік құқығын растайтын кеме куәлігін (8-қосымша) берумен куәландырылады. </w:t>
      </w:r>
      <w:r>
        <w:br/>
      </w:r>
      <w:r>
        <w:rPr>
          <w:rFonts w:ascii="Times New Roman"/>
          <w:b w:val="false"/>
          <w:i w:val="false"/>
          <w:color w:val="000000"/>
          <w:sz w:val="28"/>
        </w:rPr>
        <w:t xml:space="preserve">
      Кеменi жалға алынған шетелдiк кемелердiң тiзiлiмiне енгізу шетелдiк кемеге Қазақстан Республикасының мемлекеттік туын көтеріп жүзу құқығын уақытша беру туралы куәлiк (9-қосымша) берумен куәландырылады."; </w:t>
      </w:r>
      <w:r>
        <w:br/>
      </w:r>
      <w:r>
        <w:rPr>
          <w:rFonts w:ascii="Times New Roman"/>
          <w:b w:val="false"/>
          <w:i w:val="false"/>
          <w:color w:val="000000"/>
          <w:sz w:val="28"/>
        </w:rPr>
        <w:t xml:space="preserve">
      42-тармақтың 3) тармақшасында "тiзілiміне" деген сөзден кейiн "немесе жалға алынған шетелдiк кемелердiң тiзiлiмiне" деген сөздермен толықтырылсын; </w:t>
      </w:r>
      <w:r>
        <w:br/>
      </w:r>
      <w:r>
        <w:rPr>
          <w:rFonts w:ascii="Times New Roman"/>
          <w:b w:val="false"/>
          <w:i w:val="false"/>
          <w:color w:val="000000"/>
          <w:sz w:val="28"/>
        </w:rPr>
        <w:t xml:space="preserve">
      43-тармақта: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"Шетелдiк мемлекеттiң кемелерi тiзілімінде тiркелген кеменi жалға алу шартында (кеменi экипажсыз жалға алу шарты) пайдаланатын кез келген тұлға жалға алынған шетелдiк кемелердің тiзiлiмiне тiркеу үшiн қажеттi құжаттарды отыз күннiң iшiнде беруi тиiс."; </w:t>
      </w:r>
      <w:r>
        <w:br/>
      </w:r>
      <w:r>
        <w:rPr>
          <w:rFonts w:ascii="Times New Roman"/>
          <w:b w:val="false"/>
          <w:i w:val="false"/>
          <w:color w:val="000000"/>
          <w:sz w:val="28"/>
        </w:rPr>
        <w:t xml:space="preserve">
      мынадай мазмұндағы сегізiншi абзацпен толықтырылсын: </w:t>
      </w:r>
      <w:r>
        <w:br/>
      </w:r>
      <w:r>
        <w:rPr>
          <w:rFonts w:ascii="Times New Roman"/>
          <w:b w:val="false"/>
          <w:i w:val="false"/>
          <w:color w:val="000000"/>
          <w:sz w:val="28"/>
        </w:rPr>
        <w:t xml:space="preserve">
      "жолаушылар куәлiгiн (жолаушылар кемесi үшін);"; </w:t>
      </w:r>
      <w:r>
        <w:br/>
      </w:r>
      <w:r>
        <w:rPr>
          <w:rFonts w:ascii="Times New Roman"/>
          <w:b w:val="false"/>
          <w:i w:val="false"/>
          <w:color w:val="000000"/>
          <w:sz w:val="28"/>
        </w:rPr>
        <w:t xml:space="preserve">
      тоғызыншы абзацтағы "Мемлекеттік кеме тiзiлiмiне" деген сөздер "жалға алынған шетелдiк кемелердің тiзілiмiне" деген сөздермен ауыстырылсын; </w:t>
      </w:r>
      <w:r>
        <w:br/>
      </w:r>
      <w:r>
        <w:rPr>
          <w:rFonts w:ascii="Times New Roman"/>
          <w:b w:val="false"/>
          <w:i w:val="false"/>
          <w:color w:val="000000"/>
          <w:sz w:val="28"/>
        </w:rPr>
        <w:t xml:space="preserve">
      он бесiншi абзацтағы "Мемлекеттік кеме тiзілiмiне" деген сөздерден кейiн "және жалға алынған шетелдiк кемелердiң тiзiлiмiне" деген сөздермен толықтырылсын; </w:t>
      </w:r>
      <w:r>
        <w:br/>
      </w:r>
      <w:r>
        <w:rPr>
          <w:rFonts w:ascii="Times New Roman"/>
          <w:b w:val="false"/>
          <w:i w:val="false"/>
          <w:color w:val="000000"/>
          <w:sz w:val="28"/>
        </w:rPr>
        <w:t xml:space="preserve">
      мынадай мазмұндағы 46-1-тармақпен толықтырылсын: </w:t>
      </w:r>
      <w:r>
        <w:br/>
      </w:r>
      <w:r>
        <w:rPr>
          <w:rFonts w:ascii="Times New Roman"/>
          <w:b w:val="false"/>
          <w:i w:val="false"/>
          <w:color w:val="000000"/>
          <w:sz w:val="28"/>
        </w:rPr>
        <w:t xml:space="preserve">
      "46-1. Кеменің иесi кеме куәлігін жоғалтқан жағдайда аумақтық уәкілетті орган кеме иесiнiң өтiнiшi бойынша оған көрсетiлген куәлiктің телнұсқасын бередi. </w:t>
      </w:r>
      <w:r>
        <w:br/>
      </w:r>
      <w:r>
        <w:rPr>
          <w:rFonts w:ascii="Times New Roman"/>
          <w:b w:val="false"/>
          <w:i w:val="false"/>
          <w:color w:val="000000"/>
          <w:sz w:val="28"/>
        </w:rPr>
        <w:t xml:space="preserve">
      Кеме куәлiгiнiң телнұсқасын беру мынадай тәртiппен жүргізіледi: </w:t>
      </w:r>
      <w:r>
        <w:br/>
      </w:r>
      <w:r>
        <w:rPr>
          <w:rFonts w:ascii="Times New Roman"/>
          <w:b w:val="false"/>
          <w:i w:val="false"/>
          <w:color w:val="000000"/>
          <w:sz w:val="28"/>
        </w:rPr>
        <w:t xml:space="preserve">
      1) осы Ережеге сәйкес кеме куәлiгiнiң телнұсқасын беру үшін қажетті құжаттарды қабылдау, оларды алған кезде аумақтық уәкiлетті органның лауазымды тұлғасы кiрiс құжаттарын есепке алу кiтабына тиiстi жазба енгiзедi. Ұсынылатын құжаттар осы Ереженiң талаптарына сәйкес келмеген кезде өтiнiш берушiге құжаттар қабылдаудан бас тартылады. Өтінiш берушінің талабы бойынша оған құжаттарды қабылдаудан бас тартудың жазбаша дәлелденген растамасы беріледi; </w:t>
      </w:r>
      <w:r>
        <w:br/>
      </w:r>
      <w:r>
        <w:rPr>
          <w:rFonts w:ascii="Times New Roman"/>
          <w:b w:val="false"/>
          <w:i w:val="false"/>
          <w:color w:val="000000"/>
          <w:sz w:val="28"/>
        </w:rPr>
        <w:t xml:space="preserve">
      2) осы кемеге мәлiмделіп отырған құқықтар мен тiркелiп қойған құқықтар арасында қайшылықтардың, сондай-ақ мемлекеттiк тiркеуден бас тарту немесе тоқтата тұру үшiн негiздеменің жоқтығын анықтау; </w:t>
      </w:r>
      <w:r>
        <w:br/>
      </w:r>
      <w:r>
        <w:rPr>
          <w:rFonts w:ascii="Times New Roman"/>
          <w:b w:val="false"/>
          <w:i w:val="false"/>
          <w:color w:val="000000"/>
          <w:sz w:val="28"/>
        </w:rPr>
        <w:t xml:space="preserve">
      3) көрсетiлген қайшылықтар және кеме куәлiгінің телнұсқасын беру үшiн басқа да негiздемелер болмаған кезде кеме куәлiгінің телнұсқасын беруден бас тарту туралы Мемлекеттік кеме тiзілiмiне жазбалар енгiзу. </w:t>
      </w:r>
      <w:r>
        <w:br/>
      </w:r>
      <w:r>
        <w:rPr>
          <w:rFonts w:ascii="Times New Roman"/>
          <w:b w:val="false"/>
          <w:i w:val="false"/>
          <w:color w:val="000000"/>
          <w:sz w:val="28"/>
        </w:rPr>
        <w:t xml:space="preserve">
      Кеме куәлігінің телнұсқасын беру туралы өтінiш 43-тармақтың төртiншi-сегiзiншi абзацтарында көрсетiлген құжаттар қоса берiлген кеме тiзілiмiнiң сауалнамасын қамтуы тиiс."; </w:t>
      </w:r>
      <w:r>
        <w:br/>
      </w:r>
      <w:r>
        <w:rPr>
          <w:rFonts w:ascii="Times New Roman"/>
          <w:b w:val="false"/>
          <w:i w:val="false"/>
          <w:color w:val="000000"/>
          <w:sz w:val="28"/>
        </w:rPr>
        <w:t xml:space="preserve">
      56-тармақтағы "Мемлекеттiк кеме тiзілiмiн" деген сөздерден кейiн "және жалға алынған шетелдiк кемелердiң тiзілiмiн" деген сөздермен толықтырылсын; </w:t>
      </w:r>
      <w:r>
        <w:br/>
      </w:r>
      <w:r>
        <w:rPr>
          <w:rFonts w:ascii="Times New Roman"/>
          <w:b w:val="false"/>
          <w:i w:val="false"/>
          <w:color w:val="000000"/>
          <w:sz w:val="28"/>
        </w:rPr>
        <w:t xml:space="preserve">
      57-тармақ мынадай мазмұндағы абзацпен толықтырылсын: </w:t>
      </w:r>
      <w:r>
        <w:br/>
      </w:r>
      <w:r>
        <w:rPr>
          <w:rFonts w:ascii="Times New Roman"/>
          <w:b w:val="false"/>
          <w:i w:val="false"/>
          <w:color w:val="000000"/>
          <w:sz w:val="28"/>
        </w:rPr>
        <w:t xml:space="preserve">
      "Жалға алынған шетелдiк кемелердің тiзiлiмiне енгiзiлген кеменiң тiркеу нөмiрiне "А" әрпi қосылады."; </w:t>
      </w:r>
      <w:r>
        <w:br/>
      </w:r>
      <w:r>
        <w:rPr>
          <w:rFonts w:ascii="Times New Roman"/>
          <w:b w:val="false"/>
          <w:i w:val="false"/>
          <w:color w:val="000000"/>
          <w:sz w:val="28"/>
        </w:rPr>
        <w:t xml:space="preserve">
      60-тармақта: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"60. Шағын өлшемдi кеме оған тіркеу нөмiрi берiле отырып, кеме кiтабында мемлекеттік тiркеуге жатады."; </w:t>
      </w:r>
      <w:r>
        <w:br/>
      </w:r>
      <w:r>
        <w:rPr>
          <w:rFonts w:ascii="Times New Roman"/>
          <w:b w:val="false"/>
          <w:i w:val="false"/>
          <w:color w:val="000000"/>
          <w:sz w:val="28"/>
        </w:rPr>
        <w:t xml:space="preserve">
      екiншi абзацтағы "Мемлекеттiк кеме тiзілiмiн" деген сөздер "Кеме кiтабын" деген сөздермен ауыстырылсын; </w:t>
      </w:r>
      <w:r>
        <w:br/>
      </w:r>
      <w:r>
        <w:rPr>
          <w:rFonts w:ascii="Times New Roman"/>
          <w:b w:val="false"/>
          <w:i w:val="false"/>
          <w:color w:val="000000"/>
          <w:sz w:val="28"/>
        </w:rPr>
        <w:t xml:space="preserve">
      үшіншi абзацтағы "Шағын өлшемдi флот үшiн Мемлекеттiк кеме тiзiлiмiн" деген сөздер "Кеме кiтабын" деген сөздермен ауыстырылсын; </w:t>
      </w:r>
      <w:r>
        <w:br/>
      </w:r>
      <w:r>
        <w:rPr>
          <w:rFonts w:ascii="Times New Roman"/>
          <w:b w:val="false"/>
          <w:i w:val="false"/>
          <w:color w:val="000000"/>
          <w:sz w:val="28"/>
        </w:rPr>
        <w:t xml:space="preserve">
      62-тармақ алынып тасталсын; </w:t>
      </w:r>
      <w:r>
        <w:br/>
      </w:r>
      <w:r>
        <w:rPr>
          <w:rFonts w:ascii="Times New Roman"/>
          <w:b w:val="false"/>
          <w:i w:val="false"/>
          <w:color w:val="000000"/>
          <w:sz w:val="28"/>
        </w:rPr>
        <w:t xml:space="preserve">
      67-тармақтың бiрiншi абзацында: </w:t>
      </w:r>
      <w:r>
        <w:br/>
      </w:r>
      <w:r>
        <w:rPr>
          <w:rFonts w:ascii="Times New Roman"/>
          <w:b w:val="false"/>
          <w:i w:val="false"/>
          <w:color w:val="000000"/>
          <w:sz w:val="28"/>
        </w:rPr>
        <w:t xml:space="preserve">
      "мемлекеттік борттық нөмiр", "борттық нөмiр" деген сөздер "тiркеу нөмiрi" деген сөздермен ауыстырылсын; </w:t>
      </w:r>
      <w:r>
        <w:br/>
      </w:r>
      <w:r>
        <w:rPr>
          <w:rFonts w:ascii="Times New Roman"/>
          <w:b w:val="false"/>
          <w:i w:val="false"/>
          <w:color w:val="000000"/>
          <w:sz w:val="28"/>
        </w:rPr>
        <w:t xml:space="preserve">
      "билетi" деген сөзден кейiн "(12-қосымша)" деген сөздермен толықтырылсын; </w:t>
      </w:r>
      <w:r>
        <w:br/>
      </w:r>
      <w:r>
        <w:rPr>
          <w:rFonts w:ascii="Times New Roman"/>
          <w:b w:val="false"/>
          <w:i w:val="false"/>
          <w:color w:val="000000"/>
          <w:sz w:val="28"/>
        </w:rPr>
        <w:t xml:space="preserve">
      68-тармақтағы "мемлекеттік борттық нөмiрлердi" деген сөздер "тiркеу нөмiрлерiн" деген сөздермен ауыстырылсын; </w:t>
      </w:r>
      <w:r>
        <w:br/>
      </w:r>
      <w:r>
        <w:rPr>
          <w:rFonts w:ascii="Times New Roman"/>
          <w:b w:val="false"/>
          <w:i w:val="false"/>
          <w:color w:val="000000"/>
          <w:sz w:val="28"/>
        </w:rPr>
        <w:t xml:space="preserve">
      69-тармақта: </w:t>
      </w:r>
      <w:r>
        <w:br/>
      </w:r>
      <w:r>
        <w:rPr>
          <w:rFonts w:ascii="Times New Roman"/>
          <w:b w:val="false"/>
          <w:i w:val="false"/>
          <w:color w:val="000000"/>
          <w:sz w:val="28"/>
        </w:rPr>
        <w:t xml:space="preserve">
      "мемлекеттік борттық нөмiр" деген сөздер "тiркеу нөмiрi" деген сөздермен ауыстырылсын; </w:t>
      </w:r>
      <w:r>
        <w:br/>
      </w:r>
      <w:r>
        <w:rPr>
          <w:rFonts w:ascii="Times New Roman"/>
          <w:b w:val="false"/>
          <w:i w:val="false"/>
          <w:color w:val="000000"/>
          <w:sz w:val="28"/>
        </w:rPr>
        <w:t xml:space="preserve">
      "билеті" деген сөзден кейiн "(13-қосымша)" деген сөздермен толықтырылсын; </w:t>
      </w:r>
      <w:r>
        <w:br/>
      </w:r>
      <w:r>
        <w:rPr>
          <w:rFonts w:ascii="Times New Roman"/>
          <w:b w:val="false"/>
          <w:i w:val="false"/>
          <w:color w:val="000000"/>
          <w:sz w:val="28"/>
        </w:rPr>
        <w:t xml:space="preserve">
      "Мемлекеттік кеме тiзiлiмi" деген сөздер "кеме кiтабы" деген сөздермен ауыстырылсын; </w:t>
      </w:r>
      <w:r>
        <w:br/>
      </w:r>
      <w:r>
        <w:rPr>
          <w:rFonts w:ascii="Times New Roman"/>
          <w:b w:val="false"/>
          <w:i w:val="false"/>
          <w:color w:val="000000"/>
          <w:sz w:val="28"/>
        </w:rPr>
        <w:t xml:space="preserve">
      көрсетілген Ережеге 8-қосымшада: </w:t>
      </w:r>
      <w:r>
        <w:br/>
      </w:r>
      <w:r>
        <w:rPr>
          <w:rFonts w:ascii="Times New Roman"/>
          <w:b w:val="false"/>
          <w:i w:val="false"/>
          <w:color w:val="000000"/>
          <w:sz w:val="28"/>
        </w:rPr>
        <w:t xml:space="preserve">
      "Кеме тiзiлiмi" деген сөздер "Мемлекеттік кеме тiзiлiмi" деген сөздермен ауыстырылсын; </w:t>
      </w:r>
      <w:r>
        <w:br/>
      </w:r>
      <w:r>
        <w:rPr>
          <w:rFonts w:ascii="Times New Roman"/>
          <w:b w:val="false"/>
          <w:i w:val="false"/>
          <w:color w:val="000000"/>
          <w:sz w:val="28"/>
        </w:rPr>
        <w:t xml:space="preserve">
      "Кеме куәлiгі түпнұсқада кемеде сақталады (өз бетiмен жүзбейтiн экипажсыз кемеде - кеме иесiнде)" деген сөздер алынып тасталсын; </w:t>
      </w:r>
      <w:r>
        <w:br/>
      </w:r>
      <w:r>
        <w:rPr>
          <w:rFonts w:ascii="Times New Roman"/>
          <w:b w:val="false"/>
          <w:i w:val="false"/>
          <w:color w:val="000000"/>
          <w:sz w:val="28"/>
        </w:rPr>
        <w:t xml:space="preserve">
      көрсетiлген Ережеге 9-қосымшада: </w:t>
      </w:r>
      <w:r>
        <w:br/>
      </w:r>
      <w:r>
        <w:rPr>
          <w:rFonts w:ascii="Times New Roman"/>
          <w:b w:val="false"/>
          <w:i w:val="false"/>
          <w:color w:val="000000"/>
          <w:sz w:val="28"/>
        </w:rPr>
        <w:t xml:space="preserve">
      "және кемеге меншiк құқығын растайды" деген сөздер алынып тасталсын; </w:t>
      </w:r>
      <w:r>
        <w:br/>
      </w:r>
      <w:r>
        <w:rPr>
          <w:rFonts w:ascii="Times New Roman"/>
          <w:b w:val="false"/>
          <w:i w:val="false"/>
          <w:color w:val="000000"/>
          <w:sz w:val="28"/>
        </w:rPr>
        <w:t xml:space="preserve">
      осы қаулыға 1 және 2-қосымшаларға сәйкес 12-13-қосымшалармен толықтырылсын.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енгiзіледi. </w:t>
      </w:r>
    </w:p>
    <w:bookmarkEnd w:id="2"/>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30 наурыздағы </w:t>
      </w:r>
      <w:r>
        <w:br/>
      </w:r>
      <w:r>
        <w:rPr>
          <w:rFonts w:ascii="Times New Roman"/>
          <w:b w:val="false"/>
          <w:i w:val="false"/>
          <w:color w:val="000000"/>
          <w:sz w:val="28"/>
        </w:rPr>
        <w:t xml:space="preserve">
                                               N 278 қаулысына </w:t>
      </w:r>
      <w:r>
        <w:br/>
      </w: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17 қаңтардағы </w:t>
      </w:r>
      <w:r>
        <w:br/>
      </w:r>
      <w:r>
        <w:rPr>
          <w:rFonts w:ascii="Times New Roman"/>
          <w:b w:val="false"/>
          <w:i w:val="false"/>
          <w:color w:val="000000"/>
          <w:sz w:val="28"/>
        </w:rPr>
        <w:t xml:space="preserve">
                                          N 49 қаулысымен бекiтiлген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Кемелер мен оларға </w:t>
      </w:r>
      <w:r>
        <w:br/>
      </w:r>
      <w:r>
        <w:rPr>
          <w:rFonts w:ascii="Times New Roman"/>
          <w:b w:val="false"/>
          <w:i w:val="false"/>
          <w:color w:val="000000"/>
          <w:sz w:val="28"/>
        </w:rPr>
        <w:t xml:space="preserve">
                                             құқықтарды мемлекеттiк </w:t>
      </w:r>
      <w:r>
        <w:br/>
      </w:r>
      <w:r>
        <w:rPr>
          <w:rFonts w:ascii="Times New Roman"/>
          <w:b w:val="false"/>
          <w:i w:val="false"/>
          <w:color w:val="000000"/>
          <w:sz w:val="28"/>
        </w:rPr>
        <w:t xml:space="preserve">
                                               тiркеу ережесiне </w:t>
      </w:r>
      <w:r>
        <w:br/>
      </w:r>
      <w:r>
        <w:rPr>
          <w:rFonts w:ascii="Times New Roman"/>
          <w:b w:val="false"/>
          <w:i w:val="false"/>
          <w:color w:val="000000"/>
          <w:sz w:val="28"/>
        </w:rPr>
        <w:t xml:space="preserve">
                                                  12-қосымша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597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коммуникация </w:t>
            </w:r>
            <w:r>
              <w:br/>
            </w:r>
            <w:r>
              <w:rPr>
                <w:rFonts w:ascii="Times New Roman"/>
                <w:b w:val="false"/>
                <w:i w:val="false"/>
                <w:color w:val="000000"/>
                <w:sz w:val="20"/>
              </w:rPr>
              <w:t xml:space="preserve">
        министрлігі </w:t>
            </w:r>
          </w:p>
          <w:p>
            <w:pPr>
              <w:spacing w:after="20"/>
              <w:ind w:left="20"/>
              <w:jc w:val="both"/>
            </w:pPr>
            <w:r>
              <w:rPr>
                <w:rFonts w:ascii="Times New Roman"/>
                <w:b/>
                <w:i w:val="false"/>
                <w:color w:val="000000"/>
                <w:sz w:val="20"/>
              </w:rPr>
              <w:t xml:space="preserve">КӨЛІКТІК БАҚЫЛАУ КОМИТЕТІ </w:t>
            </w:r>
          </w:p>
          <w:p>
            <w:pPr>
              <w:spacing w:after="20"/>
              <w:ind w:left="20"/>
              <w:jc w:val="both"/>
            </w:pPr>
            <w:r>
              <w:rPr>
                <w:rFonts w:ascii="Times New Roman"/>
                <w:b w:val="false"/>
                <w:i w:val="false"/>
                <w:color w:val="000000"/>
                <w:sz w:val="20"/>
              </w:rPr>
              <w:t xml:space="preserve">Шағын өлшемді (өзі жүзетін) </w:t>
            </w:r>
            <w:r>
              <w:br/>
            </w:r>
            <w:r>
              <w:rPr>
                <w:rFonts w:ascii="Times New Roman"/>
                <w:b w:val="false"/>
                <w:i w:val="false"/>
                <w:color w:val="000000"/>
                <w:sz w:val="20"/>
              </w:rPr>
              <w:t xml:space="preserve">
          кеменің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КЕМЕ БИЛЕТІ </w:t>
            </w:r>
          </w:p>
        </w:tc>
      </w:tr>
    </w:tbl>
    <w:p>
      <w:pPr>
        <w:spacing w:after="0"/>
        <w:ind w:left="0"/>
        <w:jc w:val="both"/>
      </w:pPr>
      <w:r>
        <w:rPr>
          <w:rFonts w:ascii="Times New Roman"/>
          <w:b w:val="false"/>
          <w:i w:val="false"/>
          <w:color w:val="000000"/>
          <w:sz w:val="28"/>
        </w:rPr>
        <w:t xml:space="preserve">                                              Сыртқы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6013"/>
      </w:tblGrid>
      <w:tr>
        <w:trPr>
          <w:trHeight w:val="30" w:hRule="atLeast"/>
        </w:trPr>
        <w:tc>
          <w:tcPr>
            <w:tcW w:w="5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Кеме кітабында аталған </w:t>
            </w:r>
            <w:r>
              <w:br/>
            </w:r>
            <w:r>
              <w:rPr>
                <w:rFonts w:ascii="Times New Roman"/>
                <w:b w:val="false"/>
                <w:i w:val="false"/>
                <w:color w:val="000000"/>
                <w:sz w:val="20"/>
              </w:rPr>
              <w:t xml:space="preserve">
кемеге қатысты мыналар </w:t>
            </w:r>
            <w:r>
              <w:br/>
            </w:r>
            <w:r>
              <w:rPr>
                <w:rFonts w:ascii="Times New Roman"/>
                <w:b w:val="false"/>
                <w:i w:val="false"/>
                <w:color w:val="000000"/>
                <w:sz w:val="20"/>
              </w:rPr>
              <w:t xml:space="preserve">
көрсетілген: </w:t>
            </w:r>
            <w:r>
              <w:br/>
            </w:r>
            <w:r>
              <w:rPr>
                <w:rFonts w:ascii="Times New Roman"/>
                <w:b w:val="false"/>
                <w:i w:val="false"/>
                <w:color w:val="000000"/>
                <w:sz w:val="20"/>
              </w:rPr>
              <w:t xml:space="preserve">
Кеме санаты, типі, атауы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Жасалған уақыты мен орны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____ ________200__ж. </w:t>
            </w:r>
            <w:r>
              <w:br/>
            </w:r>
            <w:r>
              <w:rPr>
                <w:rFonts w:ascii="Times New Roman"/>
                <w:b w:val="false"/>
                <w:i w:val="false"/>
                <w:color w:val="000000"/>
                <w:sz w:val="20"/>
              </w:rPr>
              <w:t xml:space="preserve">
Жобалық N_________ </w:t>
            </w:r>
            <w:r>
              <w:br/>
            </w:r>
            <w:r>
              <w:rPr>
                <w:rFonts w:ascii="Times New Roman"/>
                <w:b w:val="false"/>
                <w:i w:val="false"/>
                <w:color w:val="000000"/>
                <w:sz w:val="20"/>
              </w:rPr>
              <w:t xml:space="preserve">
Құрылыс N__________ </w:t>
            </w:r>
            <w:r>
              <w:br/>
            </w:r>
            <w:r>
              <w:rPr>
                <w:rFonts w:ascii="Times New Roman"/>
                <w:b w:val="false"/>
                <w:i w:val="false"/>
                <w:color w:val="000000"/>
                <w:sz w:val="20"/>
              </w:rPr>
              <w:t xml:space="preserve">
Корпустың материалы ____ </w:t>
            </w:r>
            <w:r>
              <w:br/>
            </w:r>
            <w:r>
              <w:rPr>
                <w:rFonts w:ascii="Times New Roman"/>
                <w:b w:val="false"/>
                <w:i w:val="false"/>
                <w:color w:val="000000"/>
                <w:sz w:val="20"/>
              </w:rPr>
              <w:t xml:space="preserve">
________________________ </w:t>
            </w:r>
            <w:r>
              <w:br/>
            </w:r>
            <w:r>
              <w:rPr>
                <w:rFonts w:ascii="Times New Roman"/>
                <w:b w:val="false"/>
                <w:i w:val="false"/>
                <w:color w:val="000000"/>
                <w:sz w:val="20"/>
              </w:rPr>
              <w:t xml:space="preserve">
Ұзындығы _______________ </w:t>
            </w:r>
            <w:r>
              <w:br/>
            </w:r>
            <w:r>
              <w:rPr>
                <w:rFonts w:ascii="Times New Roman"/>
                <w:b w:val="false"/>
                <w:i w:val="false"/>
                <w:color w:val="000000"/>
                <w:sz w:val="20"/>
              </w:rPr>
              <w:t xml:space="preserve">
          (ең үлкен) </w:t>
            </w:r>
            <w:r>
              <w:br/>
            </w:r>
            <w:r>
              <w:rPr>
                <w:rFonts w:ascii="Times New Roman"/>
                <w:b w:val="false"/>
                <w:i w:val="false"/>
                <w:color w:val="000000"/>
                <w:sz w:val="20"/>
              </w:rPr>
              <w:t xml:space="preserve">
Ені __________________ </w:t>
            </w:r>
            <w:r>
              <w:br/>
            </w:r>
            <w:r>
              <w:rPr>
                <w:rFonts w:ascii="Times New Roman"/>
                <w:b w:val="false"/>
                <w:i w:val="false"/>
                <w:color w:val="000000"/>
                <w:sz w:val="20"/>
              </w:rPr>
              <w:t xml:space="preserve">
      (ең үлкен) </w:t>
            </w:r>
            <w:r>
              <w:br/>
            </w:r>
            <w:r>
              <w:rPr>
                <w:rFonts w:ascii="Times New Roman"/>
                <w:b w:val="false"/>
                <w:i w:val="false"/>
                <w:color w:val="000000"/>
                <w:sz w:val="20"/>
              </w:rPr>
              <w:t xml:space="preserve">
Борт биіктігі____________ </w:t>
            </w:r>
          </w:p>
          <w:p>
            <w:pPr>
              <w:spacing w:after="20"/>
              <w:ind w:left="20"/>
              <w:jc w:val="both"/>
            </w:pPr>
            <w:r>
              <w:rPr>
                <w:rFonts w:ascii="Times New Roman"/>
                <w:b w:val="false"/>
                <w:i w:val="false"/>
                <w:color w:val="000000"/>
                <w:sz w:val="20"/>
              </w:rPr>
              <w:t xml:space="preserve">2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сыйымдылығы __________ </w:t>
            </w:r>
            <w:r>
              <w:br/>
            </w:r>
            <w:r>
              <w:rPr>
                <w:rFonts w:ascii="Times New Roman"/>
                <w:b w:val="false"/>
                <w:i w:val="false"/>
                <w:color w:val="000000"/>
                <w:sz w:val="20"/>
              </w:rPr>
              <w:t xml:space="preserve">
Жолаушы сыйымдылығы ________ </w:t>
            </w:r>
            <w:r>
              <w:br/>
            </w:r>
            <w:r>
              <w:rPr>
                <w:rFonts w:ascii="Times New Roman"/>
                <w:b w:val="false"/>
                <w:i w:val="false"/>
                <w:color w:val="000000"/>
                <w:sz w:val="20"/>
              </w:rPr>
              <w:t xml:space="preserve">
Жүк көтергіштігі____________ </w:t>
            </w:r>
            <w:r>
              <w:br/>
            </w:r>
            <w:r>
              <w:rPr>
                <w:rFonts w:ascii="Times New Roman"/>
                <w:b w:val="false"/>
                <w:i w:val="false"/>
                <w:color w:val="000000"/>
                <w:sz w:val="20"/>
              </w:rPr>
              <w:t xml:space="preserve">
Жүзу ауданы, аймағы, </w:t>
            </w:r>
            <w:r>
              <w:br/>
            </w:r>
            <w:r>
              <w:rPr>
                <w:rFonts w:ascii="Times New Roman"/>
                <w:b w:val="false"/>
                <w:i w:val="false"/>
                <w:color w:val="000000"/>
                <w:sz w:val="20"/>
              </w:rPr>
              <w:t xml:space="preserve">
жағдайлары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(разряды, географиялық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шекаралар, жағадан алыстау,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толқынның биіктігі бойынша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шектеулер) </w:t>
            </w:r>
            <w:r>
              <w:br/>
            </w:r>
            <w:r>
              <w:rPr>
                <w:rFonts w:ascii="Times New Roman"/>
                <w:b w:val="false"/>
                <w:i w:val="false"/>
                <w:color w:val="000000"/>
                <w:sz w:val="20"/>
              </w:rPr>
              <w:t xml:space="preserve">
Қозғалтқыштар типі _________ </w:t>
            </w:r>
            <w:r>
              <w:br/>
            </w:r>
            <w:r>
              <w:rPr>
                <w:rFonts w:ascii="Times New Roman"/>
                <w:b w:val="false"/>
                <w:i w:val="false"/>
                <w:color w:val="000000"/>
                <w:sz w:val="20"/>
              </w:rPr>
              <w:t xml:space="preserve">
Саны және нөмірлері_________ </w:t>
            </w:r>
            <w:r>
              <w:br/>
            </w:r>
            <w:r>
              <w:rPr>
                <w:rFonts w:ascii="Times New Roman"/>
                <w:b w:val="false"/>
                <w:i w:val="false"/>
                <w:color w:val="000000"/>
                <w:sz w:val="20"/>
              </w:rPr>
              <w:t xml:space="preserve">
Жалпы қуаты ________________ </w:t>
            </w:r>
            <w:r>
              <w:br/>
            </w:r>
            <w:r>
              <w:rPr>
                <w:rFonts w:ascii="Times New Roman"/>
                <w:b w:val="false"/>
                <w:i w:val="false"/>
                <w:color w:val="000000"/>
                <w:sz w:val="20"/>
              </w:rPr>
              <w:t xml:space="preserve">
Қолмен, қашықтықтан </w:t>
            </w:r>
            <w:r>
              <w:br/>
            </w:r>
            <w:r>
              <w:rPr>
                <w:rFonts w:ascii="Times New Roman"/>
                <w:b w:val="false"/>
                <w:i w:val="false"/>
                <w:color w:val="000000"/>
                <w:sz w:val="20"/>
              </w:rPr>
              <w:t xml:space="preserve">
басқару ____________________ </w:t>
            </w:r>
            <w:r>
              <w:br/>
            </w:r>
            <w:r>
              <w:rPr>
                <w:rFonts w:ascii="Times New Roman"/>
                <w:b w:val="false"/>
                <w:i w:val="false"/>
                <w:color w:val="000000"/>
                <w:sz w:val="20"/>
              </w:rPr>
              <w:t xml:space="preserve">
Қозғағыштар_________________ </w:t>
            </w:r>
            <w:r>
              <w:br/>
            </w:r>
            <w:r>
              <w:rPr>
                <w:rFonts w:ascii="Times New Roman"/>
                <w:b w:val="false"/>
                <w:i w:val="false"/>
                <w:color w:val="000000"/>
                <w:sz w:val="20"/>
              </w:rPr>
              <w:t>
 </w:t>
            </w:r>
            <w:r>
              <w:br/>
            </w:r>
            <w:r>
              <w:rPr>
                <w:rFonts w:ascii="Times New Roman"/>
                <w:b w:val="false"/>
                <w:i w:val="false"/>
                <w:color w:val="000000"/>
                <w:sz w:val="20"/>
              </w:rPr>
              <w:t xml:space="preserve">
                             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5973"/>
      </w:tblGrid>
      <w:tr>
        <w:trPr>
          <w:trHeight w:val="1845"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Желкендердің жалпы </w:t>
            </w:r>
            <w:r>
              <w:br/>
            </w:r>
            <w:r>
              <w:rPr>
                <w:rFonts w:ascii="Times New Roman"/>
                <w:b w:val="false"/>
                <w:i w:val="false"/>
                <w:color w:val="000000"/>
                <w:sz w:val="20"/>
              </w:rPr>
              <w:t xml:space="preserve">
ауданы ______________ ш.м. </w:t>
            </w:r>
            <w:r>
              <w:br/>
            </w:r>
            <w:r>
              <w:rPr>
                <w:rFonts w:ascii="Times New Roman"/>
                <w:b w:val="false"/>
                <w:i w:val="false"/>
                <w:color w:val="000000"/>
                <w:sz w:val="20"/>
              </w:rPr>
              <w:t xml:space="preserve">
Әуе жәшіктерінің, жүзгіштік </w:t>
            </w:r>
            <w:r>
              <w:br/>
            </w:r>
            <w:r>
              <w:rPr>
                <w:rFonts w:ascii="Times New Roman"/>
                <w:b w:val="false"/>
                <w:i w:val="false"/>
                <w:color w:val="000000"/>
                <w:sz w:val="20"/>
              </w:rPr>
              <w:t xml:space="preserve">
блоктарының көлемі _______ </w:t>
            </w:r>
            <w:r>
              <w:br/>
            </w:r>
            <w:r>
              <w:rPr>
                <w:rFonts w:ascii="Times New Roman"/>
                <w:b w:val="false"/>
                <w:i w:val="false"/>
                <w:color w:val="000000"/>
                <w:sz w:val="20"/>
              </w:rPr>
              <w:t xml:space="preserve">
______ т.м. </w:t>
            </w:r>
            <w:r>
              <w:br/>
            </w:r>
            <w:r>
              <w:rPr>
                <w:rFonts w:ascii="Times New Roman"/>
                <w:b w:val="false"/>
                <w:i w:val="false"/>
                <w:color w:val="000000"/>
                <w:sz w:val="20"/>
              </w:rPr>
              <w:t xml:space="preserve">
Айрықша сипаттамалары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4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ДАБЫЛ ҚҰРАЛДАРЫ </w:t>
            </w:r>
            <w:r>
              <w:br/>
            </w:r>
            <w:r>
              <w:rPr>
                <w:rFonts w:ascii="Times New Roman"/>
                <w:b w:val="false"/>
                <w:i w:val="false"/>
                <w:color w:val="000000"/>
                <w:sz w:val="20"/>
              </w:rPr>
              <w:t>
 </w:t>
            </w:r>
            <w:r>
              <w:br/>
            </w:r>
            <w:r>
              <w:rPr>
                <w:rFonts w:ascii="Times New Roman"/>
                <w:b w:val="false"/>
                <w:i w:val="false"/>
                <w:color w:val="000000"/>
                <w:sz w:val="20"/>
              </w:rPr>
              <w:t xml:space="preserve">
  Сол жақ және оң жақ борттық </w:t>
            </w:r>
            <w:r>
              <w:br/>
            </w:r>
            <w:r>
              <w:rPr>
                <w:rFonts w:ascii="Times New Roman"/>
                <w:b w:val="false"/>
                <w:i w:val="false"/>
                <w:color w:val="000000"/>
                <w:sz w:val="20"/>
              </w:rPr>
              <w:t xml:space="preserve">
шамдар, топтық шамдар </w:t>
            </w:r>
            <w:r>
              <w:br/>
            </w:r>
            <w:r>
              <w:rPr>
                <w:rFonts w:ascii="Times New Roman"/>
                <w:b w:val="false"/>
                <w:i w:val="false"/>
                <w:color w:val="000000"/>
                <w:sz w:val="20"/>
              </w:rPr>
              <w:t xml:space="preserve">
___________________ </w:t>
            </w:r>
            <w:r>
              <w:br/>
            </w:r>
            <w:r>
              <w:rPr>
                <w:rFonts w:ascii="Times New Roman"/>
                <w:b w:val="false"/>
                <w:i w:val="false"/>
                <w:color w:val="000000"/>
                <w:sz w:val="20"/>
              </w:rPr>
              <w:t xml:space="preserve">
Артқы, шамдар, тіркеп сүйрету </w:t>
            </w:r>
            <w:r>
              <w:br/>
            </w:r>
            <w:r>
              <w:rPr>
                <w:rFonts w:ascii="Times New Roman"/>
                <w:b w:val="false"/>
                <w:i w:val="false"/>
                <w:color w:val="000000"/>
                <w:sz w:val="20"/>
              </w:rPr>
              <w:t xml:space="preserve">
шамы _______________________ </w:t>
            </w:r>
            <w:r>
              <w:br/>
            </w:r>
            <w:r>
              <w:rPr>
                <w:rFonts w:ascii="Times New Roman"/>
                <w:b w:val="false"/>
                <w:i w:val="false"/>
                <w:color w:val="000000"/>
                <w:sz w:val="20"/>
              </w:rPr>
              <w:t xml:space="preserve">
Клотик______________________ </w:t>
            </w:r>
            <w:r>
              <w:br/>
            </w:r>
            <w:r>
              <w:rPr>
                <w:rFonts w:ascii="Times New Roman"/>
                <w:b w:val="false"/>
                <w:i w:val="false"/>
                <w:color w:val="000000"/>
                <w:sz w:val="20"/>
              </w:rPr>
              <w:t xml:space="preserve">
Жарқылдайтын шам ___________ </w:t>
            </w:r>
            <w:r>
              <w:br/>
            </w:r>
            <w:r>
              <w:rPr>
                <w:rFonts w:ascii="Times New Roman"/>
                <w:b w:val="false"/>
                <w:i w:val="false"/>
                <w:color w:val="000000"/>
                <w:sz w:val="20"/>
              </w:rPr>
              <w:t xml:space="preserve">
Жарықты бұлғау, электр </w:t>
            </w:r>
            <w:r>
              <w:br/>
            </w:r>
            <w:r>
              <w:rPr>
                <w:rFonts w:ascii="Times New Roman"/>
                <w:b w:val="false"/>
                <w:i w:val="false"/>
                <w:color w:val="000000"/>
                <w:sz w:val="20"/>
              </w:rPr>
              <w:t xml:space="preserve">
фонарі _____________________ </w:t>
            </w:r>
            <w:r>
              <w:br/>
            </w:r>
            <w:r>
              <w:rPr>
                <w:rFonts w:ascii="Times New Roman"/>
                <w:b w:val="false"/>
                <w:i w:val="false"/>
                <w:color w:val="000000"/>
                <w:sz w:val="20"/>
              </w:rPr>
              <w:t xml:space="preserve">
Бұлғайтын жалау 60+60 см, </w:t>
            </w:r>
            <w:r>
              <w:br/>
            </w:r>
            <w:r>
              <w:rPr>
                <w:rFonts w:ascii="Times New Roman"/>
                <w:b w:val="false"/>
                <w:i w:val="false"/>
                <w:color w:val="000000"/>
                <w:sz w:val="20"/>
              </w:rPr>
              <w:t xml:space="preserve">
диаметрі немесе биіктігі 60 </w:t>
            </w:r>
            <w:r>
              <w:br/>
            </w:r>
            <w:r>
              <w:rPr>
                <w:rFonts w:ascii="Times New Roman"/>
                <w:b w:val="false"/>
                <w:i w:val="false"/>
                <w:color w:val="000000"/>
                <w:sz w:val="20"/>
              </w:rPr>
              <w:t xml:space="preserve">
см қара түсті дабыл белгілері шар ______________ </w:t>
            </w:r>
            <w:r>
              <w:br/>
            </w:r>
            <w:r>
              <w:rPr>
                <w:rFonts w:ascii="Times New Roman"/>
                <w:b w:val="false"/>
                <w:i w:val="false"/>
                <w:color w:val="000000"/>
                <w:sz w:val="20"/>
              </w:rPr>
              <w:t xml:space="preserve">
Конус_______________________ </w:t>
            </w:r>
            <w:r>
              <w:br/>
            </w:r>
            <w:r>
              <w:rPr>
                <w:rFonts w:ascii="Times New Roman"/>
                <w:b w:val="false"/>
                <w:i w:val="false"/>
                <w:color w:val="000000"/>
                <w:sz w:val="20"/>
              </w:rPr>
              <w:t xml:space="preserve">
Ысқырық, қоңырау, тұмандық </w:t>
            </w:r>
            <w:r>
              <w:br/>
            </w:r>
            <w:r>
              <w:rPr>
                <w:rFonts w:ascii="Times New Roman"/>
                <w:b w:val="false"/>
                <w:i w:val="false"/>
                <w:color w:val="000000"/>
                <w:sz w:val="20"/>
              </w:rPr>
              <w:t xml:space="preserve">
горн, гонг _________________ </w:t>
            </w:r>
            <w:r>
              <w:br/>
            </w:r>
            <w:r>
              <w:rPr>
                <w:rFonts w:ascii="Times New Roman"/>
                <w:b w:val="false"/>
                <w:i w:val="false"/>
                <w:color w:val="000000"/>
                <w:sz w:val="20"/>
              </w:rPr>
              <w:t xml:space="preserve">
                           5 </w:t>
            </w:r>
          </w:p>
        </w:tc>
      </w:tr>
      <w:tr>
        <w:trPr>
          <w:trHeight w:val="45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ЗӘКІРЛІК ЖӘНЕ БАЙЛАУ </w:t>
            </w:r>
            <w:r>
              <w:br/>
            </w:r>
            <w:r>
              <w:rPr>
                <w:rFonts w:ascii="Times New Roman"/>
                <w:b w:val="false"/>
                <w:i w:val="false"/>
                <w:color w:val="000000"/>
                <w:sz w:val="20"/>
              </w:rPr>
              <w:t>
</w:t>
            </w:r>
            <w:r>
              <w:rPr>
                <w:rFonts w:ascii="Times New Roman"/>
                <w:b/>
                <w:i w:val="false"/>
                <w:color w:val="000000"/>
                <w:sz w:val="20"/>
              </w:rPr>
              <w:t xml:space="preserve">      ҚҰРЫЛҒЫЛАРЫ </w:t>
            </w:r>
            <w:r>
              <w:br/>
            </w:r>
            <w:r>
              <w:rPr>
                <w:rFonts w:ascii="Times New Roman"/>
                <w:b w:val="false"/>
                <w:i w:val="false"/>
                <w:color w:val="000000"/>
                <w:sz w:val="20"/>
              </w:rPr>
              <w:t xml:space="preserve">
Зәкір ____________________ </w:t>
            </w:r>
            <w:r>
              <w:br/>
            </w:r>
            <w:r>
              <w:rPr>
                <w:rFonts w:ascii="Times New Roman"/>
                <w:b w:val="false"/>
                <w:i w:val="false"/>
                <w:color w:val="000000"/>
                <w:sz w:val="20"/>
              </w:rPr>
              <w:t xml:space="preserve">
Арқан  </w:t>
            </w:r>
            <w:r>
              <w:br/>
            </w:r>
            <w:r>
              <w:rPr>
                <w:rFonts w:ascii="Times New Roman"/>
                <w:b w:val="false"/>
                <w:i w:val="false"/>
                <w:color w:val="000000"/>
                <w:sz w:val="20"/>
              </w:rPr>
              <w:t xml:space="preserve">
Байлау тростары __________ </w:t>
            </w:r>
            <w:r>
              <w:br/>
            </w:r>
            <w:r>
              <w:rPr>
                <w:rFonts w:ascii="Times New Roman"/>
                <w:b w:val="false"/>
                <w:i w:val="false"/>
                <w:color w:val="000000"/>
                <w:sz w:val="20"/>
              </w:rPr>
              <w:t xml:space="preserve">
__________________________ </w:t>
            </w:r>
          </w:p>
          <w:p>
            <w:pPr>
              <w:spacing w:after="20"/>
              <w:ind w:left="20"/>
              <w:jc w:val="both"/>
            </w:pPr>
            <w:r>
              <w:rPr>
                <w:rFonts w:ascii="Times New Roman"/>
                <w:b/>
                <w:i w:val="false"/>
                <w:color w:val="000000"/>
                <w:sz w:val="20"/>
              </w:rPr>
              <w:t xml:space="preserve">    ҚҰТҚАРУ ҚҰРАЛДАРЫ </w:t>
            </w:r>
          </w:p>
          <w:p>
            <w:pPr>
              <w:spacing w:after="20"/>
              <w:ind w:left="20"/>
              <w:jc w:val="both"/>
            </w:pPr>
            <w:r>
              <w:rPr>
                <w:rFonts w:ascii="Times New Roman"/>
                <w:b w:val="false"/>
                <w:i w:val="false"/>
                <w:color w:val="000000"/>
                <w:sz w:val="20"/>
              </w:rPr>
              <w:t xml:space="preserve">  25 м лині бар құтқару </w:t>
            </w:r>
            <w:r>
              <w:br/>
            </w:r>
            <w:r>
              <w:rPr>
                <w:rFonts w:ascii="Times New Roman"/>
                <w:b w:val="false"/>
                <w:i w:val="false"/>
                <w:color w:val="000000"/>
                <w:sz w:val="20"/>
              </w:rPr>
              <w:t xml:space="preserve">
шеңбері __________________ </w:t>
            </w:r>
          </w:p>
          <w:p>
            <w:pPr>
              <w:spacing w:after="20"/>
              <w:ind w:left="20"/>
              <w:jc w:val="both"/>
            </w:pPr>
            <w:r>
              <w:rPr>
                <w:rFonts w:ascii="Times New Roman"/>
                <w:b w:val="false"/>
                <w:i w:val="false"/>
                <w:color w:val="000000"/>
                <w:sz w:val="20"/>
              </w:rPr>
              <w:t xml:space="preserve">Экипаждың және </w:t>
            </w:r>
            <w:r>
              <w:br/>
            </w:r>
            <w:r>
              <w:rPr>
                <w:rFonts w:ascii="Times New Roman"/>
                <w:b w:val="false"/>
                <w:i w:val="false"/>
                <w:color w:val="000000"/>
                <w:sz w:val="20"/>
              </w:rPr>
              <w:t xml:space="preserve">
жолаушылардың саны бойынша </w:t>
            </w:r>
            <w:r>
              <w:br/>
            </w:r>
            <w:r>
              <w:rPr>
                <w:rFonts w:ascii="Times New Roman"/>
                <w:b w:val="false"/>
                <w:i w:val="false"/>
                <w:color w:val="000000"/>
                <w:sz w:val="20"/>
              </w:rPr>
              <w:t xml:space="preserve">
борттық нөмірлері жазылған </w:t>
            </w:r>
            <w:r>
              <w:br/>
            </w:r>
            <w:r>
              <w:rPr>
                <w:rFonts w:ascii="Times New Roman"/>
                <w:b w:val="false"/>
                <w:i w:val="false"/>
                <w:color w:val="000000"/>
                <w:sz w:val="20"/>
              </w:rPr>
              <w:t xml:space="preserve">
жеке құтқару құралдары </w:t>
            </w:r>
          </w:p>
          <w:p>
            <w:pPr>
              <w:spacing w:after="20"/>
              <w:ind w:left="20"/>
              <w:jc w:val="both"/>
            </w:pPr>
            <w:r>
              <w:rPr>
                <w:rFonts w:ascii="Times New Roman"/>
                <w:b w:val="false"/>
                <w:i w:val="false"/>
                <w:color w:val="000000"/>
                <w:sz w:val="20"/>
              </w:rPr>
              <w:t xml:space="preserve">Кеудеше, жастық __________ </w:t>
            </w:r>
            <w:r>
              <w:br/>
            </w:r>
            <w:r>
              <w:rPr>
                <w:rFonts w:ascii="Times New Roman"/>
                <w:b w:val="false"/>
                <w:i w:val="false"/>
                <w:color w:val="000000"/>
                <w:sz w:val="20"/>
              </w:rPr>
              <w:t xml:space="preserve">
6 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ӨРТКЕ ҚАРСЫ АВАРИЯЛЫҚ </w:t>
            </w:r>
            <w:r>
              <w:br/>
            </w:r>
            <w:r>
              <w:rPr>
                <w:rFonts w:ascii="Times New Roman"/>
                <w:b w:val="false"/>
                <w:i w:val="false"/>
                <w:color w:val="000000"/>
                <w:sz w:val="20"/>
              </w:rPr>
              <w:t>
</w:t>
            </w:r>
            <w:r>
              <w:rPr>
                <w:rFonts w:ascii="Times New Roman"/>
                <w:b/>
                <w:i w:val="false"/>
                <w:color w:val="000000"/>
                <w:sz w:val="20"/>
              </w:rPr>
              <w:t xml:space="preserve">          ЖАБДЫҚ </w:t>
            </w:r>
          </w:p>
          <w:p>
            <w:pPr>
              <w:spacing w:after="20"/>
              <w:ind w:left="20"/>
              <w:jc w:val="both"/>
            </w:pPr>
            <w:r>
              <w:rPr>
                <w:rFonts w:ascii="Times New Roman"/>
                <w:b w:val="false"/>
                <w:i w:val="false"/>
                <w:color w:val="000000"/>
                <w:sz w:val="20"/>
              </w:rPr>
              <w:t xml:space="preserve">1,5+1,5 м брезент __________ </w:t>
            </w:r>
          </w:p>
          <w:p>
            <w:pPr>
              <w:spacing w:after="20"/>
              <w:ind w:left="20"/>
              <w:jc w:val="both"/>
            </w:pPr>
            <w:r>
              <w:rPr>
                <w:rFonts w:ascii="Times New Roman"/>
                <w:b w:val="false"/>
                <w:i w:val="false"/>
                <w:color w:val="000000"/>
                <w:sz w:val="20"/>
              </w:rPr>
              <w:t xml:space="preserve">Өрт сөндіргіш ______________ </w:t>
            </w:r>
          </w:p>
          <w:p>
            <w:pPr>
              <w:spacing w:after="20"/>
              <w:ind w:left="20"/>
              <w:jc w:val="both"/>
            </w:pPr>
            <w:r>
              <w:rPr>
                <w:rFonts w:ascii="Times New Roman"/>
                <w:b w:val="false"/>
                <w:i w:val="false"/>
                <w:color w:val="000000"/>
                <w:sz w:val="20"/>
              </w:rPr>
              <w:t xml:space="preserve">Су төккіш қол сорғысы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xml:space="preserve">
Жөндеу материалдары_________ </w:t>
            </w:r>
            <w:r>
              <w:br/>
            </w:r>
            <w:r>
              <w:rPr>
                <w:rFonts w:ascii="Times New Roman"/>
                <w:b w:val="false"/>
                <w:i w:val="false"/>
                <w:color w:val="000000"/>
                <w:sz w:val="20"/>
              </w:rPr>
              <w:t xml:space="preserve">
Ожау _______________________ </w:t>
            </w:r>
            <w:r>
              <w:br/>
            </w:r>
            <w:r>
              <w:rPr>
                <w:rFonts w:ascii="Times New Roman"/>
                <w:b w:val="false"/>
                <w:i w:val="false"/>
                <w:color w:val="000000"/>
                <w:sz w:val="20"/>
              </w:rPr>
              <w:t xml:space="preserve">
Құрал-сайман _______________ </w:t>
            </w:r>
            <w:r>
              <w:br/>
            </w:r>
            <w:r>
              <w:rPr>
                <w:rFonts w:ascii="Times New Roman"/>
                <w:b w:val="false"/>
                <w:i w:val="false"/>
                <w:color w:val="000000"/>
                <w:sz w:val="20"/>
              </w:rPr>
              <w:t xml:space="preserve">
Өзге де құралдар ___________ </w:t>
            </w:r>
            <w:r>
              <w:br/>
            </w:r>
            <w:r>
              <w:rPr>
                <w:rFonts w:ascii="Times New Roman"/>
                <w:b w:val="false"/>
                <w:i w:val="false"/>
                <w:color w:val="000000"/>
                <w:sz w:val="20"/>
              </w:rPr>
              <w:t xml:space="preserve">
____________________________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 </w:t>
            </w:r>
          </w:p>
        </w:tc>
      </w:tr>
    </w:tbl>
    <w:p>
      <w:pPr>
        <w:spacing w:after="0"/>
        <w:ind w:left="0"/>
        <w:jc w:val="both"/>
      </w:pPr>
      <w:r>
        <w:rPr>
          <w:rFonts w:ascii="Times New Roman"/>
          <w:b w:val="false"/>
          <w:i w:val="false"/>
          <w:color w:val="000000"/>
          <w:sz w:val="28"/>
        </w:rPr>
        <w:t xml:space="preserve">                                                Сыртқы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5953"/>
      </w:tblGrid>
      <w:tr>
        <w:trPr>
          <w:trHeight w:val="4515"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Навигациялық және </w:t>
            </w:r>
            <w:r>
              <w:br/>
            </w:r>
            <w:r>
              <w:rPr>
                <w:rFonts w:ascii="Times New Roman"/>
                <w:b w:val="false"/>
                <w:i w:val="false"/>
                <w:color w:val="000000"/>
                <w:sz w:val="20"/>
              </w:rPr>
              <w:t>
</w:t>
            </w:r>
            <w:r>
              <w:rPr>
                <w:rFonts w:ascii="Times New Roman"/>
                <w:b/>
                <w:i w:val="false"/>
                <w:color w:val="000000"/>
                <w:sz w:val="20"/>
              </w:rPr>
              <w:t xml:space="preserve">    өзге де жабдық </w:t>
            </w:r>
          </w:p>
          <w:p>
            <w:pPr>
              <w:spacing w:after="20"/>
              <w:ind w:left="20"/>
              <w:jc w:val="both"/>
            </w:pPr>
            <w:r>
              <w:rPr>
                <w:rFonts w:ascii="Times New Roman"/>
                <w:b w:val="false"/>
                <w:i w:val="false"/>
                <w:color w:val="000000"/>
                <w:sz w:val="20"/>
              </w:rPr>
              <w:t xml:space="preserve">Магнитті компас___________ </w:t>
            </w:r>
            <w:r>
              <w:br/>
            </w:r>
            <w:r>
              <w:rPr>
                <w:rFonts w:ascii="Times New Roman"/>
                <w:b w:val="false"/>
                <w:i w:val="false"/>
                <w:color w:val="000000"/>
                <w:sz w:val="20"/>
              </w:rPr>
              <w:t xml:space="preserve">
Дүрбі ____________________ </w:t>
            </w:r>
            <w:r>
              <w:br/>
            </w:r>
            <w:r>
              <w:rPr>
                <w:rFonts w:ascii="Times New Roman"/>
                <w:b w:val="false"/>
                <w:i w:val="false"/>
                <w:color w:val="000000"/>
                <w:sz w:val="20"/>
              </w:rPr>
              <w:t xml:space="preserve">
Лақтырылатын ұшы _________ </w:t>
            </w:r>
            <w:r>
              <w:br/>
            </w:r>
            <w:r>
              <w:rPr>
                <w:rFonts w:ascii="Times New Roman"/>
                <w:b w:val="false"/>
                <w:i w:val="false"/>
                <w:color w:val="000000"/>
                <w:sz w:val="20"/>
              </w:rPr>
              <w:t xml:space="preserve">
Ілгекті бақан_____________ </w:t>
            </w:r>
            <w:r>
              <w:br/>
            </w:r>
            <w:r>
              <w:rPr>
                <w:rFonts w:ascii="Times New Roman"/>
                <w:b w:val="false"/>
                <w:i w:val="false"/>
                <w:color w:val="000000"/>
                <w:sz w:val="20"/>
              </w:rPr>
              <w:t xml:space="preserve">
Ескектер _________________ </w:t>
            </w:r>
            <w:r>
              <w:br/>
            </w:r>
            <w:r>
              <w:rPr>
                <w:rFonts w:ascii="Times New Roman"/>
                <w:b w:val="false"/>
                <w:i w:val="false"/>
                <w:color w:val="000000"/>
                <w:sz w:val="20"/>
              </w:rPr>
              <w:t xml:space="preserve">
Кранцылар ________________ </w:t>
            </w:r>
            <w:r>
              <w:br/>
            </w:r>
            <w:r>
              <w:rPr>
                <w:rFonts w:ascii="Times New Roman"/>
                <w:b w:val="false"/>
                <w:i w:val="false"/>
                <w:color w:val="000000"/>
                <w:sz w:val="20"/>
              </w:rPr>
              <w:t xml:space="preserve">
Алғашқы көмектің дәрі </w:t>
            </w:r>
            <w:r>
              <w:br/>
            </w:r>
            <w:r>
              <w:rPr>
                <w:rFonts w:ascii="Times New Roman"/>
                <w:b w:val="false"/>
                <w:i w:val="false"/>
                <w:color w:val="000000"/>
                <w:sz w:val="20"/>
              </w:rPr>
              <w:t xml:space="preserve">
қобдишасы ________________ </w:t>
            </w:r>
            <w:r>
              <w:br/>
            </w:r>
            <w:r>
              <w:rPr>
                <w:rFonts w:ascii="Times New Roman"/>
                <w:b w:val="false"/>
                <w:i w:val="false"/>
                <w:color w:val="000000"/>
                <w:sz w:val="20"/>
              </w:rPr>
              <w:t xml:space="preserve">
Жолаушылар сыйымдылығы мен </w:t>
            </w:r>
            <w:r>
              <w:br/>
            </w:r>
            <w:r>
              <w:rPr>
                <w:rFonts w:ascii="Times New Roman"/>
                <w:b w:val="false"/>
                <w:i w:val="false"/>
                <w:color w:val="000000"/>
                <w:sz w:val="20"/>
              </w:rPr>
              <w:t xml:space="preserve">
жүк көтергіштігі көрсетіл- </w:t>
            </w:r>
            <w:r>
              <w:br/>
            </w:r>
            <w:r>
              <w:rPr>
                <w:rFonts w:ascii="Times New Roman"/>
                <w:b w:val="false"/>
                <w:i w:val="false"/>
                <w:color w:val="000000"/>
                <w:sz w:val="20"/>
              </w:rPr>
              <w:t xml:space="preserve">
ген маңдайша көрінетін </w:t>
            </w:r>
            <w:r>
              <w:br/>
            </w:r>
            <w:r>
              <w:rPr>
                <w:rFonts w:ascii="Times New Roman"/>
                <w:b w:val="false"/>
                <w:i w:val="false"/>
                <w:color w:val="000000"/>
                <w:sz w:val="20"/>
              </w:rPr>
              <w:t xml:space="preserve">
орынға ілінеді ___________ </w:t>
            </w:r>
            <w:r>
              <w:br/>
            </w:r>
            <w:r>
              <w:rPr>
                <w:rFonts w:ascii="Times New Roman"/>
                <w:b w:val="false"/>
                <w:i w:val="false"/>
                <w:color w:val="000000"/>
                <w:sz w:val="20"/>
              </w:rPr>
              <w:t xml:space="preserve">
__________________________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кеме билеті ___________ </w:t>
            </w:r>
            <w:r>
              <w:br/>
            </w:r>
            <w:r>
              <w:rPr>
                <w:rFonts w:ascii="Times New Roman"/>
                <w:b w:val="false"/>
                <w:i w:val="false"/>
                <w:color w:val="000000"/>
                <w:sz w:val="20"/>
              </w:rPr>
              <w:t xml:space="preserve">
типті кемеге ______________ </w:t>
            </w:r>
            <w:r>
              <w:br/>
            </w:r>
            <w:r>
              <w:rPr>
                <w:rFonts w:ascii="Times New Roman"/>
                <w:b w:val="false"/>
                <w:i w:val="false"/>
                <w:color w:val="000000"/>
                <w:sz w:val="20"/>
              </w:rPr>
              <w:t xml:space="preserve">
меншік құқығының және осы </w:t>
            </w:r>
            <w:r>
              <w:br/>
            </w:r>
            <w:r>
              <w:rPr>
                <w:rFonts w:ascii="Times New Roman"/>
                <w:b w:val="false"/>
                <w:i w:val="false"/>
                <w:color w:val="000000"/>
                <w:sz w:val="20"/>
              </w:rPr>
              <w:t xml:space="preserve">
кеменің Қазақстан </w:t>
            </w:r>
            <w:r>
              <w:br/>
            </w:r>
            <w:r>
              <w:rPr>
                <w:rFonts w:ascii="Times New Roman"/>
                <w:b w:val="false"/>
                <w:i w:val="false"/>
                <w:color w:val="000000"/>
                <w:sz w:val="20"/>
              </w:rPr>
              <w:t xml:space="preserve">
Республикасының Мемлекеттік </w:t>
            </w:r>
            <w:r>
              <w:br/>
            </w:r>
            <w:r>
              <w:rPr>
                <w:rFonts w:ascii="Times New Roman"/>
                <w:b w:val="false"/>
                <w:i w:val="false"/>
                <w:color w:val="000000"/>
                <w:sz w:val="20"/>
              </w:rPr>
              <w:t xml:space="preserve">
туын көтеріп ішкі су </w:t>
            </w:r>
            <w:r>
              <w:br/>
            </w:r>
            <w:r>
              <w:rPr>
                <w:rFonts w:ascii="Times New Roman"/>
                <w:b w:val="false"/>
                <w:i w:val="false"/>
                <w:color w:val="000000"/>
                <w:sz w:val="20"/>
              </w:rPr>
              <w:t xml:space="preserve">
жолдарында жүзуге құқылы </w:t>
            </w:r>
            <w:r>
              <w:br/>
            </w:r>
            <w:r>
              <w:rPr>
                <w:rFonts w:ascii="Times New Roman"/>
                <w:b w:val="false"/>
                <w:i w:val="false"/>
                <w:color w:val="000000"/>
                <w:sz w:val="20"/>
              </w:rPr>
              <w:t xml:space="preserve">
екендігінің дәлелі болып </w:t>
            </w:r>
            <w:r>
              <w:br/>
            </w:r>
            <w:r>
              <w:rPr>
                <w:rFonts w:ascii="Times New Roman"/>
                <w:b w:val="false"/>
                <w:i w:val="false"/>
                <w:color w:val="000000"/>
                <w:sz w:val="20"/>
              </w:rPr>
              <w:t xml:space="preserve">
табылады.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200__ж. "___" ________ </w:t>
            </w:r>
          </w:p>
          <w:p>
            <w:pPr>
              <w:spacing w:after="20"/>
              <w:ind w:left="20"/>
              <w:jc w:val="both"/>
            </w:pPr>
            <w:r>
              <w:rPr>
                <w:rFonts w:ascii="Times New Roman"/>
                <w:b w:val="false"/>
                <w:i w:val="false"/>
                <w:color w:val="000000"/>
                <w:sz w:val="20"/>
              </w:rPr>
              <w:t xml:space="preserve">      ____________қ. (обл.) </w:t>
            </w:r>
            <w:r>
              <w:br/>
            </w:r>
            <w:r>
              <w:rPr>
                <w:rFonts w:ascii="Times New Roman"/>
                <w:b w:val="false"/>
                <w:i w:val="false"/>
                <w:color w:val="000000"/>
                <w:sz w:val="20"/>
              </w:rPr>
              <w:t xml:space="preserve">
М.О.   Көліктік бақылау </w:t>
            </w:r>
            <w:r>
              <w:br/>
            </w:r>
            <w:r>
              <w:rPr>
                <w:rFonts w:ascii="Times New Roman"/>
                <w:b w:val="false"/>
                <w:i w:val="false"/>
                <w:color w:val="000000"/>
                <w:sz w:val="20"/>
              </w:rPr>
              <w:t xml:space="preserve">
     басқармасының бастығы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(қолы, тегі, аты, </w:t>
            </w:r>
            <w:r>
              <w:br/>
            </w:r>
            <w:r>
              <w:rPr>
                <w:rFonts w:ascii="Times New Roman"/>
                <w:b w:val="false"/>
                <w:i w:val="false"/>
                <w:color w:val="000000"/>
                <w:sz w:val="20"/>
              </w:rPr>
              <w:t xml:space="preserve">
     ______________________ </w:t>
            </w:r>
            <w:r>
              <w:br/>
            </w:r>
            <w:r>
              <w:rPr>
                <w:rFonts w:ascii="Times New Roman"/>
                <w:b w:val="false"/>
                <w:i w:val="false"/>
                <w:color w:val="000000"/>
                <w:sz w:val="20"/>
              </w:rPr>
              <w:t xml:space="preserve">
          әкесінің аты) </w:t>
            </w:r>
            <w:r>
              <w:br/>
            </w:r>
            <w:r>
              <w:rPr>
                <w:rFonts w:ascii="Times New Roman"/>
                <w:b w:val="false"/>
                <w:i w:val="false"/>
                <w:color w:val="000000"/>
                <w:sz w:val="20"/>
              </w:rPr>
              <w:t xml:space="preserve">
                           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3"/>
        <w:gridCol w:w="2093"/>
        <w:gridCol w:w="2393"/>
        <w:gridCol w:w="2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ЖҮЗУГЕ ЖАРАМДЫЛЫҒЫНА </w:t>
            </w:r>
            <w:r>
              <w:br/>
            </w:r>
            <w:r>
              <w:rPr>
                <w:rFonts w:ascii="Times New Roman"/>
                <w:b w:val="false"/>
                <w:i w:val="false"/>
                <w:color w:val="000000"/>
                <w:sz w:val="20"/>
              </w:rPr>
              <w:t>
</w:t>
            </w:r>
            <w:r>
              <w:rPr>
                <w:rFonts w:ascii="Times New Roman"/>
                <w:b/>
                <w:i w:val="false"/>
                <w:color w:val="000000"/>
                <w:sz w:val="20"/>
              </w:rPr>
              <w:t xml:space="preserve">        жыл сайынғы техникалық куәландырудан </w:t>
            </w:r>
            <w:r>
              <w:br/>
            </w:r>
            <w:r>
              <w:rPr>
                <w:rFonts w:ascii="Times New Roman"/>
                <w:b w:val="false"/>
                <w:i w:val="false"/>
                <w:color w:val="000000"/>
                <w:sz w:val="20"/>
              </w:rPr>
              <w:t>
</w:t>
            </w:r>
            <w:r>
              <w:rPr>
                <w:rFonts w:ascii="Times New Roman"/>
                <w:b/>
                <w:i w:val="false"/>
                <w:color w:val="000000"/>
                <w:sz w:val="20"/>
              </w:rPr>
              <w:t xml:space="preserve">                  өту туралы белгілер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орны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w:t>
            </w:r>
            <w:r>
              <w:br/>
            </w:r>
            <w:r>
              <w:rPr>
                <w:rFonts w:ascii="Times New Roman"/>
                <w:b w:val="false"/>
                <w:i w:val="false"/>
                <w:color w:val="000000"/>
                <w:sz w:val="20"/>
              </w:rPr>
              <w:t xml:space="preserve">
куәландыру </w:t>
            </w:r>
            <w:r>
              <w:br/>
            </w:r>
            <w:r>
              <w:rPr>
                <w:rFonts w:ascii="Times New Roman"/>
                <w:b w:val="false"/>
                <w:i w:val="false"/>
                <w:color w:val="000000"/>
                <w:sz w:val="20"/>
              </w:rPr>
              <w:t xml:space="preserve">
мерзімі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r>
              <w:br/>
            </w:r>
            <w:r>
              <w:rPr>
                <w:rFonts w:ascii="Times New Roman"/>
                <w:b w:val="false"/>
                <w:i w:val="false"/>
                <w:color w:val="000000"/>
                <w:sz w:val="20"/>
              </w:rPr>
              <w:t xml:space="preserve">
   Т.А.Ә., </w:t>
            </w:r>
            <w:r>
              <w:br/>
            </w:r>
            <w:r>
              <w:rPr>
                <w:rFonts w:ascii="Times New Roman"/>
                <w:b w:val="false"/>
                <w:i w:val="false"/>
                <w:color w:val="000000"/>
                <w:sz w:val="20"/>
              </w:rPr>
              <w:t xml:space="preserve">
    қолы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bl>
    <w:p>
      <w:pPr>
        <w:spacing w:after="0"/>
        <w:ind w:left="0"/>
        <w:jc w:val="both"/>
      </w:pPr>
      <w:r>
        <w:rPr>
          <w:rFonts w:ascii="Times New Roman"/>
          <w:b w:val="false"/>
          <w:i w:val="false"/>
          <w:color w:val="000000"/>
          <w:sz w:val="28"/>
        </w:rPr>
        <w:t xml:space="preserve">                                          Сыртқы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3"/>
        <w:gridCol w:w="2093"/>
        <w:gridCol w:w="2393"/>
        <w:gridCol w:w="2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ЖҮЗУГЕ ЖАРАМДЫЛЫҒЫНА </w:t>
            </w:r>
            <w:r>
              <w:br/>
            </w:r>
            <w:r>
              <w:rPr>
                <w:rFonts w:ascii="Times New Roman"/>
                <w:b w:val="false"/>
                <w:i w:val="false"/>
                <w:color w:val="000000"/>
                <w:sz w:val="20"/>
              </w:rPr>
              <w:t>
</w:t>
            </w:r>
            <w:r>
              <w:rPr>
                <w:rFonts w:ascii="Times New Roman"/>
                <w:b/>
                <w:i w:val="false"/>
                <w:color w:val="000000"/>
                <w:sz w:val="20"/>
              </w:rPr>
              <w:t xml:space="preserve">        жыл сайынғы техникалық куәландырудан </w:t>
            </w:r>
            <w:r>
              <w:br/>
            </w:r>
            <w:r>
              <w:rPr>
                <w:rFonts w:ascii="Times New Roman"/>
                <w:b w:val="false"/>
                <w:i w:val="false"/>
                <w:color w:val="000000"/>
                <w:sz w:val="20"/>
              </w:rPr>
              <w:t>
</w:t>
            </w:r>
            <w:r>
              <w:rPr>
                <w:rFonts w:ascii="Times New Roman"/>
                <w:b/>
                <w:i w:val="false"/>
                <w:color w:val="000000"/>
                <w:sz w:val="20"/>
              </w:rPr>
              <w:t xml:space="preserve">                  өту туралы белгілер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Куәлан-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орны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басқар- </w:t>
            </w:r>
            <w:r>
              <w:br/>
            </w:r>
            <w:r>
              <w:rPr>
                <w:rFonts w:ascii="Times New Roman"/>
                <w:b w:val="false"/>
                <w:i w:val="false"/>
                <w:color w:val="000000"/>
                <w:sz w:val="20"/>
              </w:rPr>
              <w:t xml:space="preserve">
масы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w:t>
            </w:r>
            <w:r>
              <w:br/>
            </w:r>
            <w:r>
              <w:rPr>
                <w:rFonts w:ascii="Times New Roman"/>
                <w:b w:val="false"/>
                <w:i w:val="false"/>
                <w:color w:val="000000"/>
                <w:sz w:val="20"/>
              </w:rPr>
              <w:t xml:space="preserve">
куәландыру </w:t>
            </w:r>
            <w:r>
              <w:br/>
            </w:r>
            <w:r>
              <w:rPr>
                <w:rFonts w:ascii="Times New Roman"/>
                <w:b w:val="false"/>
                <w:i w:val="false"/>
                <w:color w:val="000000"/>
                <w:sz w:val="20"/>
              </w:rPr>
              <w:t xml:space="preserve">
мерзімі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r>
              <w:br/>
            </w:r>
            <w:r>
              <w:rPr>
                <w:rFonts w:ascii="Times New Roman"/>
                <w:b w:val="false"/>
                <w:i w:val="false"/>
                <w:color w:val="000000"/>
                <w:sz w:val="20"/>
              </w:rPr>
              <w:t xml:space="preserve">
Т.А.Ә., </w:t>
            </w:r>
            <w:r>
              <w:br/>
            </w:r>
            <w:r>
              <w:rPr>
                <w:rFonts w:ascii="Times New Roman"/>
                <w:b w:val="false"/>
                <w:i w:val="false"/>
                <w:color w:val="000000"/>
                <w:sz w:val="20"/>
              </w:rPr>
              <w:t xml:space="preserve">
қолы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r>
    </w:tbl>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30 наурыздағы </w:t>
      </w:r>
      <w:r>
        <w:br/>
      </w:r>
      <w:r>
        <w:rPr>
          <w:rFonts w:ascii="Times New Roman"/>
          <w:b w:val="false"/>
          <w:i w:val="false"/>
          <w:color w:val="000000"/>
          <w:sz w:val="28"/>
        </w:rPr>
        <w:t xml:space="preserve">
                                               N 278 қаулысына </w:t>
      </w:r>
      <w:r>
        <w:br/>
      </w:r>
      <w:r>
        <w:rPr>
          <w:rFonts w:ascii="Times New Roman"/>
          <w:b w:val="false"/>
          <w:i w:val="false"/>
          <w:color w:val="000000"/>
          <w:sz w:val="28"/>
        </w:rPr>
        <w:t xml:space="preserve">
                                                  2-қосымша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17 қаңтардағы </w:t>
      </w:r>
      <w:r>
        <w:br/>
      </w:r>
      <w:r>
        <w:rPr>
          <w:rFonts w:ascii="Times New Roman"/>
          <w:b w:val="false"/>
          <w:i w:val="false"/>
          <w:color w:val="000000"/>
          <w:sz w:val="28"/>
        </w:rPr>
        <w:t xml:space="preserve">
                                          N 49 қаулысымен бекiтiлген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Кемелер мен оларға </w:t>
      </w:r>
      <w:r>
        <w:br/>
      </w:r>
      <w:r>
        <w:rPr>
          <w:rFonts w:ascii="Times New Roman"/>
          <w:b w:val="false"/>
          <w:i w:val="false"/>
          <w:color w:val="000000"/>
          <w:sz w:val="28"/>
        </w:rPr>
        <w:t xml:space="preserve">
                                             құқықтарды мемлекеттiк </w:t>
      </w:r>
      <w:r>
        <w:br/>
      </w:r>
      <w:r>
        <w:rPr>
          <w:rFonts w:ascii="Times New Roman"/>
          <w:b w:val="false"/>
          <w:i w:val="false"/>
          <w:color w:val="000000"/>
          <w:sz w:val="28"/>
        </w:rPr>
        <w:t xml:space="preserve">
                                               тiркеу ережесiне </w:t>
      </w:r>
      <w:r>
        <w:br/>
      </w:r>
      <w:r>
        <w:rPr>
          <w:rFonts w:ascii="Times New Roman"/>
          <w:b w:val="false"/>
          <w:i w:val="false"/>
          <w:color w:val="000000"/>
          <w:sz w:val="28"/>
        </w:rPr>
        <w:t xml:space="preserve">
                                                  13-қосымша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6013"/>
      </w:tblGrid>
      <w:tr>
        <w:trPr>
          <w:trHeight w:val="30"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Көлік және коммуникация </w:t>
            </w:r>
            <w:r>
              <w:br/>
            </w:r>
            <w:r>
              <w:rPr>
                <w:rFonts w:ascii="Times New Roman"/>
                <w:b w:val="false"/>
                <w:i w:val="false"/>
                <w:color w:val="000000"/>
                <w:sz w:val="20"/>
              </w:rPr>
              <w:t xml:space="preserve">
        министрлігі </w:t>
            </w:r>
          </w:p>
          <w:p>
            <w:pPr>
              <w:spacing w:after="20"/>
              <w:ind w:left="20"/>
              <w:jc w:val="both"/>
            </w:pPr>
            <w:r>
              <w:rPr>
                <w:rFonts w:ascii="Times New Roman"/>
                <w:b/>
                <w:i w:val="false"/>
                <w:color w:val="000000"/>
                <w:sz w:val="20"/>
              </w:rPr>
              <w:t xml:space="preserve">КӨЛІКТІК БАҚЫЛАУ КОМИТЕТІ </w:t>
            </w:r>
          </w:p>
          <w:p>
            <w:pPr>
              <w:spacing w:after="20"/>
              <w:ind w:left="20"/>
              <w:jc w:val="both"/>
            </w:pPr>
            <w:r>
              <w:rPr>
                <w:rFonts w:ascii="Times New Roman"/>
                <w:b w:val="false"/>
                <w:i w:val="false"/>
                <w:color w:val="000000"/>
                <w:sz w:val="20"/>
              </w:rPr>
              <w:t xml:space="preserve">Шағын өлшемді (өзі жүзетін) </w:t>
            </w:r>
            <w:r>
              <w:br/>
            </w:r>
            <w:r>
              <w:rPr>
                <w:rFonts w:ascii="Times New Roman"/>
                <w:b w:val="false"/>
                <w:i w:val="false"/>
                <w:color w:val="000000"/>
                <w:sz w:val="20"/>
              </w:rPr>
              <w:t xml:space="preserve">
          кеменің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xml:space="preserve">           КЕМЕ БИЛЕТІ </w:t>
            </w:r>
          </w:p>
        </w:tc>
      </w:tr>
    </w:tbl>
    <w:p>
      <w:pPr>
        <w:spacing w:after="0"/>
        <w:ind w:left="0"/>
        <w:jc w:val="both"/>
      </w:pPr>
      <w:r>
        <w:rPr>
          <w:rFonts w:ascii="Times New Roman"/>
          <w:b w:val="false"/>
          <w:i w:val="false"/>
          <w:color w:val="000000"/>
          <w:sz w:val="28"/>
        </w:rPr>
        <w:t xml:space="preserve">                                                Сыртқы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575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Кеме билеті кемеде </w:t>
            </w:r>
            <w:r>
              <w:br/>
            </w:r>
            <w:r>
              <w:rPr>
                <w:rFonts w:ascii="Times New Roman"/>
                <w:b w:val="false"/>
                <w:i w:val="false"/>
                <w:color w:val="000000"/>
                <w:sz w:val="20"/>
              </w:rPr>
              <w:t xml:space="preserve">
түпнұсқасында немесе </w:t>
            </w:r>
            <w:r>
              <w:br/>
            </w:r>
            <w:r>
              <w:rPr>
                <w:rFonts w:ascii="Times New Roman"/>
                <w:b w:val="false"/>
                <w:i w:val="false"/>
                <w:color w:val="000000"/>
                <w:sz w:val="20"/>
              </w:rPr>
              <w:t xml:space="preserve">
нотариалды тәртіппен </w:t>
            </w:r>
            <w:r>
              <w:br/>
            </w:r>
            <w:r>
              <w:rPr>
                <w:rFonts w:ascii="Times New Roman"/>
                <w:b w:val="false"/>
                <w:i w:val="false"/>
                <w:color w:val="000000"/>
                <w:sz w:val="20"/>
              </w:rPr>
              <w:t xml:space="preserve">
куәландырылған көшірмесінде </w:t>
            </w:r>
            <w:r>
              <w:br/>
            </w:r>
            <w:r>
              <w:rPr>
                <w:rFonts w:ascii="Times New Roman"/>
                <w:b w:val="false"/>
                <w:i w:val="false"/>
                <w:color w:val="000000"/>
                <w:sz w:val="20"/>
              </w:rPr>
              <w:t xml:space="preserve">
болуы тиіс. </w:t>
            </w:r>
            <w:r>
              <w:br/>
            </w:r>
            <w:r>
              <w:rPr>
                <w:rFonts w:ascii="Times New Roman"/>
                <w:b w:val="false"/>
                <w:i w:val="false"/>
                <w:color w:val="000000"/>
                <w:sz w:val="20"/>
              </w:rPr>
              <w:t xml:space="preserve">
   2. Кемелерге мынадай </w:t>
            </w:r>
            <w:r>
              <w:br/>
            </w:r>
            <w:r>
              <w:rPr>
                <w:rFonts w:ascii="Times New Roman"/>
                <w:b w:val="false"/>
                <w:i w:val="false"/>
                <w:color w:val="000000"/>
                <w:sz w:val="20"/>
              </w:rPr>
              <w:t xml:space="preserve">
жағдайда жүзуге тыйым </w:t>
            </w:r>
            <w:r>
              <w:br/>
            </w:r>
            <w:r>
              <w:rPr>
                <w:rFonts w:ascii="Times New Roman"/>
                <w:b w:val="false"/>
                <w:i w:val="false"/>
                <w:color w:val="000000"/>
                <w:sz w:val="20"/>
              </w:rPr>
              <w:t xml:space="preserve">
салынады: </w:t>
            </w:r>
            <w:r>
              <w:br/>
            </w:r>
            <w:r>
              <w:rPr>
                <w:rFonts w:ascii="Times New Roman"/>
                <w:b w:val="false"/>
                <w:i w:val="false"/>
                <w:color w:val="000000"/>
                <w:sz w:val="20"/>
              </w:rPr>
              <w:t xml:space="preserve">
   Кеменің жүзу жарамдығына </w:t>
            </w:r>
            <w:r>
              <w:br/>
            </w:r>
            <w:r>
              <w:rPr>
                <w:rFonts w:ascii="Times New Roman"/>
                <w:b w:val="false"/>
                <w:i w:val="false"/>
                <w:color w:val="000000"/>
                <w:sz w:val="20"/>
              </w:rPr>
              <w:t xml:space="preserve">
жыл сайынғы техникалық </w:t>
            </w:r>
            <w:r>
              <w:br/>
            </w:r>
            <w:r>
              <w:rPr>
                <w:rFonts w:ascii="Times New Roman"/>
                <w:b w:val="false"/>
                <w:i w:val="false"/>
                <w:color w:val="000000"/>
                <w:sz w:val="20"/>
              </w:rPr>
              <w:t xml:space="preserve">
куәландыру мерзімі </w:t>
            </w:r>
            <w:r>
              <w:br/>
            </w:r>
            <w:r>
              <w:rPr>
                <w:rFonts w:ascii="Times New Roman"/>
                <w:b w:val="false"/>
                <w:i w:val="false"/>
                <w:color w:val="000000"/>
                <w:sz w:val="20"/>
              </w:rPr>
              <w:t xml:space="preserve">
аяқталғанда. </w:t>
            </w:r>
          </w:p>
          <w:p>
            <w:pPr>
              <w:spacing w:after="20"/>
              <w:ind w:left="20"/>
              <w:jc w:val="both"/>
            </w:pPr>
            <w:r>
              <w:rPr>
                <w:rFonts w:ascii="Times New Roman"/>
                <w:b w:val="false"/>
                <w:i w:val="false"/>
                <w:color w:val="000000"/>
                <w:sz w:val="20"/>
              </w:rPr>
              <w:t xml:space="preserve">Осы кеме билеті кемеге </w:t>
            </w:r>
            <w:r>
              <w:br/>
            </w:r>
            <w:r>
              <w:rPr>
                <w:rFonts w:ascii="Times New Roman"/>
                <w:b w:val="false"/>
                <w:i w:val="false"/>
                <w:color w:val="000000"/>
                <w:sz w:val="20"/>
              </w:rPr>
              <w:t xml:space="preserve">
меншік құқығының және осы </w:t>
            </w:r>
            <w:r>
              <w:br/>
            </w:r>
            <w:r>
              <w:rPr>
                <w:rFonts w:ascii="Times New Roman"/>
                <w:b w:val="false"/>
                <w:i w:val="false"/>
                <w:color w:val="000000"/>
                <w:sz w:val="20"/>
              </w:rPr>
              <w:t xml:space="preserve">
кеменің Қазақстан </w:t>
            </w:r>
            <w:r>
              <w:br/>
            </w:r>
            <w:r>
              <w:rPr>
                <w:rFonts w:ascii="Times New Roman"/>
                <w:b w:val="false"/>
                <w:i w:val="false"/>
                <w:color w:val="000000"/>
                <w:sz w:val="20"/>
              </w:rPr>
              <w:t xml:space="preserve">
Республикасының Мемлекеттік </w:t>
            </w:r>
            <w:r>
              <w:br/>
            </w:r>
            <w:r>
              <w:rPr>
                <w:rFonts w:ascii="Times New Roman"/>
                <w:b w:val="false"/>
                <w:i w:val="false"/>
                <w:color w:val="000000"/>
                <w:sz w:val="20"/>
              </w:rPr>
              <w:t xml:space="preserve">
туын көтеріп ішкі су </w:t>
            </w:r>
            <w:r>
              <w:br/>
            </w:r>
            <w:r>
              <w:rPr>
                <w:rFonts w:ascii="Times New Roman"/>
                <w:b w:val="false"/>
                <w:i w:val="false"/>
                <w:color w:val="000000"/>
                <w:sz w:val="20"/>
              </w:rPr>
              <w:t xml:space="preserve">
жолдарында жүзуге құқылы </w:t>
            </w:r>
            <w:r>
              <w:br/>
            </w:r>
            <w:r>
              <w:rPr>
                <w:rFonts w:ascii="Times New Roman"/>
                <w:b w:val="false"/>
                <w:i w:val="false"/>
                <w:color w:val="000000"/>
                <w:sz w:val="20"/>
              </w:rPr>
              <w:t xml:space="preserve">
екендігінің дәлелі болып табылады.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000000 </w:t>
            </w:r>
          </w:p>
          <w:p>
            <w:pPr>
              <w:spacing w:after="20"/>
              <w:ind w:left="20"/>
              <w:jc w:val="both"/>
            </w:pPr>
            <w:r>
              <w:rPr>
                <w:rFonts w:ascii="Times New Roman"/>
                <w:b/>
                <w:i w:val="false"/>
                <w:color w:val="000000"/>
                <w:sz w:val="20"/>
              </w:rPr>
              <w:t xml:space="preserve">        КЕМЕ БИЛЕТІ </w:t>
            </w:r>
          </w:p>
          <w:p>
            <w:pPr>
              <w:spacing w:after="20"/>
              <w:ind w:left="20"/>
              <w:jc w:val="both"/>
            </w:pPr>
            <w:r>
              <w:rPr>
                <w:rFonts w:ascii="Times New Roman"/>
                <w:b w:val="false"/>
                <w:i w:val="false"/>
                <w:color w:val="000000"/>
                <w:sz w:val="20"/>
              </w:rPr>
              <w:t xml:space="preserve">Осымен нөмірі _____________ </w:t>
            </w:r>
            <w:r>
              <w:br/>
            </w:r>
            <w:r>
              <w:rPr>
                <w:rFonts w:ascii="Times New Roman"/>
                <w:b w:val="false"/>
                <w:i w:val="false"/>
                <w:color w:val="000000"/>
                <w:sz w:val="20"/>
              </w:rPr>
              <w:t xml:space="preserve">
Кеменің санаты үлгісі, </w:t>
            </w:r>
            <w:r>
              <w:br/>
            </w:r>
            <w:r>
              <w:rPr>
                <w:rFonts w:ascii="Times New Roman"/>
                <w:b w:val="false"/>
                <w:i w:val="false"/>
                <w:color w:val="000000"/>
                <w:sz w:val="20"/>
              </w:rPr>
              <w:t xml:space="preserve">
атауы 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(Т.А.Ә. немесе ұйымның атауы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иесінің мекен-жайы)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 тиесілі екендігін </w:t>
            </w:r>
            <w:r>
              <w:br/>
            </w:r>
            <w:r>
              <w:rPr>
                <w:rFonts w:ascii="Times New Roman"/>
                <w:b w:val="false"/>
                <w:i w:val="false"/>
                <w:color w:val="000000"/>
                <w:sz w:val="20"/>
              </w:rPr>
              <w:t xml:space="preserve">
куәландырады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581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Жүзуге жарамдылығына жыл </w:t>
            </w:r>
            <w:r>
              <w:br/>
            </w:r>
            <w:r>
              <w:rPr>
                <w:rFonts w:ascii="Times New Roman"/>
                <w:b w:val="false"/>
                <w:i w:val="false"/>
                <w:color w:val="000000"/>
                <w:sz w:val="20"/>
              </w:rPr>
              <w:t>
</w:t>
            </w:r>
            <w:r>
              <w:rPr>
                <w:rFonts w:ascii="Times New Roman"/>
                <w:b/>
                <w:i w:val="false"/>
                <w:color w:val="000000"/>
                <w:sz w:val="20"/>
              </w:rPr>
              <w:t xml:space="preserve">  сайынғы өту туралы </w:t>
            </w:r>
            <w:r>
              <w:br/>
            </w:r>
            <w:r>
              <w:rPr>
                <w:rFonts w:ascii="Times New Roman"/>
                <w:b w:val="false"/>
                <w:i w:val="false"/>
                <w:color w:val="000000"/>
                <w:sz w:val="20"/>
              </w:rPr>
              <w:t xml:space="preserve">
__________________________ </w:t>
            </w:r>
            <w:r>
              <w:br/>
            </w:r>
            <w:r>
              <w:rPr>
                <w:rFonts w:ascii="Times New Roman"/>
                <w:b w:val="false"/>
                <w:i w:val="false"/>
                <w:color w:val="000000"/>
                <w:sz w:val="20"/>
              </w:rPr>
              <w:t xml:space="preserve">
Күні Куәландыру   Комитет </w:t>
            </w:r>
            <w:r>
              <w:br/>
            </w:r>
            <w:r>
              <w:rPr>
                <w:rFonts w:ascii="Times New Roman"/>
                <w:b w:val="false"/>
                <w:i w:val="false"/>
                <w:color w:val="000000"/>
                <w:sz w:val="20"/>
              </w:rPr>
              <w:t xml:space="preserve">
       орны      басқармасы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xml:space="preserve">2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куәландырудан </w:t>
            </w:r>
            <w:r>
              <w:br/>
            </w:r>
            <w:r>
              <w:rPr>
                <w:rFonts w:ascii="Times New Roman"/>
                <w:b w:val="false"/>
                <w:i w:val="false"/>
                <w:color w:val="000000"/>
                <w:sz w:val="20"/>
              </w:rPr>
              <w:t>
</w:t>
            </w:r>
            <w:r>
              <w:rPr>
                <w:rFonts w:ascii="Times New Roman"/>
                <w:b/>
                <w:i w:val="false"/>
                <w:color w:val="000000"/>
                <w:sz w:val="20"/>
              </w:rPr>
              <w:t xml:space="preserve">        белгілер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Келесі           Лауазымы </w:t>
            </w:r>
            <w:r>
              <w:br/>
            </w:r>
            <w:r>
              <w:rPr>
                <w:rFonts w:ascii="Times New Roman"/>
                <w:b w:val="false"/>
                <w:i w:val="false"/>
                <w:color w:val="000000"/>
                <w:sz w:val="20"/>
              </w:rPr>
              <w:t xml:space="preserve">
куәландыру        Т.А.Ә., </w:t>
            </w:r>
            <w:r>
              <w:br/>
            </w:r>
            <w:r>
              <w:rPr>
                <w:rFonts w:ascii="Times New Roman"/>
                <w:b w:val="false"/>
                <w:i w:val="false"/>
                <w:color w:val="000000"/>
                <w:sz w:val="20"/>
              </w:rPr>
              <w:t xml:space="preserve">
мерзімі            қолы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w:t>
            </w:r>
            <w:r>
              <w:br/>
            </w:r>
            <w:r>
              <w:rPr>
                <w:rFonts w:ascii="Times New Roman"/>
                <w:b w:val="false"/>
                <w:i w:val="false"/>
                <w:color w:val="000000"/>
                <w:sz w:val="20"/>
              </w:rPr>
              <w:t xml:space="preserve">
                             3 </w:t>
            </w:r>
          </w:p>
        </w:tc>
      </w:tr>
    </w:tbl>
    <w:p>
      <w:pPr>
        <w:spacing w:after="0"/>
        <w:ind w:left="0"/>
        <w:jc w:val="both"/>
      </w:pPr>
      <w:r>
        <w:rPr>
          <w:rFonts w:ascii="Times New Roman"/>
          <w:b w:val="false"/>
          <w:i w:val="false"/>
          <w:color w:val="000000"/>
          <w:sz w:val="28"/>
        </w:rPr>
        <w:t xml:space="preserve">                                                Сыртқы жағы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3"/>
        <w:gridCol w:w="5813"/>
      </w:tblGrid>
      <w:tr>
        <w:trPr>
          <w:trHeight w:val="30" w:hRule="atLeast"/>
        </w:trPr>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Жүзуге жарамдылығына жыл </w:t>
            </w:r>
            <w:r>
              <w:br/>
            </w:r>
            <w:r>
              <w:rPr>
                <w:rFonts w:ascii="Times New Roman"/>
                <w:b w:val="false"/>
                <w:i w:val="false"/>
                <w:color w:val="000000"/>
                <w:sz w:val="20"/>
              </w:rPr>
              <w:t>
</w:t>
            </w:r>
            <w:r>
              <w:rPr>
                <w:rFonts w:ascii="Times New Roman"/>
                <w:b/>
                <w:i w:val="false"/>
                <w:color w:val="000000"/>
                <w:sz w:val="20"/>
              </w:rPr>
              <w:t xml:space="preserve">   сайынғы өту туралы </w:t>
            </w:r>
          </w:p>
          <w:p>
            <w:pPr>
              <w:spacing w:after="20"/>
              <w:ind w:left="20"/>
              <w:jc w:val="both"/>
            </w:pPr>
            <w:r>
              <w:rPr>
                <w:rFonts w:ascii="Times New Roman"/>
                <w:b w:val="false"/>
                <w:i w:val="false"/>
                <w:color w:val="000000"/>
                <w:sz w:val="20"/>
              </w:rPr>
              <w:t xml:space="preserve">__________________________ </w:t>
            </w:r>
            <w:r>
              <w:br/>
            </w:r>
            <w:r>
              <w:rPr>
                <w:rFonts w:ascii="Times New Roman"/>
                <w:b w:val="false"/>
                <w:i w:val="false"/>
                <w:color w:val="000000"/>
                <w:sz w:val="20"/>
              </w:rPr>
              <w:t xml:space="preserve">
Күні Куәландыру    Комитет </w:t>
            </w:r>
            <w:r>
              <w:br/>
            </w:r>
            <w:r>
              <w:rPr>
                <w:rFonts w:ascii="Times New Roman"/>
                <w:b w:val="false"/>
                <w:i w:val="false"/>
                <w:color w:val="000000"/>
                <w:sz w:val="20"/>
              </w:rPr>
              <w:t xml:space="preserve">
       орны      басқармасы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w:t>
            </w:r>
            <w:r>
              <w:br/>
            </w:r>
            <w:r>
              <w:rPr>
                <w:rFonts w:ascii="Times New Roman"/>
                <w:b w:val="false"/>
                <w:i w:val="false"/>
                <w:color w:val="000000"/>
                <w:sz w:val="20"/>
              </w:rPr>
              <w:t xml:space="preserve">
  4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техникалық куәландырудан </w:t>
            </w:r>
            <w:r>
              <w:br/>
            </w:r>
            <w:r>
              <w:rPr>
                <w:rFonts w:ascii="Times New Roman"/>
                <w:b w:val="false"/>
                <w:i w:val="false"/>
                <w:color w:val="000000"/>
                <w:sz w:val="20"/>
              </w:rPr>
              <w:t>
</w:t>
            </w:r>
            <w:r>
              <w:rPr>
                <w:rFonts w:ascii="Times New Roman"/>
                <w:b/>
                <w:i w:val="false"/>
                <w:color w:val="000000"/>
                <w:sz w:val="20"/>
              </w:rPr>
              <w:t xml:space="preserve">         белгілер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Келесі           Лауазымы </w:t>
            </w:r>
            <w:r>
              <w:br/>
            </w:r>
            <w:r>
              <w:rPr>
                <w:rFonts w:ascii="Times New Roman"/>
                <w:b w:val="false"/>
                <w:i w:val="false"/>
                <w:color w:val="000000"/>
                <w:sz w:val="20"/>
              </w:rPr>
              <w:t xml:space="preserve">
куәландыру        Т.А.Ә., </w:t>
            </w:r>
            <w:r>
              <w:br/>
            </w:r>
            <w:r>
              <w:rPr>
                <w:rFonts w:ascii="Times New Roman"/>
                <w:b w:val="false"/>
                <w:i w:val="false"/>
                <w:color w:val="000000"/>
                <w:sz w:val="20"/>
              </w:rPr>
              <w:t xml:space="preserve">
мерзімі            қолы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xml:space="preserve">
___________________________ </w:t>
            </w:r>
            <w:r>
              <w:br/>
            </w:r>
            <w:r>
              <w:rPr>
                <w:rFonts w:ascii="Times New Roman"/>
                <w:b w:val="false"/>
                <w:i w:val="false"/>
                <w:color w:val="000000"/>
                <w:sz w:val="20"/>
              </w:rPr>
              <w:t>
 </w:t>
            </w:r>
            <w:r>
              <w:br/>
            </w:r>
            <w:r>
              <w:rPr>
                <w:rFonts w:ascii="Times New Roman"/>
                <w:b w:val="false"/>
                <w:i w:val="false"/>
                <w:color w:val="000000"/>
                <w:sz w:val="20"/>
              </w:rPr>
              <w:t xml:space="preserve">
                             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