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e6cd" w14:textId="866e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"Жергiлiктi атқарушы органдардың халықпен есеп беру кездесулерiн өткiзу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30 наурыздағы N 279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Президентiнiң "Жергiлiктi атқарушы органдардың халықпен есеп беру кездесулерiн өткiзу туралы"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Жергiлiктi атқарушы органдардың халықпен </w:t>
      </w:r>
      <w:r>
        <w:br/>
      </w:r>
      <w:r>
        <w:rPr>
          <w:rFonts w:ascii="Times New Roman"/>
          <w:b/>
          <w:i w:val="false"/>
          <w:color w:val="000000"/>
        </w:rPr>
        <w:t xml:space="preserve">
есеп беру кездесулерiн өткiзу туралы </w:t>
      </w:r>
    </w:p>
    <w:bookmarkEnd w:id="1"/>
    <w:p>
      <w:pPr>
        <w:spacing w:after="0"/>
        <w:ind w:left="0"/>
        <w:jc w:val="both"/>
      </w:pPr>
      <w:r>
        <w:rPr>
          <w:rFonts w:ascii="Times New Roman"/>
          <w:b w:val="false"/>
          <w:i w:val="false"/>
          <w:color w:val="000000"/>
          <w:sz w:val="28"/>
        </w:rPr>
        <w:t>      "Қазақстан Республикасының Президентi туралы" Қазақстан Республикасының 1995 жылғы 26 желтоқсандағы Конституциялық заңының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21-баптарына </w:t>
      </w:r>
      <w:r>
        <w:rPr>
          <w:rFonts w:ascii="Times New Roman"/>
          <w:b w:val="false"/>
          <w:i w:val="false"/>
          <w:color w:val="000000"/>
          <w:sz w:val="28"/>
        </w:rPr>
        <w:t xml:space="preserve">сәйкес және қазақстандық қоғамды одан әрi демократияландыру, халықты елiмiзде жүргiзiлiп жатқан реформалар туралы хабардар ету, атқарушы органдардың халық алдындағы жауапкершiлiгi мен есеп беруiн арттыру, халықты мемлекеттiк басқару процесiне кеңiнен тарту мақсатында  </w:t>
      </w:r>
      <w:r>
        <w:rPr>
          <w:rFonts w:ascii="Times New Roman"/>
          <w:b/>
          <w:i w:val="false"/>
          <w:color w:val="000000"/>
          <w:sz w:val="28"/>
        </w:rPr>
        <w:t xml:space="preserve">ҚАУЛЫ ЕТЕМIН: </w:t>
      </w:r>
      <w:r>
        <w:br/>
      </w:r>
      <w:r>
        <w:rPr>
          <w:rFonts w:ascii="Times New Roman"/>
          <w:b w:val="false"/>
          <w:i w:val="false"/>
          <w:color w:val="000000"/>
          <w:sz w:val="28"/>
        </w:rPr>
        <w:t xml:space="preserve">
      1. Барлық деңгейдегi әкiмдер жыл сайын бiрiншi тоқсанның iшiнде халықпен есеп беру кездесулерiн өткiзсiн, оның барысында елiмiзде әлеуметтiк-экономикалық және саяси реформалардың iске асырылуы, тиiсті әкiмшiлiк-аумақтық бiрлiктiң өткен жылда әлеуметтiк-экономикалық дамуы, оны одан әрi дамытудың мiндеттерi мен негiзгi бағыттары туралы ақпарат берсiн. </w:t>
      </w:r>
      <w:r>
        <w:br/>
      </w:r>
      <w:r>
        <w:rPr>
          <w:rFonts w:ascii="Times New Roman"/>
          <w:b w:val="false"/>
          <w:i w:val="false"/>
          <w:color w:val="000000"/>
          <w:sz w:val="28"/>
        </w:rPr>
        <w:t xml:space="preserve">
      2. Облыс (республикалық маңызы бар қала, астана) әкiмдерi есеп беру кездесулерi өткен күннен бастап бiр айдан кешiктiрмей оның нәтижелерi туралы Қазақстан Республикасының Үкiметiн хабардар етсiн. </w:t>
      </w:r>
      <w:r>
        <w:br/>
      </w:r>
      <w:r>
        <w:rPr>
          <w:rFonts w:ascii="Times New Roman"/>
          <w:b w:val="false"/>
          <w:i w:val="false"/>
          <w:color w:val="000000"/>
          <w:sz w:val="28"/>
        </w:rPr>
        <w:t xml:space="preserve">
      3. Қазақстан Республикасының Үкiметі есеп беру кездесулерiнiң қорытындылары бойынша тиiстi шараларды қабылдасын. </w:t>
      </w:r>
      <w:r>
        <w:br/>
      </w:r>
      <w:r>
        <w:rPr>
          <w:rFonts w:ascii="Times New Roman"/>
          <w:b w:val="false"/>
          <w:i w:val="false"/>
          <w:color w:val="000000"/>
          <w:sz w:val="28"/>
        </w:rPr>
        <w:t xml:space="preserve">
      4.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