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4804" w14:textId="0e54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2005 жылға арналған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наурыздағы N 287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статистика туралы" Қазақстан Республикасының 1997 жылғы 7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Статистикалық жұмыстардың 2005 жылға арналған жоспары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287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Статистикалық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2005 жылға арналған жоспары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Мазмұны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І. Жалпы мемлекеттік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есеп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 мен ұйымдардың қаржы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Өнеркәсіптік өндіріс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 және құрылыс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 және туризм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және байланыс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еңбекпен қамту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Үй шаруашылықтары және халықтың тұрмыс деңгейі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және экологиялық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тіркелімдер мен кәсіпорындардың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Жиынтық жұмыстар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Ведомстволық статистика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Мәдениет, ақпарат және 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және коммуникация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агенттігі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Ұлттық есеп жүргізу статистикасы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өнім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өнім: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деректер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01,02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01,02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табыс әдiсімен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(түпкілік-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есеп), 2003 жылғы (нақтыланған есеп) және 2004 жылғы (есеп деректері бойынша)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байлығы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көрсету) өндiру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пайдаланудың қысқа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тәсiм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салааралық балансы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алушылар бағаларын-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"Ресурстар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Пайдалану" кестесi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33"/>
        <w:gridCol w:w="2073"/>
        <w:gridCol w:w="29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деректер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өнім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өнім: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өнім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сәуiр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деректер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ағымдағы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бағалардағы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өндiрiстiк әдiспен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MHC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табыс әдiсімен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түпкіліктi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әдiсімен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(түпкілік-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есеп), 2003 жылғы (нақтыланған есеп) және 2004 жылғы (есеп деректері бойынша)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байлығы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көрсету) өндiру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пайдаланудың қысқа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тәсiм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салааралық балансы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алушылар бағаларын-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"Ресурстар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Пайдалану" кестесi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шiлде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Кәсiпорындар мен ұйымдардың қаржы статистикасы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2.1. Статистикалық байқаулар жүргізу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(ұйымның)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дiрiстік-қаржы қызметі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сәуiр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орналастыру, айналымға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қолда бары 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шығару,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айналымға жiберу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қолда бары 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шығару,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айналымға жiберу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тiнiң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 қызметінiң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қызметiнiң негiзгi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көрсеткiш-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терi*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мен материалдық емес активтері-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қозғалысы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сәуiр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тауарлы-мате-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қорлардың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шағын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тауарлы-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шілде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- жалдамалы еңбектi пайдаланатын жеке кәсіпкерлер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2.2. Басқа статистикалық жұмыстар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өндiрiс-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тік-қаржы қызметінің негiзгi көрсеткіштерi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айырысу жағдайы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(ұйымдар)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құрамы және олардың пайда болу көздерi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көрсеткiштерi*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өзара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айырысу жағдайы*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тыру, айналымға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және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шығару,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айналымға жiберу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Залалды 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рiстiк-қаржы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негiзгi жиынтық көрсеткіштерi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+ 2н. 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Микрокредиттiк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(ұйымдар-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дың) өндiрiстiк-қаржы қызметiнiң негiзгi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(ұйымдары) қызметiнің негiзгi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кәсiпкерлер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өнiмдер-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қызметтерді)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 және тауарлы-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қорлары-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қозғалысы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қызметтердi)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 және тауарлы-мате-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қорларының қозғалысы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Өнімдердi 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мен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пайдалану және тауарлы-материалдық қорлардың қозғалысы туралы жиынтық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кәсіпорындарсыз)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негізгi құрал-жабдық-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және бейматериал-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активтерiнiң қолда бары мен қозғалысы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11-нысан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негізгi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Ірі, орташа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активтерiнiң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жиынтық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N11-нысан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6-бөлiм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Негізгi құрал-жабдық-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(қорлар) теңгерімі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N11-нысан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аралық тұтынуы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iрi, орташа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(ұйымдардың) аралық тұтынуы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статистиканың деректер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ЖIӨ-нi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үшiн деректер базасын қалыптастыру, РПК кестелерiн, САБ және жүйе шоттарын құру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мониторингi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қожалықтары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жедел деректер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ә) шағын бизнес субъ-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ектілерінiң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(өcу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қарқыны және үлесi)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шағын бизнес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бъектiлерінің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(өндi-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рiстік қызмет)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2213"/>
        <w:gridCol w:w="2093"/>
        <w:gridCol w:w="29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өндiрiс-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тік-қаржы қызметінің негiзгi көрсеткіштерi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айырысу жағдайы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(ұйымдар)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құрамы және олардың пайда болу көздерi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көрсеткiштерi*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өзара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айырысу жағдайы*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тыру, айналымға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және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шығару,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Залалды 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ҚҰЖС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қыркүйек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рiстiк-қаржы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негiзгi жиынтық көрсеткіштерi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КMC,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Микрокредиттiк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(ұйымдар-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дың) өндiрiстiк-қаржы қызметiнiң негiзгi көрсеткiштерi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(ұйымдары) қызметiнің негiзгi көрсеткiштерi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кәсiпкерлер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көрсеткiштерi**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(тауарларды,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пайдалануы және тауарлы-материал-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қорларының қозғалысы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қызметтердi)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 және тауарлы-мате-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қорларының қозғалысы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Өнімдердi (тауарлар-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жұмыстар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қызметтерді)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және тауарлы-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қорлардың қозғалысы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есеп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кәсіпорындарсыз)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негізгi құрал-жабдық-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және бейматериал-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активтерiнiң қолда бары мен қозғалысы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негізгi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Ірі, орташа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активтерiнiң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жиынтық есеп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Негізгi құрал-жабдық-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(қорлар) теңгерімі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аралық тұтынуы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iрi, орташа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кәсіпорындардың (ұйымдардың) аралық тұтынуы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статистиканың деректер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ЖIӨ-нi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үшiн деректер базасын қалыптастыру, РПК кестелерiн, САБ және жүйе шоттарын құру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MНC,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мониторингi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қожалықтары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жедел деректер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ә) шағын бизнес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бъектілерінiң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(өcу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қарқыны және үлесi)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шағын бизнес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бъектiлерінің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(өндi-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рiстік қызмет)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*)- қызмет бабында пайдалану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**)- жалдамалы еңбекті пайдаланатын жеке кәсіпкерлер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Ауыл, орман және балық шаруашылығы статистикасы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3.1. Статистикалық байқаулар жүргiзу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53"/>
        <w:gridCol w:w="1533"/>
        <w:gridCol w:w="16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(АЕО)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жағдайы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мал және құс, ауыл шаруашылық техникасының, құрылыстардың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лықтарындағы мал және құстың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өсiру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құралымда-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қызметi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17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өcipу,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теңiз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(жұмыстар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өсiру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көрсете-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(ұйымдар)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бiлген егiн-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есеп: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жерлердiң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шылықтарындағы пайдаланылатын жерлердiң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бөлiнiсiнде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дәнді дақыл-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ж-ң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дақылдарын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дақыл-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(жеке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бөлiнiп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тарда)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алудың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тындылары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иелерiнiң пiкiрiн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өндiрудi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өнiмділігiн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ділік)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өсiрумен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байқ-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аулар журналы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облыстарының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3.2. Басқа статистикалық жұмыстар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553"/>
        <w:gridCol w:w="1613"/>
        <w:gridCol w:w="205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дамуының негiзгi көрсеткiштерi: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шаруашылықтары бойынша есебi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кiтаптарындағы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дұрыстығы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Әрбiр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кiтаптардағы (халық шаруашылықтары бойынша) мал санының бастапқы есебiнiң дұрыстығы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мал шаруашылығы өнiмдерiн өндіру (түпкiлiктi 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7-мш 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өнiмдерін өндiру және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өндiрiс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қаржы-шаруашылық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өсiрудiң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негiзгі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 мен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көлемі) және орман өсiру мен орман шаруашылық жұмыстарын жүргізу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қызметтерiн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есебi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ауыл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құсқа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 шығыстары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лықтарындағы трактор-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лардың,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машиналары мен жабдықтарының қолда бары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ғимараттардың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ралымдарының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тiркелiмiн (АШТ)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шілдедегi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мал мен құстың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шілдедегі 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техникаларының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халық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халық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шылықтарының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мекендердегi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мал мен құс-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барлық санат-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себiлген ауыл шаруашылық дақылдары-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егiстiк алқаптары есебiнiң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түпкілiктi деректер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кейiн)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дәндi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бұршақты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лықтарының есеп 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тарындағы егiс алқабы бастапқы есебiнiң дұрыстығы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кiтаптардағы (халық шаруашылықтары бойынша) егiс алқабы бастапқы есебінiң дұрыстығы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84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дақылдарын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алдын ала деректер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6-ж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сандарына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санаттарында)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б) түпкілікті деректер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есептерi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негiзгi өнiмдерi peсурстарының және пайдаланудың теңгерiмдерi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есептерi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 тұқымы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жердегі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құс иелерiнiң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пiкiрін білу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халық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жерлерiнде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мал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жағдайы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Дәндi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өсiрумен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ағаш өсiрумен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сiпкерлердi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аумақтарының дамуы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журналы*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393"/>
        <w:gridCol w:w="2193"/>
        <w:gridCol w:w="2093"/>
        <w:gridCol w:w="31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мал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дамуының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көрсеткiштерi: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бойынша есебi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кiтаптарындағы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дұрыстығы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Әрбiр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кiтаптардағы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мал санының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дұрыстығы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мал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(түпкiлiктi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өнiмдерін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өндiрiс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өсiрудiң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негiзгі көрсеткiштерi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 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көлемі)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өсiру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қызметтерiн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есебi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мал мен құсқа жұмсалған жемшөп шығыстары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және орташа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тракторлар-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ауыл шаруашылық машиналары мен жабдықтарының қолда бары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ғимараттардың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ралымдарының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тiркелiмiн (АШТ)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шілдедегi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тамыз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мал мен құс-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шілдедегі 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техникаларының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тамыз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халық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халық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шылықтарының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мекендердегi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шiл-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дедегi мал мен құс-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шiлдедегi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тамыз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барлық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наттарында себiлген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қылдарының егiстiк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алқаптары есебiнiң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түпкілiктi деректер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тамыз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дәндi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бұршақты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лықтарының есеп 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таптарындағы егiс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алқабы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дұрыстығы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қыркүйек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кiтаптардағы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егiс алқабы бастапқы есебінiң дұрыстығы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қыркүйек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дақылдарын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түпкілiкті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қаңтары 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санаттарында)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б) түпкілiкті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негiзгi 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peсурстарының және пайдаланудың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 тұқымы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жердегі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құс иелерiнiң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пiкiрін білу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халық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жерлерiнде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мал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жағдайы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Дәндi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зерттеу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өсiрумен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лысатын жеке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 зерттеу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ағаш өсiрумен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сiпкерлердi зерттеу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аумақтарының дамуы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- Статистикалық байқаулар журналын толтыру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округтер деңгейiнде (ауылдық статистиктер) жүргiзіледi.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 Өнеркәсiп өндірісінің статистикасы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4.1. Статистикалық байқаулар жүргізу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53"/>
        <w:gridCol w:w="1533"/>
        <w:gridCol w:w="16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жөнелту 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өнiмдердi өндiру және жөнелту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(айларға бөлу арқылы)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қуаты-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(өнiм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өндiру,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және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тыну,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дықтардың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су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быры желiсi-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нiң)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жұмысының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көрсеткiштерi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жiберген 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есеп iрi,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бойынша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 бар 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дамасы**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дiрумен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iріктеп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масы**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4.2. Басқа статистикалық жұмыстар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түрлерiн ҚР облыстары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өнеркәсiбiндегi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көлем индекс-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өндiру*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ҚР-да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орындарындағы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жөнелту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қалдықтары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 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жөнелту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алкогольдi 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өндiруi және жөнелтуi*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iрi 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мониторингі*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өнеркәсiп өндiріс-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 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қаржы,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және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(негiзгі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Өнеркәсіптегi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(саны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адамға дейiн)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әскери-өнеркәсіп-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өнiмдерi*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өнеркәсiбi жұмысы-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негiзгi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негiзгі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(айларға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бөлгендегi)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(саны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адамға дейiн)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өнiмдерінiң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қуатының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 (өнім түрлері-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арнайы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электр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лансы.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 құрамы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гидроэлектр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 және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зандықтар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6-ЖК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газ жiберген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энергиясын жi-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беруi және өндiруi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деректер бойынша орташа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бағалары**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бар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өндiрумен айналыса-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жеке кәсiпкерлер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33"/>
        <w:gridCol w:w="2073"/>
        <w:gridCol w:w="29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түрлерiн ҚР облыстары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өнеркәсiбiндегi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көлем индекс-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өндiру*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ҚР-да өндiру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орындарындағы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жөнелту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қалдықтары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 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өндіру және жөнелту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алкогольдi 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өндiруi және жөнелтуi*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iрi 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мониторингі*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өндiрісiнiң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қаржы,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және еңбек көрсеткiштерi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(негiзгі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Өнеркәсіптегi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(саны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адамға дейiн)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әскери-өнеркәсіп-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өнiмдерi*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өнеркәсiбi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негiзгі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(айларға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бөлгендегi)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(саны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адамға дейiн)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өнiмдерінiң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көтерме бағалары**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қуатының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 (өнім түрлері-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арнайы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электр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лансы.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 құрамы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шілде 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гидроэлектр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 және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зандықтар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көрсеткiштерi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маусым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газ жiберген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энергиясын жi-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беруi және өндiруi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деректер бойынша орташа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бағалары**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бар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туралы**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өндiрумен айналыса-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жеке кәсiпкерлер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туралы**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қызмет бабында пайдалану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**) нақты көлемнiң индексiн есептеу үшiн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 Инвестиция және құрылыс статистикасы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5.1. Статистикалық байқаулар жүргiзу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73"/>
        <w:gridCol w:w="1573"/>
        <w:gridCol w:w="171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(АЕО)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сәуiр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және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объектiлердi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орындаған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көлемi туралы: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ipi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9-күні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мамыр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шағын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(саны 50 адамға дейiн)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игеру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iске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және табиғи ресурстарды 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есепте-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рұқ-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саттарды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жүргiзетін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зерттеу сауалдамасы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рұқ-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тамыз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5.2. Басқа статистикалық жұмыстар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Объектiлер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iске қосу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шетелдiк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объектiлер құрылысы туралы мәлiметтер*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Қуаттарды 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инвестициялық жобаларын iске асыру туралы мәліметтер*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Өнеркәсiптің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мердiгерлiк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жұмыстары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жылдық 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 - 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шикiзатқа жұмсаған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секторларындағы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уәкiлетті мемлекеттік органмен өзара шарт жасасқан кәсiпорындар мен ұйымдардың инвестициялары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инвестицияларды игеру және 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iске қосу туралы мәліметтер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ғауға жұмсалған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тициялар және табиғи ресурстарды ұтымды пайдалану туралы мәліметтер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машиналарының қолда бapы және пайдаланылуы туралы мәлiметтер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берiл-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рұқсаттарды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мердігерлiк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дерлерге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жүргізетiн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жағдайын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тұрғын үй құрылысы туралы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бағдарламаның жүзеге асырылу барысы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2213"/>
        <w:gridCol w:w="2113"/>
        <w:gridCol w:w="29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туралы мәлiметтер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Объектiлер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iске қосу туралы мәлiметтер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шетелдiк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объектiлер құрылысы туралы мәлiметтер*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Қуаттарды 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мәлiметтер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инвестициялық жобаларын iске асыру туралы мәліметтер*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Өнеркәсiптің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мердiгерлiк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жұмыстары туралы мәлiметтер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 - 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шикiзатқа жұмсаған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мәлiметтер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секторларындағы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уәкiлетті мемлекеттік органмен өзара шарт жасасқан кәсiпорындар мен ұйымдардың инвестициялары туралы мәлiметтер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инвестицияларды игеру және 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iске қосу туралы мәліметтер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машиналарының қолда бapы және пайдаланылуы туралы мәлiметтер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берiлген рұқсаттарды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мердігерлiк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дерлерге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жүргізетiн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қыркүйек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туралы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асырылу барысы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қызмет бабында пайдалану үшiн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Инновация және туризм статистикасы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6.1. Статистикалық байқаулар жүргізу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айналысатын 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Өнiмнiң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осыған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өнiмдер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 бiржолғы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мелерге барушы-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паркте-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рiне, мұражай-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ларға, театрлар-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ға, хайуанаттар паркiне және өзге де демалыс орындарына бару-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 зерттеу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келушілердi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вок-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циялардағы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лушi және кетуші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6.2. Басқа статистикалық жұмыстар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туризмнің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қонақ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дамуы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қызметпен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өнiмнiң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игеру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Келушiлердi (турист-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тердi) iрiктеп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дамалары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33"/>
        <w:gridCol w:w="2093"/>
        <w:gridCol w:w="29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туризмнің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қонақ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дамуы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қызметпен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МНС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өнiмнiң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игеру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МНС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МНС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Келушiлердi (турист-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тердi) iрiктеп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қорытындылары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қараша 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7. Қызмет көрсету статистикасы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7.1. Статистикалық байқаулар жүргiзу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Кәрiз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кәрiз желісi)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тiлген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қорықтар-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табиғи парктердiң және мемлекеттiк табиғи резерва-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торлардың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Театрлар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Луна-парктiң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типiндегi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мелерінiң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 көрсетудi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ұйымдардың қызметi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лiкпен жасала-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мәмiлелерде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көрсету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7.2. Басқа статистикалық жұмыстар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кәрiз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қызметтерi-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көлемi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қорықтарының,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резерватор-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парктерiнің 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театрлар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луна-парк-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тердiң,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мұражайлар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типiндегi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концерттік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мәмiлелер-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делдалдық қызметтер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33"/>
        <w:gridCol w:w="2053"/>
        <w:gridCol w:w="29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кәрiз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қызметтерi-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көлемi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қорықтарының,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резерватор-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парктерiнің 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театрлар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луна-парк-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тердiң,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мұражайлар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типiндегi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концерттік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мәмiлелер-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делдалдық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тамыз 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8. Сауда статистикасы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8.1. Статистикалық байқаулар жүргізу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80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 кәсіпор-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ындардың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(жылдық) 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орынның қызметi туралы есеп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(жылдық) 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сауда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базарлар-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жүзеге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жеке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өнімдерді сату-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бiржолғы зерттеу сауалда-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 және ГАҚС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Дәрi-дәрмектердi бөлшек саудада сату туралы 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- 23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8.2. Басқа статистикалық жұмыстар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көлемi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Валюталардың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 және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(тауар) мен шикiзат-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жекелеген түрлерiн пайдалану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көлемi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1-дел-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тауар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көлемi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тауар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көлемi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мейрам-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 қызметiнiң,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заттарға және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тауарларға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мен құрылымы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тауар 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жаларының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қатыс-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отын-энерге-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балансы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заңды тұлғалары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 этил спиртi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сатуы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май құю және газ 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мен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фар-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мацевтикалық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қызметi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13"/>
        <w:gridCol w:w="2073"/>
        <w:gridCol w:w="29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қызметтердi өткiзу көлемi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Валюталардың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 және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(тауар) мен шикiзат-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жекелеген түрлерiн пайдалану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50-күні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көлемi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тауар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көлемi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тауар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көлемi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мейрам-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 қызметiнiң,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заттарға және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тауарларға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мен құрылымы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тауар 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жаларының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қатыс-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кәсiпорынның қызметі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отын-энергети-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балансы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заңды тұлғалары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 этил спиртi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алкогольдi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сатуы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май құю және газ 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МНС, КМС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мен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фар-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мацевтикалық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өткiзуi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қызметi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қазан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9. Көлік және байланыс статистикасы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9.1. Статистикалық байқаулар жүргізу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eceп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Құрлықтағы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көлі-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көлiгінiң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көлiгінiң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(өзен)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көлiгінiң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Теңiз порттарын-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тиеу-түсiру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түрлерiндегi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нудағы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41-шос.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жұмысы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кеме 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желілердiң ұзын-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 және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негiзгi көрсеткіштерi туралы 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нылмайтын темiр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көлiгі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Жүктi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бильмен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малдауды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маршрут-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тiрке-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9.2. Басқа статистикалық жұмыстар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(өзен)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(теңiз)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көлiгiнiң өнiмi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көрсететiн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меттерi туралы (қаты-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 түрлерi 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қатынас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автобус маршруттары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жылжымалы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жолдары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жалпы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ланудағы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кеме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нудағы су көлігінiң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темiр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көлігінiң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байланыс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нысаны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(шос)-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бильмен тасымалдауды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Жүктi автомобильмен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2213"/>
        <w:gridCol w:w="2053"/>
        <w:gridCol w:w="30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көрсеткiштерi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көлiгiнiң өнiмi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көрсететiн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меттерi туралы (қаты-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 түрлерi бойынша)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маршруттары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жылжымалы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жолдары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жалпы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ланудағы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кеме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нудағы су көлігінiң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темiр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көлігінiң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байланыс кәсi-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порындары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көрсеткiштерi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бильмен тасымалдауды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қорытындылары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Жүктi автомобильмен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10. Бағалар статистикасы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10.1. Статистикалық байқаулар жүргізу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қызметтерi бағасын тiркеу: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индексте-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 есептерi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тауарларға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бағалардың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таша деңгейiн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үшiн: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рінiң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күнкөрiстің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деңгейi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үшін: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1-аудан.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тiз-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бесi бойынша: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лердегi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гейiн сауда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iрiктемелi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халықтан инфляциялық болжал туралы сұрау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ногындағы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Өндiрушi-кәсiп-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паттағы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бағасы: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старының,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мен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 бойынша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өнiм-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қызметтерi-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тарифтерi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тонна жүкті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рифтері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көлі-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бiр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бiр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жүктi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көлiгімен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Iшкі су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бiр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(iшкi cу)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риалдары,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лiктерi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бланкiсi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өткi-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өт-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кiзiлген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мен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Кедендiк жүк декларациялары деректері бойынша сыртқы сауда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күні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10.2. Басқа статистикалық жұмыстар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инфляция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туралы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e.,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e.,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телерi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e.,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телерi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 түрлі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гейлi халық 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тұтыну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e.,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мен тарифте-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e.,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негiзгі 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caуда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1а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 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астанасын-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сауданың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келеген 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азық-түлік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базарларындағы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өнiмдерінiң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(имп.),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(эксп.)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01-02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мен тарифтерi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жыныс-жас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бойынша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көрiстің 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деңгейінiң шамасы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күнкөрiстің ең төменгi деңгейiнiң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типi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ара 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және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инфляциялық болжалы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дәрi-дәрмектер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қызметтердiң,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тициялық 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тауарлары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қалаларындағы,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Қазақстанмен 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ласатын 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тамақ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орташа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тердегi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елдерi және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 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және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станмен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нақты 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бағалар индекстерi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өнiмін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дiрушi-кәсіпорындар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өзгеруi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өнiмiн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дiрушi-кәсiпорындар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Өндiрушi-кәсiпорын-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түрлерi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өнiмiнің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өнiмдердiң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Еуро-аймақ, EО-25,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EO-15 елдерiндегi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Достастық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лекеттердегі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өнiмiн өндiру-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Өнiмдердiң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жеткiзілiм бағасының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Өнiмдердiң импорттық түсім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тарифтерi 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меттерінiң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Көлiктің барлық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лерiмен жүк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(iшкi cу)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өндiрiсiндегi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өзгеруi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бағалар-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индексi және құрылыс ұйымдары сатып алған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бөліктер мен конструкциялардың орташа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өндірісінде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риалдардың, бөлiктер-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және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түрлерінiң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типтерiн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ғызу 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негiзгi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үйлiк,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рiстiк және автожол-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мақсаттағы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индекстерi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түрлерiнiң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және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өткiзудiң орташа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Түрлi арналар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өткiзiлген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өткiзiлген ауыл шаруашылығы өнiмдерi-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ралымдарының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бағасының индексi,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саудада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нақты секторла-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233"/>
        <w:gridCol w:w="2013"/>
        <w:gridCol w:w="303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инфляция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туралы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 түрлі деңгейлi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топтары үшін тұтыну 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мен тарифте-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негiзгі 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caуда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астанасын-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сауданың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келеген 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азық-түлік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бейсенбісі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базарларындағы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өнiмдерінiң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СЭҚ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мен тарифтерi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жыныс-жас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бойынша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көрiстің 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деңгейінiң шамасы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күнкөрiстің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төменгi деңгейiнiң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типi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қызметтерге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шығыстары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ара 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және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инфляциялық болжалы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дәрi-дәрмектер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қызметтердiң,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тициялық 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тауарлары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қалаларындағы,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Қазақстанмен 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ласатын 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тамақ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орташа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тердегi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елдерi және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 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ТМД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және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станмен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нақты 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бағалар индекстерi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өнiмін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дiрушi-кәсіпорындар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өзгеруi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өнiмiн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дiрушi-кәсiпорындар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Өндiрушi-кәсiпорын-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Монополист-кәсiпорын-дар өнiмiнің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Өндiрiстiк-техникалық мақсатта сатып 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өнiмдердiң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Еуро-аймақ, EО-25,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EO-15 елдерiндегi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Достастық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лекеттердегі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өнiмiн өндiру-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Өнiмдердiң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жеткiзілiм 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ЭҚТ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Өнiмдердiң импорттық түсім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ЭҚТ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тарифтерi 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меттерінiң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Көлiктің барлық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лерiмен жүк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өндiрiсiндегi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өзгеруi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бағалардың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индексi және құрылыс ұйымдары сатып алған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бөліктер мен конструкциялардың орташа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өндірісінде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риалдардың, бөлiктер-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және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түрлерінiң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типтерiн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ғызу 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негiзгi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үйлiк, өндi-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рiстiк және автожол-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мақсаттағы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индекстерi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түрлерiнiң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және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өткiзудiң орташа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бойынша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Түрлi арналар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өткiзiлген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өткiзiлген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өнiмдерiнің бағасы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ралымдарының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бағасының индексi,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саудада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нақты секторла-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11. Еңбек статистикасы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11.1. Статистикалық байқаулар жүргізу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(АЕО)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қолай-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еңбек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дайларында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iстейтiн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бiр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жұмыс 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мөлшерлерi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санын бөлу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1-Е(ЖА)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делдал-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дығына өтінiш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бiлдiргендер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 iрiктеп зерттеу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11.2. Басқа статистикалық жұмыстар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күшінің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қабiлетті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жастағы халықтың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номикалық сипаттамасы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 және орташа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шығындар құны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қоз-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ғалысы және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уақытының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күнтiзбелiк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11-кесте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меншiк нысандары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экономикалық қызмет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еңбекке ақы төлеу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15-кесте,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және басқа да қолайсыз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iстейтін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Қызметкерлердiң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келеген лауазымдары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жалақылары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Eуpo-аймақ елдерiн-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дегi, EO-25, EO-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15-тегi 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жұмыссыздарды әлеуметтік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индикаторлары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индикаторлары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индикаторлары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индикаторлары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бейресми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еңбектi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Өнеркәсіптiң аса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көрсеткiш-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қалыптастыру)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(шағын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 қоса)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Жалдамалы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жалақысы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жұмыссыз-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деңгейi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233"/>
        <w:gridCol w:w="1993"/>
        <w:gridCol w:w="30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40-күні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ауыл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күшінің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қабiлетті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жастағы халықтың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номикалық сипаттамасы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көрсеткiштер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 және орташа кәсіпорындар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еңбектің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ауыл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шығындар құны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қоз-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ғалысы және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уақытының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күнтiзбелiк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меншiк нысандары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экономикалық қызмет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еңбекке ақы төлеу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және басқа да қолайсыз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iстейтін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қыркүйек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Қызметкерлердiң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лауазымдары мен 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жалақылары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қаңтар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Eуpo-аймақ елдерiн-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дегi, EO-25, EO-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15-тегi 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деңгейi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жұмыссыздарды  әлеуметтік қолдау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индикаторлары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индикаторлары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гiзгi индикаторлары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бөлiнiсiн-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индикаторлары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бейресми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еңбектi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көрсеткiштерi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Өнеркәсіптiң аса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көрсеткiш-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қалыптастыру)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(шағын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 қоса)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Жалдамалы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жалақысы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күні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т.с.с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күні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12. Үй шаруашылықтары және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тұрмыс деңгейі статистикасы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12.1 Статистикалық байқаулар жүргізу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күнделігі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сұх-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батқа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меттiк-демогра-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тамасы) жыл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йынғы сауалнама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карточкасы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"Бiлiм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сақтау" модулі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"Тұрмыс деңгейi.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Кедейлiктiң себептерi мен жағдайлары.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өсiмi"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12.2. Басқа статистикалық жұмыстар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тамалары I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тамалары II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II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III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шығыстарының негізгi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кешендерi 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01 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типтерi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01 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Зерттелетін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шылықтарындағы табысты саралаудың негiзгi көрсеткiштерi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халықты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табыстары, шығыста-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тамақ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бойынша бөлу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білiм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атаулы және нақты 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дердiң атаулы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 бағалау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Кедейлiктiң себептерi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жағдайлары.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өсімі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үшiн (арнаулы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бойынша)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зерттеудiң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213"/>
        <w:gridCol w:w="2033"/>
        <w:gridCol w:w="303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тамалары I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тамалары II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II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III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шығыстарының негізгi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кешендерi бойынша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негiзгi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сеткiштерi 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типтерi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желтоқсан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Зерттелетін үй-шаруа-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шылықтарындағы табысты саралаудың негiзгi көрсеткiштерi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халықты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табыстары, шығыста-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тамақ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бойынша бөлу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 өндiру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өндiру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білiм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тамыз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атаулы және нақты 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дердiң атаулы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 бағалау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Кедейлiктiң себептерi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жағдайлары.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өсімі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үшiн (арнаулы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бойынша)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зерттеудiң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шілде 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 Әлеуметтiк және экологиялық статистика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13.1. Статистикалық байқаулар жүргізу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меттерiнiң көл-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меттерінің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жарақат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ағымдағы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мен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төлем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күндiз-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жалпы білiм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 ұйымы-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қаржы-ша-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руашылық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колледж-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қызметі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кәсіптiк білiм беретiн оқу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дейiнгi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пирантура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Желілер, кадр-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және емдеу-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жарақат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13.2. Басқа статистикалық жұмыстар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(Еңбекми-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1-АӘК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тұрғын үйлiк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5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үйде тәрбие-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ленiп, оқып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дандыруды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жәрдемақы таға-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йындау 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(Еңбекминiнiң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білiм беру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қызметтерiнiң көлемi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ұйымдарының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сеткен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еңбек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және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апаттар, тоқтатылған объектiлер және табиғат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атмосфералық ауаны қорғау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(aуa)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шығындар,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төлем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қалдықтардың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және жойылуы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жәрдемақы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тағайындалған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сомалары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(Еңбекминiнiң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 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тілi 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тiлдерiн 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мектептерiнiң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базасы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76-рик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колледждерi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2003/2004 оқу жылда-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кәсіптiк-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мектептерi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(лицейлерi)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(2004 жылғы)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аспиран-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мен докторантура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193"/>
        <w:gridCol w:w="2013"/>
        <w:gridCol w:w="30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ауысады)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(Еңбекми-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тұрғын үйлiк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25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үйде тәрбие-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ленiп, оқып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дандыруды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жәрдемақы таға-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йындау 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(Еңбекминiнiң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білiм беру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қызметтерiнiң көлемi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ұйымдарының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сеткен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еңбек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және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мамыр </w:t>
            </w:r>
          </w:p>
        </w:tc>
      </w:tr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апаттар, тоқтатылған объектiлер және табиғат қорғау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маларының бұзылуы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атмосфералық ауаны қорғау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шығындар,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төлем 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қалдықтардың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және жойылуы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жәрдемақы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тағайындалған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сомалары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(Еңбекминiнiң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 бойынша)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 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тілi 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тiлдерiн 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мектептерiнiң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базасы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(2004/2005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күндiзгi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мектептерi 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жылдарының 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колледждерi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басында)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2003/2004 оқу жылда-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кәсіптiк-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мектептерi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(лицейлерi)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(2004 жылғы)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аспиран-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мен докторантура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есеп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есеп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14. Демографиялық статистика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14.1. Статистикалық байқаулар жүргізу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(103/у-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дәрi-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 (106/у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шетінеуi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2/у-03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Некенi бұзу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бiрлiктерi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мекендердi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сауалдамасы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14.2. Басқа статистикалық жұмыстар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(ХТҚ)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көші-қоны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(ХКҚ)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(ХС)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жекелеген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бойынша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халқының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ұлттар бойынша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облыстар,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бөлiнi-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сiндегi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қоса)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өмiрiн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болжалды ұзақтығы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Туудың жас шамасы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әкiмшілiк-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бірліктері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әкiмшiлiк-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(округтердi,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қоса)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сыныптауышын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-туғандар, өлгендер,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некелер мен ажырасу-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актiлерiн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деректерiнiң базасы-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сәйкестендiру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ауылдық елдi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инженерлiк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рақұрылым индикатор-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негізiнде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қорытындылары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173"/>
        <w:gridCol w:w="2053"/>
        <w:gridCol w:w="30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(ХТҚ)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көші-қоны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(ХКҚ)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тобы,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тобы,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1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(ХС)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35-күні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жекелеген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бойынша 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халқының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ұлттар бойынша 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облыстар,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бөлiнi-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сiндегi 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өмiрiн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болжалды ұзақтығы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Туудың жас шамасы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коэффициенттерi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 </w:t>
            </w:r>
          </w:p>
        </w:tc>
      </w:tr>
      <w:tr>
        <w:trPr>
          <w:trHeight w:val="1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әкiмшілiк-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бірліктері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әкiмшiлiк-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құрулары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сыныптауышын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ӘАОС-тегі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-туғандар, өлгендер,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некелер мен ажырасу-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актiлерiн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деректерiнiң базасы-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сәйкестендiру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ауылдық елдi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инженерлiк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рақұрылым индикатор-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негізiнде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қорытындылары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  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15. Конъюнктуралық зерттеу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15.1. Статистикалық байқаулар жүргізу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метінiң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руашылық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тінiң даму 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рынокта-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лестік деңгейiн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даму 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дісін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қызметі-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даму 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дісін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үрдiсiн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16. Статистикалық тіркелімдер және кәсіпорындар статистикасы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16.1. Статистикалық байқаулар жүргізу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733"/>
        <w:gridCol w:w="1773"/>
        <w:gridCol w:w="1793"/>
        <w:gridCol w:w="18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тiркелiмдi 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зерттеулер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(орташа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ipi)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Коммерция-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емес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Тiркелімдiк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деректердi 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тiркелiмiн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кейтестi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үйлердiң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16.2. Басқа статистикалық жұмыстар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1613"/>
        <w:gridCol w:w="2013"/>
        <w:gridCol w:w="36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келімнің басқа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тіркелім-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 әрекеттестігі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ӘМ (Заңды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СК (СТ және СОТ)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басқа тіркелімдер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тіппен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санының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көрсеткіштері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органдарымен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іс-әрекет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кәсiпкерлер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жиынтық есептерi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серпiнділік қатарлар құру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тiркелімi 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33"/>
        <w:gridCol w:w="2113"/>
        <w:gridCol w:w="2093"/>
        <w:gridCol w:w="30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келімнің басқа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тіркелім-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 әрекеттестігі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ӘМ (Заңды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СК (СТ және СОТ)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тіркелім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басқа тіркелімдер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тіркелім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санының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көрсеткіштері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органдарымен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іс-әрекет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кәсiпкерлер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жиынтық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бойынша серпiн-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 қатарлар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тіркелім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тiркелімi 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17. Жиынтық жұмыстар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33"/>
        <w:gridCol w:w="1673"/>
        <w:gridCol w:w="2033"/>
        <w:gridCol w:w="365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(01-республика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-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деңгейде,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екiнші жол - өңiрлiк деңгейде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анықтамалық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Статистика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анықтамалықтары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журналдары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Статистиканың өңірлік органдарының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статистикалық жарияланымдары 
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баяндама,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және орыс тiлде-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"Өңірдiң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анықтамалық,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тiлдерiнде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жылнамалығы"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тiлдерiнде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қысқаша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жылнама-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тiлдерiнде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 ауылы (селосы)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мониторингi"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тiлдерiнде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бюллетеньдер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433"/>
        <w:gridCol w:w="2113"/>
        <w:gridCol w:w="2113"/>
        <w:gridCol w:w="309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(бюллетень-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дердің,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ақпараттардың) 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айы, 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сол 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 ауысады)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анықтамалық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тамалық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Статистика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анықтамалықтары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журналдары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Статистиканың өңірлік органдарының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статистикалық жарияланымдары 
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баяндама,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және орыс тiлде-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"Өңірдiң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анықтамалық,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тiлдерiнде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тамалық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жылнамалығы"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тiлдерiнде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"Өңiрдiң қысқаша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жылнама-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тiлдерiнде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"Өңiр ауылы (селосы)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мониторингi"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тiлдерiнде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тамалық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</w:tr>
      <w:tr>
        <w:trPr>
          <w:trHeight w:val="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теньдер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Iшкі істер министрлігі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1.1. Статистикалық байқаулар жүргiзу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673"/>
        <w:gridCol w:w="1593"/>
        <w:gridCol w:w="1573"/>
        <w:gridCol w:w="2413"/>
        <w:gridCol w:w="24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дардың) атауы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паразиттік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егулер және вак-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циналар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5-IIМ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егулермен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6-IIМ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лерiнде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тексеруден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өтiп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ЖҚТБ-ға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нәтиже-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7-ЖҚТС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станциялардың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мысы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36-IIМ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ЖҚ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қарманың,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бөлiмнiң,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тырғыштардың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пункттерiнiң 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Әскери-дәрiгерлiк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қабiлетсiздiктің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себептерi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16-IIM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64-IIM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Тiркелген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шығуы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1-IIM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көмек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паразиттік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лармен, микозамен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ЖҚ,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1-емдеуIIM 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 ауыратындар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контингенттерi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ЖҚ,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Маскүнемдiкке,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есiрткiге, уытты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заттарға әуес аурулардың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IIM 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дарының, тіркеме-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жағдайы,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бланкiлерiнiң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2-ТЖ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1.2. Басқа статистикалық жұмыстар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күндеріне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қызметкерле-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жеке құрамының жұқпалы ауру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сырқаулығын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қызметкерле-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қабілет-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сiздігін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 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автомобиль жолдарындағы апат жағдайын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жолдарындағы апат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(болжам)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Денсаулық сақтау министрлiгi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2.1. Статистикалық байқаулар жүргiзу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33"/>
        <w:gridCol w:w="1713"/>
        <w:gridCol w:w="1593"/>
        <w:gridCol w:w="2713"/>
        <w:gridCol w:w="30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дардың) атауы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және паразиттік аурулар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күнi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ИФА-ға жататын контингентті иммунитет тапшылығын тудыратын вирус жұқпа-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егулер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вакци-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13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23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егулер-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13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23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Өмiрде алғаш рет диагнозы белгiленiп, тiркелген аурулардың саны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айдан кейінгi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ұйымдарындағы төсектердi жаю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және жүрiс-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тұрысы бұзыл-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21-18 жастағы мектеп балаларын тексеру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және одан жоғары жастағы ауыл тұрғындарын тексеру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көмек көрсету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 жоюға қатысқан медициналық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(медициналық құралымдар-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дың)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Жарақаттар, улану және сыртқы себептердiң әсерiнен болған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15 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кейiнгi 25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және паразиттiк аурулар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Қатерлі жаңа өскін аурулары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Белсендi туберкулез ауруының жаңа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Негiзінен жыныстық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тынас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берілетiн жұқпалар, терi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қышыма қотыр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жүрiс-тұрыс-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белсендi заттарды (ПБЗ)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ұйымы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 ауданда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түсіктер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қызметі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тысқандарға, мүгедектерге және оларға теңестірiл-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кадрлар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шылық, кадр,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меті,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Жүкті, босанатын және жаңа босанған әйелдерге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ауыратындар саны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Негiзiнен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тынас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қышыма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қотыр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Қатерлi жаңа өскiн ауруымен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ауыратындар 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және жүрiс-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тұрысы бұзыл-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белсендi заттарды (ПБЗ)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Сот-психиат-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риялық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орталығы-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қан құю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даярлай-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ауруxaнасы (бөлiмi) станциясының 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үйінің 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сарап-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дәрiге-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рiнің, филиа-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лының,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Ересектерге арналған туберкулез санаториясы-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 және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 пункттің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жайы жоқ 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Дерттану анатомиялық бюроның 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Жасөспiрiм-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дердi,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студент-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және орта арнаулы оқу 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оқушыла-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және орман мектебi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дәрiгерiнiң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2.2. Басқа статистикалық жұмыстар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653"/>
        <w:gridCol w:w="2313"/>
        <w:gridCol w:w="3453"/>
        <w:gridCol w:w="249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Кезеңдiлiгi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(c.і. уәкілетті органға) 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демалыс күндеріне сәйкес келген жағдайда, сол күндерден кейінгі жұмыс күніне 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2030" Стратегиясы барысын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денсаулығы-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Президенттiк Қазақстан халқына жыл сайынғы жолдауын насихаттау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түсiндіру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2030" Стратегиясының (N1 және 2 басымдықтардан басқа) және ҚР-ның 2010 жылға дейін дамуы Стратегиялық Жоспарының iске асырылу барысы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жағдай туралы есеп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 денсаулығы" бағдарламасын iске асыру жөнiнде қабылданатын шаралар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10-25 шiлде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рыноктың жағдайы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</w:p>
        </w:tc>
      </w:tr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мектепке дейінгi балаларын, жасөспiрiмдерiн және әскерге шақыру жасына дейiнгi жастарын сауықтырудың 2003-2005 жылдарға арналған бағдарламасын орындау жөнiндегі 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қалалары облыстары әкiмдерінің, мемлекеттiк саясат қызметiнің кадрлық резервiн құру жөнiндегі ұлттық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ұсыныстары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әлеуметтiк-экономикалық дамуының қорытындысы 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баяндамасы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Үкіметiнiң 2003-2006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Мемлекеттік, салалық (секторлық)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баяндамасы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ҚР-да ЖҚТС iндетiне қарсы әрекеттер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Индустрия және сауда министрлiгi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3.1. Статистикалық байқаулар жүргізу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893"/>
        <w:gridCol w:w="1393"/>
        <w:gridCol w:w="1853"/>
        <w:gridCol w:w="2813"/>
        <w:gridCol w:w="29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(статистикалық нысандардың) атауы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Шетелдiк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cәуip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</w:tbl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Мәдениет, ақпарат және спорт министрлігі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4.1. Статистикалық байқаулар жүргiзу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3"/>
        <w:gridCol w:w="1733"/>
        <w:gridCol w:w="1813"/>
        <w:gridCol w:w="2273"/>
        <w:gridCol w:w="26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өнiмдерiн шығару және тапсыру туралы ұйымдастырулар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шығаратын баспаның есебі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ақпарат және спорт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спорт ici жөніндегі комитет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Балалар-жасөспi-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рiмдердiң спорт мектептерiнің есебi (олимпиада-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резервтің балалар-жас-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өспiрiмдердің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мектептерi)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5-ДШ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дерiнiң, спортта 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7-ДШ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шеберлігі мектебінің, олимпиадалық дайындық орталықтарының, олимпиадалық резерв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есебi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8-ДШ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4.2. Басқа статистикалық жұмыстар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13"/>
        <w:gridCol w:w="1953"/>
        <w:gridCol w:w="2373"/>
        <w:gridCol w:w="379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(c.і.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кезеңнен кейінгі 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күндеріне сәйкес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тәрбиесiн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 бойынша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шынықтыру-спорт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өткен жылғы 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Балалар-жасөспiрiм-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спорт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нің, спортта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жылғы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шебер-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мектептерінің,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дайындық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резерв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жұмысын талдау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Білім және ғылым министрлігі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5.1. Статистикалық байқаулар жүргiзу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173"/>
        <w:gridCol w:w="1573"/>
        <w:gridCol w:w="1513"/>
        <w:gridCol w:w="2653"/>
        <w:gridCol w:w="30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беретiн мектеп қызметкерлерi-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Психофизикалық дамуында ауытқулары бар балалар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ауытқулары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зылған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Күндiзгi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мектептiң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жеткiзу туралы есебi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Ата-аналарының қарауынсыз қалған балалар мен жасөспiрiм-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103-РИК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оқу орындарының оқу-материалдық базасы және жұмыс 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техн.)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қыркүйек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беретiн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тептің 8-11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(мектеп-интер-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наттың) есебi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үйі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қазан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Кешкi (ауыс-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палы)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есебi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5.2. Басқа статистикалық жұмыстар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73"/>
        <w:gridCol w:w="1893"/>
        <w:gridCol w:w="2373"/>
        <w:gridCol w:w="38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(c.і.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мереке және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жағдайда,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мен ғылым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Қоршаған ортаны қорғау министрлiгi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6.1. Статистикалық байқаулар жүргiзу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1533"/>
        <w:gridCol w:w="1813"/>
        <w:gridCol w:w="2513"/>
        <w:gridCol w:w="28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</w:tbl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7. Ауыл шаруашылығы министрлігі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7.1. Статистикалық байқаулар жүргізу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33"/>
        <w:gridCol w:w="1453"/>
        <w:gridCol w:w="1913"/>
        <w:gridCol w:w="2113"/>
        <w:gridCol w:w="31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рыногына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7, 17, 27 күндерi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өнiмдерiнің және май тұқым-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8, 18, 28 күндері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тиесілi 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 тұқым-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сапалық жағдайы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8, 18, 28 күндері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Өнiмнiң (ұн,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жарма) сапалық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8, 18, 28 күндері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Сақтауға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8, 18, 28 күндері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iсi бойынша есеп (сүт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қара мал)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iсi бойынша есеп (ет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мал)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iсi бойынша есеп (қой)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iсi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(шошқа)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iсi бойынша есеп (жылқы)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мал iсi бойынша есеп (түйе)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БШҚ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25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15 күнi 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6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зертханалардың жұмысы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ветеринарлық қадағалау және мал мен құсты сояр алдында тексеру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өнiмдер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шикiзатты 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шикi-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затты сою,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йындау,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экспорт, импорт және транзит кезiнде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нарлық-фитоса-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нитарлық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айқындал-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Жануарларды, жануарлардан алынған шикi-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затты және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да қадағалау-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қадағалау жүкте-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мемлекеттік шекара арқылы тасымалдау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7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желердi 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кезiнде әкiмші-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практика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8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биопре-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параттардың 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6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биопрепараттар-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сапасын анықтау және тіркелiмдiк сынау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өндiру-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биопрепараттар өндiруi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2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4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Суландыру құбыр-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су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3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алу және су  беру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1-сш (ішетін су)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3 күнi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 күнi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(сушар)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Сүректі босату,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күтiп-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баптау шаралары,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сөл алу және жанама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аймақтарындағы сүрек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ағаш кесу орындарын тазалау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өсiру жұмысы туралы және 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кезеңге бөлінген кеспеағаш қорын оның тұқымдық құрамымен және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құрылымымен дайындау және алдын ала беру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13-ош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Бірлестік ұсынған тұқым-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сүрек және бұтақ тұқымдарының егiстiк сапасы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өрттерi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(орман)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қаупi бар маусымның басынан бергi 9, 19, 29 күндерi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қаупi бар маусымның басынан бергi 10, 20, 30 күндерi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заңдарын бұзу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маншар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босату жоспарын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табы-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түсiмi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 су ресурстарын пайдалану үшін төленетін төлемдер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(су)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</w:tr>
    </w:tbl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8. Көлiк және коммуникация министрлігі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8.1. Статистикалық байқаулар жүргiзу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53"/>
        <w:gridCol w:w="1453"/>
        <w:gridCol w:w="1833"/>
        <w:gridCol w:w="2193"/>
        <w:gridCol w:w="31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дардың) атауы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түрлерi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ұшудың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пункттерi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15 күнi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30 күнi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авиациялық комитетке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(Мәскеу 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бұдан әрі - МАК)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жетін талдау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3-ГА АП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25 күнi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30 күнi МАК-ке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паркi және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персоналы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20 күнi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кемелерінiң паркi және тұрақты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персоналдары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20 күнi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Маршруттық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трасса-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лардағы қозғалыс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деректер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кейiнгi 20 күнi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8.2. Басқа статистикалық жұмыстар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653"/>
        <w:gridCol w:w="2313"/>
        <w:gridCol w:w="237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Кезеңдiлiгi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зімдері (c.і.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кезеңнен кейінгі күн; мерзімдері мереке және демалыс күндеріне сәйкес келген жағдайда,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күндерден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пайдаланудағы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 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ұзақтығы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жалпы пайдаланудағы жолдардың жағдайы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қаржыландыру және игеру көлемі (есепті кезең)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Eceпті 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орындалған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(км) көлемі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талдау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кешеннiң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жүк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 бойынша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роэкономкалық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жазбасы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</w:tbl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9. Еңбек және халықты әлеуметтiк қорғау министрлiгi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9.1. Статистикалық байқаулар жүргiзу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393"/>
        <w:gridCol w:w="1553"/>
        <w:gridCol w:w="1773"/>
        <w:gridCol w:w="2293"/>
        <w:gridCol w:w="277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1-АӘК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eceпті кезеңнен кейiнгi 75-күнi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ніп, оқитын мүгедек-балалар-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материалдық қамсыздандыруды тағайындау және төлеу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eceпті кезеңнен кейiнгi 75-күнi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үйлiк 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eceпті кезеңнен кейiнгi 75-күнi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еңбек рыногi және жұмыссыздарды әлеуметтік қолдау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2-E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22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Шетелден ҚР-ға жұмыс күшiн әкелу және ҚР-дан шетелге жұмыс күшiн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 бойынша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1-ШЖ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делдалды-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өтiніш бiлдiргендердiң саны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кейiнгі 2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кейiнгі 6 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төлеу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кезеңнен кейiнгі 65-күнi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жекеше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делдалдығы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барғандар-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саны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күнi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Жасырын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3-ТН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күнi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раптама бөлiм-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үйлер,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интернат-үйлерi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қабiлет-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 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және халықты әлеуметтік қорғау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Көші-қон комитеті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қындар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шетелден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 қоныс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рушыларын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және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9.2. Басқа статистикалық жұмыстар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демалыс күндеріне сәйкес келген 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настарының дамуын,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 және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меттiк 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күшiн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айырбастау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еңбек рыно-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өңірлердегі мониторингі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экономикалық мақсаттылық,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ерекшелік берудi есепке ала отырып жетiлдiрудi,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елдi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дердегі қоғамдық жұмыстарды 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 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кәсiби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йындауды, білікті-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мониторингi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мониторингі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деңгейiн сипаттай-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көрсеткiштер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тұрмысы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саны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барысын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өндiрісі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салалары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етiлетін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нісінде еңбек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ногiнiң бiртұтас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 ұсыныстарының мониторингі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аралығы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үшін талап етiлетiн мамандықтар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бөлінiсiндегi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күшiнiң сұра-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нысы мен ұсынысын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талдау, болжау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мониторингі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жағдайды және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ғамдық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Еңбек, қауіпсiздiк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еңбектi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заңнаманы сақтау жағдайының мониторингi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Әлеуметтiк-демо-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мөлшерi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және халықты әлеуметтік қорғау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Көші-қон комитеті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Балалар-жасөспi-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рiмдер спорт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тептерiнiң 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рiнің, спортта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шебер-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мектептерiнің,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дайындық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талдау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10. Қаржы министрлiгi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10.1. Статистикалық байқаулар жүргiзу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меншiктi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шелендiру 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лендіру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22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Сенiмгерлiк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қаруға 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қызметінiң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негiзгі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кiштерi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 берген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Салықтардан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төлемдерден бюджетке түскен түсiм сомалары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</w:tbl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10.2. Басқа статистикалық жұмыстар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демалыс күндеріне сәйкес келген 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қарыздың 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25-күні </w:t>
            </w:r>
          </w:p>
        </w:tc>
      </w:tr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қағаздардың эмис-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сиясы,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өтелуi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28-күні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Салықтардан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түсiм сомалары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"www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nalog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сайтында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11. Төтенше жағдайлар министрлiгi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11.1. Статистикалық байқаулар жүргiзу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-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HC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күнi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күнi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</w:tr>
    </w:tbl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12. Энергетика және минералды ресурстар министрлігі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12.1. Статистикалық байқаулар жүргізу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өндiру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дайындық бойынша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тырушылық- техникалық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раларды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Кәсiпорындардағы еңбек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жай-күйi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күніне 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(қатты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(көмірсутек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шикізаты)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(жерасты сулары,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емдік балшық) 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(өндiруге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операциялар) 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шарт шарттарын 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 және жанар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тақтатастардың есептi балансы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(көмiр)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баланс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орындалған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01-МГ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УР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</w:tbl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12.2. Басқа статистикалық жұмыстар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демалыс күндеріне сәйкес келген 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жер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науын пайдаланушы-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нәтижелерiне шолу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АҚ*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кешенi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- аса құпиялы 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13. Әдiлет министрлiгi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13.1. Статистикалық байқаулар жүргiзу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үшін Әділет министрлігіне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қасының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</w:tr>
    </w:tbl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13.2. Басқа статистикалық жұмыстар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кезеңнен кейінгі күн; мерзімдері мереке және демалыс күндеріне сәйкес келген 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 алқасы-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жұмысы туралы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қаржының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түсуi және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ликадағы нотариал-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iс-әрекеттердің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жасалуы туралы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актілерiнiң тiр-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келуi туралы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шiлде </w:t>
            </w:r>
          </w:p>
        </w:tc>
      </w:tr>
    </w:tbl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14. Ұлттық Банк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14.1. Статистикалық байқаулар жүргізу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мiндет-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даудан,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көлiктік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түсiмдер және төлемдер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Көлiктiк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емес-кәсi-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порындар атынан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Көлiктiк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түсiм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меттерi (рези-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 еместер-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көрсетiлген)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(рези-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көрсетiлген) және демеу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йылатын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мiндет-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шетелдiк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бойынша"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40-күні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 валютаның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Гранттарды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игеру,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телдiк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кезiнде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кеткен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15. Жер ресурстарын басқару жөніндегі агенттік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15.1. Статистикалық байқаулар жүргізу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93"/>
        <w:gridCol w:w="1473"/>
        <w:gridCol w:w="1733"/>
        <w:gridCol w:w="2293"/>
        <w:gridCol w:w="27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байқаулардың (статистикалық нысандардың) атауы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денттердiң бастапқы деректердi табыс ету мерзiмдерi (күні, 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күн)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(күні, 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күн)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меншiктi иелерi,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пайдаланылатын жерлер бойынша бөлу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қолда бары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иелерi,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реформасының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2-ЖЕР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келтiру, жердің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қабатын аршу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15.2. Басқа статистикалық жұмыстар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73"/>
        <w:gridCol w:w="1993"/>
        <w:gridCol w:w="1893"/>
        <w:gridCol w:w="41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(бюллетеньдердiң, экспресс-ақпарат-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тардың)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(c.і.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органға) (күні,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айы, жылы,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күн;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және демалыс күндеріне сәйкес келген жағдайда,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ауысады)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 және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даланылуы туралы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Қысқартулар тiзiмi: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ЭҚЖС - Экономикалық қызмет түрлерiнiң жалпы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МНС - Меншiк нысандары мен түрлерiнiң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КМС - Кәсiпорындар мөлшерлілігінің жұмыспен қамтылғандар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саны бойынша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ЭҚТӨС - Экономикалық қызмет түрлерi бойынша өнiмдер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ШҰҚНС - Шаруашылық жүргізудің ұйымдастыру-құқықтық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нысандарының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ӘАОС - Әкімшілік-аумақтың объектілер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ЭСС - Экономика секторларының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КҰЖС - Кәсiпорындар мен ұйымдардың жалпы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МЖТС - Мақсаттар бойынша жеке тұтыну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ӨӨСС - Өнеркәсiп өнiмінің статистикалық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МБОБЖ - Мемлекеттік және шаруашылық басқару органдарын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 ҚТН - Сыртқы экономикалық қызметтің тауар номенклатурасы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 - Еуропалық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 және СОТ - Салық төлеушiлердiң және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объектілерінiң мемлекеттік тiзiмi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ЗТ ДМБ - "Заңды тұлғалар" деректерiнің мемлекеттік базасы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