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be8a" w14:textId="f63b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қызмет туралы" Қазақстан Республикасының Заңына толықтырулар мен өзгерiстер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наурыздағы N 288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қызмет туралы" Қазақстан Республикасының Заңына толықтырулар мен өзгерiстер енгiзу туралы" Қазақстан Республикасы Заңының жобасы Қазақстан Республикасының Парламентi Мәжiлiсiнiң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"Мемлекеттiк қызмет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Заңына толықтырулар мен 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қызмет туралы" Қазақстан Республикасының 1999 жылғы 23 шiлдедегі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1999 ж., N 21, 773-құжат; 2001 ж., N 13-14, 170-құжат; 2003 ж., N 4, 24-құжат; N 18, 142-құжат) мынадай толықтырулар мен өзгерiстер енгiзілсiн: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1-бап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"ротация - мемлекеттік қызметшiлердi мемлекеттік органдардың арасында, сондай-ақ мемлекеттiк органның құрылымдық бөлiмшелерінің арасында лауазымдық ауыстыру.";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"әкiмшiлiк"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8-1), 14-1)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сыбайлас жемқорлық құқық бұзушылығын жасағаны үшiн мемлекеттік әкімшілiк қызметшілерге салынған тәртіптiк жазаны мерзiмiнен бұрын алып тастауға келiсiм бepу;";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мемлекеттік органдар ұсынатын қызметтердің сапасын арттыру жөнiндегi ұсыныстарды әзiрлеу;";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Уәкiлетті органның облыстарда, Астана және Алматы қалаларында тәртіптiк кеңестерi болады, олар туралы үлгі ереженi уәкiлеттi органның ұсынуы бойынша Қазақстан Республикасының Президентi бекiтедi.";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12-бапта: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әкімшілiк қызметшінің" деген сөздер "мемлекеттік қызметшінің"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екiншi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қызметшінің сыбайлас жемқорлық құқық бұзушылығын жасағаны үшін Қазақстан Республикасының заңнамасында белгiленген тәртiппен тәртiптік жазасы алынбаған кезде, мемлекеттiк әкiмшiлiк лауазымға ауысу тәртiбiмен орналасуына жол берiлмейдi.";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"мәслихат депутаттарының" деген сөздерден кейiн "судьялардың"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14-бапта: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"уәкілетті орган" деген сөздерден кейiн "және оның аумақтық бөлiмшелерi"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10-тармақтағы "конкурс өткен кезден" деген сөздер "оларды тiркеу күнiнен"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15-баптың 1-тармағы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Мемлекеттік әкiмшiлiк қызметке алғаш рет немесе оны тоқтатқаннан кейiн жаңадан қабылданған, сондай-ақ жоғары тұрған санаттағы мемлекеттiк лауазымға қабылданған азамат үшін үш айға дейiнгi мерзiмге сынақ белгiленуi мүмкiн.";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мынадай мазмұндағы 18-1-баппен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"18-1-бап. Ротация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қызметте мемлекеттiк қызметшiлердi ротациялау жүзеге асырылуы мүмкін. Meмлекеттік қызметшілерді ротациялау тәртiбi мен шарттарын уәкілетті органның ұсынуы бойынша Қазақстан Республикасының Президентi айқындайды.";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20-бап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"20-бап. Мемлекеттiк қызметтiң кадрлар резервi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саяси және әкімшілік лауазымдарға орналасу үшiн мемлекеттік қызметтің кадрлар резервi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Кадрлар резервiн қалыптастыру және олармен жұмысты ұйымдастыру тәртiбi уәкілетті органның ұсынуы бойынша Қазақстан Республикасының Президентi бекiтетін Мемлекеттік қызметтің кадрлар резервi туралы ережемен реттеледі.";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27-бапта: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7-1)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соттың айыптау үкiмінің заңды күшiне енуi;";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тармақшадағы "еңбек және мемлекеттік қызмет туралы"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"қызметтен" деген сөз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2005 жылғы 1 шілдеден бастап қолданысқа енгiзілетін 1-баптың 2) тармақшасының жетіншi және сегiзiншi абзацтарын қоспағанда, алғаш рет ресми жарияланған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