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7d9c" w14:textId="cd37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Омбы қаласындағы (Ресей Федерациясы) Консулдығын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 сәуірдегі N 294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Омбы қаласында (Ресей Федерациясы) Қазақстан Республикасының Консулдығы ашылсын.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iстер министрлiгі осы қаулыдан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