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3ea2" w14:textId="e60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2003 жылғы 10 қыркүйектегi N 1184 Жарлығына өзгерiстер енгізу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сәуірдегі N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2003 жылғы 10 қыркүйектегі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енгiзу туралы" Қазақстан Республикасының Президенті Жарлығының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жылғы 10 қыркүйектегі N 1184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ЕTЕMIH: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"Әскери және арнаулы атақтар беру, әскери қызметшiлердiң және өзге де мемлекеттік органдар қызметкерлерiнiң нысанды киiм киiп жүру құқығы мәселелерi" туралы 2003 жылғы 10 қыркүйектегi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"қаңтарға" деген сөз "мамырға"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1 қаңтардан бастап -".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енгізiледi.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