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d6f83" w14:textId="5dd6f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Кабинетінің 1992 жылғы 14 сәуірдегі N 327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11 сәуірдегі N 330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"Діни бірлестіктердің жарғыларын (ережелерін) тіркеу тәртібін бекіту және Қазақстан Республикасы Үкіметінің кейбір шешімдерінің күші жойылған деп тану туралы" Қазақстан Республикасы Министрлер Кабинетінің 1992 жылғы 14 сәуірдегі N 327 қаулысының (Қазақстан Республикасының ПҮКЖ-ы, 1992 ж., N 15, 247-құжат) күші жойылды деп танылсын.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