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81d28" w14:textId="1081d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Президентiнiң 1993 жылғы 5 наурыздағы N 1134 қаулысына өзгерiс енгiзу туралы" Қазақстан Республикасының Президентi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13 сәуірдегі N 343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Президентiнiң 1993 жылғы 5 наурыздағы N 1134 қаулысына өзгерiс енгiзу туралы" Қазақстан Республикасы Президентi Жарлығының жобасы Қазақстан Республикасы Президентiнiң қарауына енгiзiлсiн.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ЖАРЛЫҒЫ  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1993 жылғы 5 наурыздағы N 1134 қаулысына </w:t>
      </w:r>
      <w:r>
        <w:br/>
      </w:r>
      <w:r>
        <w:rPr>
          <w:rFonts w:ascii="Times New Roman"/>
          <w:b/>
          <w:i w:val="false"/>
          <w:color w:val="000000"/>
        </w:rPr>
        <w:t xml:space="preserve">
өзгерiс енгiзу туралы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Президентiнің стипендиясын тағайындау туралы" Қазақстан Республикасы Президентiнiң 1993 жылғы 5 наурыздағы N 1134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 1993 ж., N 6, 76-құжат; 2004 ж., N 27, 343-құжат)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 "80" деген сандар "1080" деген сандармен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2005 жылғы 1 қаңтардан бастап қолданысқа енгiзiледi.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