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1edc" w14:textId="4f2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4 қыркүйектегi N 901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сәуірдегі N 346 Қаулысы. Күші жойылды - Қазақстан Республикасы Үкіметінің 2014 жылғы 28 мамырдағы № 563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28.05.2014 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күзетілуi тиiс объектілердiң қауіпсiздiгін қамтамасыз етудiң кейбір мәселелерi" туралы Қазақстан Республикасы Үкiметiнің 2003 жылғы 4 қыркүйектегі N 901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36, 364-құжат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бекiтілген Мемлекеттік күзетілуi тиiс объектілер белгілеу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7-1)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Қазақстан Даму Банкi" акционерлiк қоғамы;";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бекітілген Қазақстан Республикасының мемлекеттік күзетілуi тиiс объектілерiнiң тізбесiнде: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"Аса маңызды мемлекеттік объектілер" деген I бөлiм мынадай мазмұндағы 8-бөлiмшемен толықтырылсын: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13"/>
        <w:gridCol w:w="1113"/>
        <w:gridCol w:w="1113"/>
        <w:gridCol w:w="8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"8. "Қазақстан Даму Банкi" акционерлiк қоғамы"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Даму Банкi" АҚ, Астана қаласы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1 объект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"Aca маңызды мемлекеттік объектілер" деген I бөлiм мынадай мазмұндағы реттiк нөмiрi 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"Қазақстан Даму Банкі" акционерлік қоғамы"      1 -  -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 "1077", "110" деген сандар "1078", "111"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"Тізбе бойынша барлығы" деген жолда "1345", "236" деген сандар "1346", "237"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