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b0c" w14:textId="d35a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желтоқсандағы N 1422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сәуірдегі N 366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