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434a" w14:textId="eec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мүлiктi республикалық меншiктен коммуналдық меншiкке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сәуірдегі N 374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техника мұражайлары мен мемориалдық кешендер құру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министрлiгі заңнамада белгiленген тәртiппен қосымшаға сәйкес пайдаланылмайтын әскери мүлiктi облыстардың коммуналдық меншiгiне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сәуiрдегi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Қорғаныс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беретiн пайдаланылмайтын әскери мүлік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513"/>
        <w:gridCol w:w="2413"/>
        <w:gridCol w:w="2353"/>
      </w:tblGrid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облысына 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ЗРК С-75 құрамынан 20Д типтi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зениттiк-басқарылатын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зымыранымен СМ-90 ұшыру жiберу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мм ЗИС-2 зеңбiрек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мм ЗИС-3 зеңбірек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мм M-30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Д-1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облысына 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7509757 МиГ-21 ұшағы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820716 Як-18Т ұшағы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Д-20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БРДМ-2 жауынгерлік машинасы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БМП-1 жауынгерлiк машинасы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Шығыс Қазақстан облысына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мм ЗИС-2 зеңбірек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мм ЗИС-3 зеңбiрек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мм M-30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Д-20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Д-1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T-62 танкi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БРДМ-2 жауынгерлік машинасы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БМП-1 жауынгерлiк машинасы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Оңтүстік Қазақстан облысына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мм ЗИС-2 зеңбiрек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мм ЗИС-3 зеңбiрек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Д-1 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МЛ-20 зеңбiрек-гаубица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T-62 танкi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БТР-70 броньды транспортері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БРДМ-2 жауынгерлік машинасы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бiрлiк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санатты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