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ce15" w14:textId="93a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18 наурыздағы N 323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сәуірдегі N 382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кеңестерiндегi Қазақстан Республикасының өкiлдерiн тағайындау туралы" Қазақстан Республикасы Үкiметiнiң 2002 жылғы 18 наурыздағы N 323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5) тармақшасының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 Премьер-Министрiнiң орынбасары - Қазақстан Республикасының Индустрия және сауда министрi Мыңбаев Сауат Мұхаметбайұлы;".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