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a49c" w14:textId="66ea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27 желтоқсандағы N 1405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сәуірдегі N 401 Қаулысы. Күші жойылды - ҚР Үкіметінің 2007.03.20. N 225 (2007 жылғы 1 сәуiрден бастап қолданысқа енгiзiледi)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және жергiлiктi атқарушы органдардың резервтерiн пайдалану ережесiн бекiту туралы" Қазақстан Республикасы Үкiметiнiң 2004 жылғы 27 желтоқсандағы N 1405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және жергiлiктi атқарушы органдардың резервтерiн пайдалану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