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4df5" w14:textId="b1e4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23 қаңтардағы N 74 қаулысына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сәуірдегі N 409 Қаулысы. Күші жойылды - Қазақстан Республикасы Үкiметiнің 2017 жылғы 16 қазандағы № 647 қаулысымен (01.07.2017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Үкiметiнің 16.10.2017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(01.07.2017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"Базалық лауазымдық жалақы мен түзету коэффициентiнiң мөлшерiн бекіту туралы" Қазақстан Республикасы Үкiметiнiң 2004 жылғы 23 қаңтардағы N 74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2004 ж., N 2, 38-құжат) мынадай өзгерiс енгiзілсiн: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1) тармақшасындағы "6 600" деген сандар "8 712" деген сандармен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2005 жылғы 1 шілдеден бастап қолданысқа енгiзiледi.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