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0ab4" w14:textId="efe0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Экологиялық, ғылыми және мәдени жағынан ерекше маңызы бар қоршаған ортаны қорғау объектiлерiнiң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мамырдағы N 416 қаулысы. Күшi жойылды - ҚР Үкіметінің 2007.06.21. N 521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"Қоршаған ортаны қорғау туралы" Қазақстан Республикасының 1997 жылғы 15 шiлдедегi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берiліп отырған экологиялық, ғылыми және мәдени жағынан ерекше маңызы бар қоршаған ортаны қорғау объектiлерiнiң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"Ерекше мемлекеттік маңызы немесе ерекше ғылыми құндылығы бар, пайдалануға берiлуiне шек қойылуы не толығымен тыйым салынуы мүмкiн су тоғандарының тiзбесiн бекiту туралы" Қазақстан Республикасы Министрлер Кабинетiнiң 1995 жылғы 3 наурыздағы N 218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1995 ж., N 8, 86-құжат)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Үкiметінiң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2005 жылғы 3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416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Экологиялық, ғылыми және мәдени жағынан ерекше маңызы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бар қоршаған ортаны қорғау объектiлерiнiң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Омыртқалы жануарлар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Сүт қоректілер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Көптiстi жертесер                 21. Тас сусары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Жұпар тышқан                      22. Еуропа су күзенi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Бобринский жарқанаты              23. Шұбар күзен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Ақбауыр жарқанат                  24. Балжегiш 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Бүрме ерiндi жарқанат             25. Орта Азия өзен кәмшаты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Азия жалпаққұлақты жарқанаты      26. Қабылан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Иконников жарқанаты               27. Шағыл мысық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Мензбир суыры                     28. Сабаншы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Үндi жайрасы                      29. Қарақал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Жалман                            30. Орта Азия немесе түркiстан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Бессаусақты ергежейлi қосаяғы        сілеусiнi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Гептнер ергежейлi қосаяғы        31. Барыс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Ергежейлi боз қосаяғы            32. Түркiмен құланы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Ергежейлi майқұйрық қосаяқ       33. Тоғай кермаралы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Үлкен көртышқан                  34. Қарақұйрық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Роборовский атжалманы            35. Алтай арқары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Сары алақоржын                   36. Yстірт арқары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Қызыл қасқыр                     37. Қызылқұм арқары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Тянь-шань қоңыр аюы              38. Қазақстан арқары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Орман сусары                     39. Тянь-шань арқары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40. Қаратау арқары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Қызғылт бiрқазан                  30. Қоқиқаз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Бұйра бiрқазан                    31. Сұңқылдақ аққу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Сарықұтан                         32. Кiшi аққу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Кiшкене аққұтан                   33. Қутұмсық қаз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Жалбағай                          34. Қызыл жемсаулы қарашақа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Қарабай                           35. Мәрмәр шүрегей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Түркiстан ақ дегелегi             36. Қара тұрпан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Қара дегелек                      37. Дентұмсық тұрпан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Алакөз каралаүйрек                38. Қоңыр кептер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Ақбас үйрек                      39. Балықшы тұйғын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Алтай ұлары                      40. Жыланшы қыран, бүркiт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Ақтырна                          41. Бақалтақ қыран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Ақбас тырна                      42. Дала қыраны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Тазтырна                         43. Қарақұс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Кеңмаңдай                        44. Бүркiт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Дуадақ                           45. Ақиық су бүркiтi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Безгелдек                        46. Аққұйрық су бүркiтi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Жекдуадақ                        47. Сақалтай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Тарғақ                           48. Жұртшы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Орақтұмсық                       49. Құмай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Сүйiр тұмсықты шалшықты құс      50. Ақсұңқар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Кiшi шалшықты құс                51. Ителгi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Азиялық тарбан шырғалақ          52. Бидайық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Қарамойнақ шағала                53. Лашын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Қapaбac өгiз шағала              54. Yкi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Қарабауыр бұлдырық               55. Жорға торғай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Ақбауыр бұлдырық                 56. Көкқұс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Ұбақ                             57. Үлкен құралайқұс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Шиқылдақ қаз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Бауырымен жорғалаушылар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Шұбар батбат кесiртке             6. Шұбар кесiртке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Зайсан батбат кесiрткесi          7. Жолақты әбжылан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Кесел, алабажақ кесiртке          8. Қызылжолақ әбжылан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Сары бауыр кесiртке               9. Сарықұрсақ әбжылан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Үлкен көз кесiртке                10. Төрт жолақты әбжылан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Қос мекенділер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Жетісу бақатiсi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Даната құрбақасы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Қызылаяқ бақа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 жәндiктерi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Каспий тілтiсi                    11. Ұзын саусақты шаян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Сырдария тасбекiресi                  (түркiстандық түрi)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Пілмай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(арал және іле популяциясы)       12. Шортан тектес ақмарқа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Волга көп аталықты майшабағы      13. Арал қаязы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Каспий албырты                    14. Түркiстан қаязы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Арал албырты                      15. Іле қара балығы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Таймен                                (iле популяциясы)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Сылан                             16. Шу сүйірқанаты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Ақбалық                           17. Балқаш алабұғасы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Күтім                                (балқаш популяциясы)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18. Шатқалдық тас тасалағыш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19. Сiбiр бекiресi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Омыртқасыз жануарлар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Буынаяқтылар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Насекомдар класы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Инелiктер отряды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Арал жiңiшке құйрықты инелiгi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Көрнектi шоқпар қарынды инелiк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Кириченко инелiгi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Әдемiқыз инелiгi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Әмiршi инелiк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Оңтүстiк Азиялық тік қарынды инелік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Селисия қара инелiгi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Дәуiттер отряды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Қысқа қанатты Боливария дәуiтi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Ағаш дәуiтi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Тiк қанаттылар отряды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Түйiршiктi деракантина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Дамалаканта вакка шегірткесi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Сервилль Севчугi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Қоңыр қанатты шегiртке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Дала шегірткесi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Тең қанаттылар отряды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Якобсон филлоргериусы (сымыры)    5. Виктория карминді сымыры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Кармин бояуын өндiрушi            6. Ұзынша сымыр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ақ мия сымыры                     7. Iсiк түзгiш сымыр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Кармин айлаулықтар сымыры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Карминдi поляк сымыры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Қатты қанаттылар отряды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Кешкi сәйгүлiк қоңызы             15. Чичерин летрус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Семенов қоңызы                    16. Европа кнемизус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Тор қанатты қоңыз                 17. Кәдiмгі гаплозома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Геблер барылдауық қоңызы          18. Iле отын кескiш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Михайлов барылдауық қоңызы        19. Жыңғыл отын кескiш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Линденманн барылдауық қоңызы      20. Галузо отын кескiш қоңыз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Iле барылдауық қоңызы             21. Үлкен тамыр жегіш қоңыз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Хике барылдауық қоңызы            22. Гангельбауэр тамыр жегiш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Сольский барылдауық қоңызы           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Керемет барылдауық қоңызы        23. Балқаш тамыр жегiш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Ұл бала -барылдауық қоңызы       24. Yлкен тораңғы қоңыз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Бұғы қоңыз                       25. Тянь-Шань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Балауса бұғы қоңыз               26. Қос нүктелi қоңыз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Жылжымалы мүйiздi қоңыз          27. Нүктелi қоңыз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Жарғақ қанаттылар отряды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Алып сколия                       8. Жирен гоплит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Дала сколиясы                     9. Ақ бауыр металлинелла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Шестаков Сцелифроны               10. Дөңгеленген парарофитес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Сары қанатты сфекс                11. Жiңiшке аяқты клизодон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Харберхауэр приониксi             12. Жылтыр бауырлы проксилокопа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Қаралы прионикс                   13. Жирен-қызыл проксилокопа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Taу лестифорусы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Қосқанаттылар отряды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Бөгеті құмытысы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Жетiлмеген эфедромия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Керемет стенфаниола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Түрлi мүйiздi псектросема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Азия стенфаниола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Қабыршақ қанаттылар отряды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Түркiмен ала көбелегі             11. Вискотт сары көбелегі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Тораңғы филерема көбелегi         12. Ершов сары қөбелегі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Тоғай айдарлы көбелегі            13. Монгол барқыт түстi көбелек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Жолақты тораңғы көбелегi          14. Энейс Мулл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Мамықты хаймоптена көбелегi       15. Мирмекида көгiлдiр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Алексанор көбелегi                16. Арғалы көгiлдiр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Поликсена көбелегi                17. Бавия көгілдiр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Бедромнус                         18. Панопа көгiлдiр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Патриций                          19. Татьяна көгiлдiр көбелiгi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Алау түстi микрозегрис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Шаян тәрiздiлер класы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Он аяқтылар отряды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Түркiстан шаяны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Түрi - моллюскалар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Бауыраяқтылар класы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Құрлықтағылар отряды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Теель гастрокоптасы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Сол бұрандалы брадибена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Шнитников псеудонапэусы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Түркiстан турккомилаксы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Цветков туркомилаксы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Монахоидес акулеата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Түрi - Буылтық құрттар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Аз қылшықтылар класы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Люмбрикоморфа отряды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Жылан тәрiздi перелия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Керемет эйзения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Өрмекшi тәрiздiлер класы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Сольпугалар отряды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Зарудный сольпугасы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Сары шаяндар отряды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Рикмерс сары шаяны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Бiрегей табиғи кешендер мен ландшафттар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Алматы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Баум тоғайы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Медеу шатқалы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Шымбұлақ шатқалы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Ақмола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"Шлем" сүйiр шоқысы               22. Сұңқар ұясы жартасы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Жасыл мүйiс                       23. Пахомовка жартасы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Реликтi екпелерi бар тоған        24. Yш апалы-сiңлi жартасы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Қарамай шоқысы                    25. Жағалау шырғанағы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"Қашқын" шоқысы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Қызыл күрең мүйiс                 26. Бишi қайыңдар шоқ тоғайы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Малта тасты шоқы                  27.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"Өрт" шоқысы                      Ауыл шаруашылық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Шучинск-Бурабай курорттық аймағы  "Ғылыми-өндiрiстік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Бурабай орманды-таулы алқабының  шаруашылығы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табиғат кешенi                  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Аютас тауы                       кәсiпорнының дендрологиялық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Бурабай тауы                     паркi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Жеке Батыр тауы                  28.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Көкшетау тауы                   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Лысая тауы                       министрлiгiнiң "Ғылыми-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Yлкен Бүркiтті тауы              өндiрiстік 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Жұмбақ тас аралы                 орталығы"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Кенесары үңгірi                  мемлекеттік кәсiпорнының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Абылай хан алаңқайы              дендрологиялық арборетумы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Бастион жартасы                  29.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Оқжетпес жартасы                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министрлiгiнiң Бурабай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экология және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шаруашылығы колледжiнiң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дендрологиялық паркi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"Айғай құм"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Шарынның шетендi орман саяжайы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Шынтүрген шыршалары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Шығыс-Қазақстан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Көкшiлтау самырсын тоғайы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Қарағанды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Қарқаралы және Кент таулы-орманды алқаптарының бiрiгей табиғат кешендерi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Павлодар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 қайтуы"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Солтүстік 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Айыртау шоқысы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"Бүркiттау" шоқысы және қайнаркөз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Жаңажол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Имантау көлінің аралы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Реликтi алқап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Күмiс қарағайлы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Қазан жартасты шөгінділерi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Қарағайлы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"Қостау" шоқысы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Сүйiр шоқы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Үңгірлi сарқырама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"Шолғыншы" шоқысы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Оңтүстiк-Қазақстан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Батыс Тянь-Шань тау жүйесi Қаратау жотасының табиғат кешенi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Шығыс Қазақстан және Павлодар облыстары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Ертiс маңының қарағайлы жалдары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Су объектiлерi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Ақмола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Қорғалжын жүйесi                  17. Үлкен қараой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Керей көлi                        18. Шағылы Теңiз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Қожакөл көлi                      19. Теке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Алакөл көлi                       20. Қалибек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Итенген көлi                      21. Қарасор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Теңiз көлi                        22. Қалмақкөл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Есей көлі                         23. Көксеңгiрсор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Сұлтанкелдi көлi                  24. Имантау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Қоқай көлi                        26. Алабота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Асаубалық көлi                   26. Шортанды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Сарыгүл көлi                     27. Қотыркөл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Жаманкөл көлi                    28. Қопа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Қаракөл көлi                     29. Кiшi шабақты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Бурабай көлi                     30. Yлкен шабақты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Сілетi теңiз көлi                31. Болпаш Сор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Кiшi-қараой көлi                 32. Майбалық көлi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Ақтөбе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Байпақкөл көлi                    7. Жаркөл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Байтақкөл көлi                    8. Қармақкөл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Айке көлi                         9. Айыркөл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Құрдым көлi                       10. Қулыкөл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Төбiскен көлi                     11. Қызылкөл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Белқопа көлi                      12. Малайлар көлi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Алматы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Тентек өзенiнiң атырауы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Республиканың оңтүстiгiнде, оңтүстiк шығысында және шығысында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2500-3800 м. биiктiкте орналасқан тасқыны қауіпті теңіз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Балхаш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Yлкен Алматы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Көлсай (төменгі ортаңғы, жоғарғы) көлдерi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Сасықкөл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Алакөл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Жалаңашкөл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Ұялы көлi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Атырау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Қазақстан Республикасы мен Орал аумақтарының шегіндегі Едiл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өзендерiнiң атырауларымен Солтүстік Каспий шығыс бөлiгiнiң айдыны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Индер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Жалтыркөл көлi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Шығыс-Қазақстан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Марқакөл көлi                     7. Төменгi Балықтыкөл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Айыр көлi                         8. Үлкен көл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Рахман көлi                       9. Қолдар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Абылайкет көлi                    10. Балықтыкөл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Дүбiғали көлi                     11. Шолақтерек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Жоғары Балықтыкөл көлi            12. Қаракөл көлi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Жамбыл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Билiкөл көлi                      6. Көккөл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Ақкөл көлi                        7. Кiшi Қамқалы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Кiшi Ақкөл көлi                   8. Үлкен Қамқалы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Ащыкөл көлi                       9. Қаракөл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Ақжар көлi                        10. Қызылауыт көлi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Батыс-Қазақстан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Шалқар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Аралсор (Узденсор)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Аралсор көлi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Қарағанды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Қарасор көлi                      12. Сасықкөл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Тоқсұмақ көлi                     13. Үлкен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Қаракөл көлi                      14. Рудник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Ағаштыкөл көлi                    15. Шалқаркөл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Батпақтыкөл көлi                  16. Қарақайың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Саумалкөл-1 көлi                  17. Ащыкөл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Қарау қамыс көлi                  18. Бүршіктікөл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Қатынкөл көлi                     19. Қоскөл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Балықтыкөл көлi                   20. Барақкөл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Саумалкөл-2 көлi                 21. Қабыршақты көлі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Құмкөл көлi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Қостанай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Құсмұран көлi                     6. Сарымайық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Қойбағар көлi                     7. Жарман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Тымтәуiр көлi                     8. Жаркөл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Шошқалы көлi                      9. Теңiз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Ақсуат көлi                       10. Сарықопа көлi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Қызылорда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Қамыстыбас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Арыс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Ащыкөл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Ақшатау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Қаракөл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Телекөл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Көкшекөл көлi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Павлодар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Қалқамантұз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Қызылкөк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Жалаулы көл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Шүрексор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Үлкен Ағыболат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Маралды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Сабындыкөл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Жасыбай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Торайғыр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Мойылды көлi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Солтүстік-Қазақстан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Таранкөл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Шелiшін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Питное көлi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Оңтүстік-Қазақстан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Қызылауыт көлi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Қызылкөл көлi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