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9e1a" w14:textId="3d89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17 тамыздағы N 1175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 мамырдағы N 417 қаулысы. Күші жойылды - ҚР Үкіметінің 2006.09.15. N 873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"Шағын кәсiпкерлiктi дамыту қоры" акционерлiк қоғамы директорларының кеңесi туралы" Қазақстан Республикасы Үкiметiнiң 1999 жылғы 17 тамыздағы N 1175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"Манақбай Толымбек - "Шағын кәсiпкерлiктi дамыту қоры" акционерлiк қоғамы Басқармасының төрағасы" деген жолы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 Берiк Мәжитұлы - "Шағын кәсiпкерлiктi дамыту қоры" акционерлiк қоғамы Басқармасының төрағасы".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