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1c53" w14:textId="e7e1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2005 жылғы 4 ақпандағы N 104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Yкiметінiң 2005 жылғы 3 мамырдағы N 419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мемлекеттік астық ресурстарын қалыптастыру және пайдалану туралы" Қазақстан Республикасы Үкiметінiң 2005 жылғы 4 ақпандағы N 104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"360 (үш жүз алпыс) мың тоннаға дейiнгі" деген сөздер "465 (төрт жүз алпыс бec) мың тоннаға дейiнгі"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