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7083" w14:textId="554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мамырдағы N 438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позиция бойынша тауар рыноктарын зерттеу жөніндегі іс-шараларды өткізу.".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